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a60c" w14:textId="c39a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Жапонияға 1999 жылғы 5-8 желтоқсандағы сапары барысында қол жеткізілген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ақпан N 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Н.Ә.Назарбаевтың Жапонияға 1999 жылғы 5-8 желтоқсандағы сапары барысында қол жеткізілген уағдаластықтарды жүзеге асыру және қазақстан-жапон ынтымақтастығын одан әрі дамытуды және кеңейтуді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Н.Ә.Назарбаевтың Жапонияға 1999 жылғы 5-8 желтоқсандағы сапары барысында қол жеткізілген уағдаластықтарды жүзеге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атқарушы органдары, басқа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 мемлекеттік органдары (келісім бойынша) және мүдделі ұйымдар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жоспарында көзделген тапсырмаларды орындау жөнінде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жоспарының орындалу барысы туралы кем дегенде жарты жылда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 хабардар етіп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14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239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Президенті Н.Ә.Назарбаевтың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Жапонияға 1999 жылғы 5-8 желтоқсандағы сапары барысында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қол жеткізілген уағдаластықтарды жүзеге асыру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іс-шаралар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    Іс-шара               Орындалу мерзімі   Орындалуына жауаптылар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1            2                      3                      4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Халықаралық ынтымақтастық  Тұрақты негізде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жапон банкінің        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(JВІС)жеңілдікті заемдары.                   Қаржы министрлігі, Энерге.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және коммерциялық не.                    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сиелерінің есебінен қаржы.                   министрлігі,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ландыруға ұсынылған басым.                   коммуникациялар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дықты жобалардың тізбесі                     гі,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жұмыс жалғастырыл.                   "Қазақойл" ҰМК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сын. Жобалар тізбесі Қазақ.                  бойынша), 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 Республикасы Үкіметі.                   МТҰК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нің 15.11.1999 жылғы N                       "Астананы дамыту жөнінде.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1711 қаулысымен бекітілген                   гі корпорация"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Шағын және орта бизнес      2000 жылдың      Табиғи монополияларды рет.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саласындағы ынтымақтастық     1 сәуірі       теу,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 ұсыныс енгізу                       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жөніндегі агенттік, Энерге.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"Батыс Қазақстандағы авто.  Жобаның жүзеге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мобиль жолдарын оңалту"      асуына қарай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жобасы бойынша Халықаралық                   министрлігі,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жөніндегі                      лігі,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жапон банкінің (JВІС)жең.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ілдікті йендік несие 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руіне қатысты ноталар 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масуды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Астананың қолда бар бас     2000 жылдың   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жоспарының жобасы мен жаңа  І жартыжылдығы   "Астананы дамыту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елорданың нақты қажеттіл.                    корпорация"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іктерін ескере отырып,                       бойынша), Экономика минист.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"Астананың мастер-жоспарын                   рлігі,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дамыту" гранты бойынша жұ.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мыстар жоспарын 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ынтымақтастық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жапон агенттігімен (JІСА)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2000 жылғы сыртқы заемдар     2000 жыл 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мемлекеттік кепіл.     ішінде       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діктер берудің лимитін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(50 млн.доллар)үлғайту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Халықаралық 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Қорымен келіссөздер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жапондық тарапты ресми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түрде хабардар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 Республикасының    Тұрақты негізде 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мұнай-газ ресурстарының                     сауда министрлігі, Көлік ж/е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әзірлемесі жөніндегі ин.                     коммуникациялар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вестициялық жобаралға же.                    гі,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текші жапондық компаниялар.                 агенттік,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дың (Мицуи,Мицубиси,Марубе.     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ни,Иточу,Чори,Сумитомо)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 мүмкіндігін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"ТОКМS-426" келісім-шартына  2000 жылдың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қатысты өтемақы мөлшерін      І тоқсаны      сауда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"Иточу" компаниясымен келі.                  министрлігі, Экономика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суді аяқтау;Жапония Эксим.                   нистрлігі, 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банкінің несие жүйесін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"ТОКМS-426" келісім-шарты.                   "ҚазТрансОйл" МТҰК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нан "Атырау-Кеңкияқ мұнай                    (келісім бойынша),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құбырының құрылысы" жобасына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қайта ресімдеу мүмкіндігін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"Атырау мұнай өндеу зауытын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қайта жаңғырту" жобасы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 техникалық-экономикалық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негіздемені Халықаралық 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тымақтастық жөніндегі жапон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банкіне (JВІС)ұсыну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Мүдделі жапондық компания.  Жобаның жүзеге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лардың "Орталық Азия-Қытай   асуына қарай    сауда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газ құбыры" жобасына қаты.                   министрлігі, Экономика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суы мүмкіндігін қарау                        нистрлігі, 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"ҚазТрансОйл" МТҰК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Экономикалық ынтымақтастық  Тұрақты негізде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қазақстан-жапон                    сауда министрлігі,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жапон-қазақстан комит.                 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еттерінің бірлескен 5-ші        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мәжілісі барысында қол жет.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кізілген уағдаластықтарды                    агенттік,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орындау, атап айтқанда, тау-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кен өнеркәсібіне (молибден,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вольфрам, ильменит, уран 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дірісі),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мәшинелерін жасауға, ауыл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шаруашылығы өнімдерін ұқ.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сату мен оларды экспортқа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шығаруға жапон 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ларын тарту жөнінде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Азиядағы өзара іс-қимыл мен  Тұрақты негізде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сенім білдіру шаралары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ніндегі кеңес шеңберінде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аймақтық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мәселелері бойынша диалог.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Жапония Премьер-Министрінің,  І жартыжылдық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императордың отбасы мүшелер.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інің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сапарының мерзімдерін 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