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b202" w14:textId="d62b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9 шілдедегі N 952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ақпан N 247. Күші жойылды - ҚР Үкіметінің 2005.11.10. N 1119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"Республикалық санаққа жәрдемдесу комиссиясын құру туралы" Қазақстан Республикасы Үкіметінің 1999 жылғы 9 шілдедегі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952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қаулыға қосымшаның жаңа редакциясы қосымшаға сәйкес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247 қаулысына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9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952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Республикалық санаққа жәрдемдесу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 Даниал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Кенжетайұлы               Министрінің орынбасары, төраға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Нұрқиянов Төлеухан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Мұратханұлы               шаруашылығы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Смайылов Әлихан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Асханұлы                  жөніндегі агенттігінің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Кривко Нина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Ивановна                  жөніндегі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орынбасары, хатшы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Комиссия мүшелері: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 Мырзабек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Смағұлұлы                 ресурстар және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министрлігінің Орман, балық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аңшылық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Бахмутова Елена         - Қазақстан Республикасының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Леонидовна                министрлігі Бюджет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Бисақаев Серікқали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Ғұмарұлы                 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еңбек инспекциясы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Голиков Владимир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Андреевич                 ғылым министрлігі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өндірісін механикаландыруды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қамтамасыз ету бөлімінің меңгерушісі,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Аграрлық зерттеулер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орталығының академик-хатшысы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Григорук Владимир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Васильевич                ғылым министрлігінің агроөнеркәсіп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кешенін ғылыми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 бастығының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Ұлттық аграрлық-зерттеулер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орталығының академик-хатшысы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Евстафьев Вячеслав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Евгеньевич                жөніндегі агенттігі ауыл, орман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балық шаруашылықтарының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Кинеев Марат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Айдарұлы                  ғылым министрлігі мал шаруашылығы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мал дәрігерлігін ғылыми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ету бөлімінің меңгерушісі,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аграрлық зерттеулер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академик-хатшысы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Оспанов Нұрлан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Елеусізұлы                шаруашылығы министрлігі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департаментінің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Сапаров Абдулла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Сапарұлы                  ғылым министрлігі егіншілікті,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агрохимияны, орман және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шаруашылықтарын ғылыми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ету бөлімінің меңгерушісі,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аграрлық зерттеулер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академик-хатшысы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Сизов Александр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Павлович                  ресурстарын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агенттігі төрағасының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Тажмақин Дәулет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Қауазұлы                  шаруашылығы министрлігі Стратегия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мемлекеттік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департаментінің директоры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