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2e2c" w14:textId="51c2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10 тамыздағы N 187 Жарлығын жүзеге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Үкіметіні.ң ҚАУЛЫСЫ 2000 жылғы 15 ақпан N 251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"Тәуелсіз Мемлекеттер Достастығының бірыңғай (ортақ) білім кеңістігін қалыптастыру жөніндегі ынтымақтастық туралы келісімді бекіту туралы" 1999 жылғы 10 тамыздағы N 187 Жарлығын жүзеге асыру мақсатында Қазақстан Республикасының Үкіметі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Тәуелсіз Мемлекеттер Достастығының бірыңғай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(ортақ) білім кеңістігін қалыптастыру жөніндегі ынтымақтастық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келісімді жүзеге асыру жөніндегі іс-шаралар 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2000 жылғы 15 ақпандағы N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Тәуелсіз Мемлекеттер Достастығының бірыңғай (ортақ)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кеңістігін қалыптастыру жөніндегі ынтымақтастық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келісімді жүзеге асыру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     Іс-шара                     !   Орындалу   Орындалу  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р/б                                   !    нысаны     мерзімі   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Үкіметтің мынадай қаулыларының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жобаларын әзірлеу және енгізу: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білім беру, ғылыми және ғылыми-    ! Үкіметтің     2000    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педагогикалық кадрлар даярлау мен  !   қаулысы     жылдың     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аттестаттау мәселелері жөнінде     !               III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бірыңғай ақпараттық жүйе құру      !             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туралы;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Тәуелсіз Мемлекеттер Достасты.     ! Үкіметке      2001    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ғының бірыңғай (ортақ) білім       !ұсыныс беру   жылдың     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кеңістігін қалыптастыру жөнін.     !             II тоқсаны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дегі ынтымақтастық туралы 1997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жылғы 17 қаңтардағы келісімге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қатысушы мемлекеттердің білім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беру, ғылыми және ғылыми-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педагогикалық кадрлар даярлау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аттестациялау саласындағы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ұлттық заңдарының нормаларын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жақындастыру мүмкіндігін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зерделеу.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!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Тәуелсіз Мемлекеттер Достасты.     ! Үкіметке     ұдайы   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ғына қатысушы мемлекеттердің       !ақпарат беру            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Білім беру саласындағы ынтымақ.    !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тастық жөніндегі кеңесінің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жұмысына Қазақстан Республика.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сының өкілетті өкілдерінің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қатысуын және Кеңестің жоспар.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ланған мәжілістерінің Қазақстан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 аумағында өткіз.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ілуін қамтамасыз ету.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!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Қазақстан Республикасында          !Үкіметке     ұдайы   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мемлекеттік білім беру стандарт.   !ақпарат беру            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тарын, ғылыми және ғылыми-         !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педагогикалық кадрлар даярлау      !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аттестациялау жөніндегі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стандарттар мен талаптарды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әзірлеу және қолдану кезінде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Тәуелсіз Мемлекеттер Достасты.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ғына қатысушы-мемлекеттермен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өзара бірлесе іс-қимыл жасау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жүзеге асыру.                      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Жоспардың 1-жолының 2-абзацы алынып тасталды - ҚР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2000.09.27. N 1463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Жоспардың 1-жолының 3-абзацы алынып тасталды - ҚР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2001.02.20. N 263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P010263_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