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94c6" w14:textId="6669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6 шілдедегі N 935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15 ақпан N 252. Күші жойылды - ҚР Үкіметінің 2002.08.07. N 883 қаулысымен. ~P020883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мемлекеттік органдарының құрылымын жетілдіру және олардың құзыретін нақтылау жөніндегі шаралар туралы" 1999 жылғы 13 қазандағы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Шағын кәсіпкерлікті дамыту жөніндегі комиссия туралы" Қазақстан Республикасы Үкіметінің 1999 жылғы 6 шілдедегі N 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ПҮАЖ-, 1999 ж., N 34, 298-құжат)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Қазақстан Республикасы Үкіметінің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Шағын кәсіпкерлікті дамыту жөніндегі комиссия туралы 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"8. Комиссияны Қазақстан Республикасы Премьер-Министрінің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 басқарады";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"10. Комиссияның жеке құрамын Комиссияның жұмыс органының ұсынуы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Қазақстан Республикасының Үкіметі бекітеді";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11-тармақ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"11. Комиссияның жұмыс органының функциялары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Табиғи монополияларды реттеу,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шағын бизнесті қолдау жөніндегі агенттігіне жүктеледі";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13-тармақтағы "мен хатшысы"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15-тармақтағы "хатшысы" деген сөз "жұмыс органы"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жанындағы Шағын кәсіпкерлікті дамыту жөніндегі комиссияның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қосымшаға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252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"Қазақстан Республикасы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6 шілдедегі N 935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жанындағы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Шағын кәсіпкерлікті дамыту жөніндегі комиссияның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Павлов                   - Қазақстан Республикасы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Сергеевич        Премьер-Министрінің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Тілеубердин              - Қазақстан Республикасы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Алтай Абылайұлы            монополияларды реттеу,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қорғау және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Николаевич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Қанешев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Біржан Бисекеұлы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Артемовна          Қаржы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Сиврюкова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Валентина Андреевна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Мұхамеджанов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 Ғафурұлы            Премьер-Министрінің кеңесшісі,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Қазақстан кәсіпкерлері конгресінің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Қадамбаев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Тоқтарбай                  Мемлекеттік сатып алулар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Қадамбайұлы                жөніндегі агенттігі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Елшібеков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Серікбек Кеңесбекұлы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Әкімшіліктендіру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Марзилович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Ольга Алексеевна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министрлігі Өңдеу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импортты алмастыру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                - "Шағын кәсіпкерлікті дамыту қоры"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Бақытжан Әбдірұлы          ЖАҚ басқармасының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Нәубетова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Рашида Аронқызы            Министрінің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Президентінің жанындағы Отбасы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және әйелдер істері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комиссия төрайымының кеңесшісі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Төлебаев                 - Қостанай облысының "Шағын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Серік Шәмілұлы             орталығы" ЖАҚ-ның директоры 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Абт                      - Қарағанды облысы кәсіпкерлері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Николай Викторович         ассоциациясының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Казанцев                 - Астана қаласы кәсіпкерлердің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Павел Олегович             құқықтарын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ассоциациясының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Кононова                 - Ақмола облысы Сауда-өнеркәсіптік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Татьяна Ильинична          палатасының төрайымы,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Республикасы Сауда-өнеркәсіптік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палатасы Төралқасы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Сатабаева                - Павлодар облысы Сауда-өнеркәсіптік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Райхангүл                  палатасының төрайымы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Қайырбайқызы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Оқаев Ермек Қабиұлы      - Қазақстан кәсіпкерлері форумы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(келісім бойынша)".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