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c1c3" w14:textId="a83c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Жерге құқықтарды қамтамасыз етудiң 2000-2003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ҚАУЛЫСЫ. 2000 жылғы 16 ақпан N 253</w:t>
      </w:r>
    </w:p>
    <w:p>
      <w:pPr>
        <w:spacing w:after="0"/>
        <w:ind w:left="0"/>
        <w:jc w:val="both"/>
      </w:pPr>
      <w:bookmarkStart w:name="z1" w:id="0"/>
      <w:r>
        <w:rPr>
          <w:rFonts w:ascii="Times New Roman"/>
          <w:b w:val="false"/>
          <w:i w:val="false"/>
          <w:color w:val="000000"/>
          <w:sz w:val="28"/>
        </w:rPr>
        <w:t xml:space="preserve">
      Қазақстан Республикасы Президентiнiң 1998 жылғы 30 қыркүйектегi Қазақстан халқына Жолдауында айтылған тапсырманы iске асыру, жерге құқықтарды қамтамасыз ету мақсатында Қазақстан Республикасының Үкiметi ҚАУЛЫ ЕТЕДI: </w:t>
      </w:r>
    </w:p>
    <w:bookmarkEnd w:id="0"/>
    <w:bookmarkStart w:name="z2" w:id="1"/>
    <w:p>
      <w:pPr>
        <w:spacing w:after="0"/>
        <w:ind w:left="0"/>
        <w:jc w:val="both"/>
      </w:pPr>
      <w:r>
        <w:rPr>
          <w:rFonts w:ascii="Times New Roman"/>
          <w:b w:val="false"/>
          <w:i w:val="false"/>
          <w:color w:val="000000"/>
          <w:sz w:val="28"/>
        </w:rPr>
        <w:t xml:space="preserve">
      1. Қоса берiліп отырған: </w:t>
      </w:r>
      <w:r>
        <w:br/>
      </w:r>
      <w:r>
        <w:rPr>
          <w:rFonts w:ascii="Times New Roman"/>
          <w:b w:val="false"/>
          <w:i w:val="false"/>
          <w:color w:val="000000"/>
          <w:sz w:val="28"/>
        </w:rPr>
        <w:t xml:space="preserve">
      1) Қазақстан Республикасында Жерге құқықтарды қамтамасыз етудiң 2000-2003 жылдарға арналған бағдарламасы; </w:t>
      </w:r>
      <w:r>
        <w:br/>
      </w:r>
      <w:r>
        <w:rPr>
          <w:rFonts w:ascii="Times New Roman"/>
          <w:b w:val="false"/>
          <w:i w:val="false"/>
          <w:color w:val="000000"/>
          <w:sz w:val="28"/>
        </w:rPr>
        <w:t xml:space="preserve">
      2) Қазақстан Республикасында Жерге құқықтарды қамтамасыз етудiң 2000-2003 жылдарға арналған бағдарламасын iске асыру жөнiндегi шаралар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жыл сайын республикалық бюджеттi қалыптастырғанда Қазақстан Республикасында Жерге құқықтарды қамтамасыз етудiң 2000-2003 жылдарға арналған бағдарламасын iске асыру жөнiндегi шараларға қажеттi қаражат қарастырсын.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және жариялануға жатады.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2000 жылғы 16 ақпандағы       </w:t>
      </w:r>
      <w:r>
        <w:br/>
      </w:r>
      <w:r>
        <w:rPr>
          <w:rFonts w:ascii="Times New Roman"/>
          <w:b w:val="false"/>
          <w:i w:val="false"/>
          <w:color w:val="000000"/>
          <w:sz w:val="28"/>
        </w:rPr>
        <w:t xml:space="preserve">
N 253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Қазақстан Республикасында Жерге құқықтарды қамтамасыз етудің </w:t>
      </w:r>
      <w:r>
        <w:br/>
      </w:r>
      <w:r>
        <w:rPr>
          <w:rFonts w:ascii="Times New Roman"/>
          <w:b/>
          <w:i w:val="false"/>
          <w:color w:val="000000"/>
        </w:rPr>
        <w:t xml:space="preserve">
2000-2003 жылдарға арналған </w:t>
      </w:r>
      <w:r>
        <w:br/>
      </w:r>
      <w:r>
        <w:rPr>
          <w:rFonts w:ascii="Times New Roman"/>
          <w:b/>
          <w:i w:val="false"/>
          <w:color w:val="000000"/>
        </w:rPr>
        <w:t xml:space="preserve">
БАҒДАРЛАМАСЫ </w:t>
      </w:r>
    </w:p>
    <w:bookmarkEnd w:id="4"/>
    <w:bookmarkStart w:name="z6" w:id="5"/>
    <w:p>
      <w:pPr>
        <w:spacing w:after="0"/>
        <w:ind w:left="0"/>
        <w:jc w:val="left"/>
      </w:pPr>
      <w:r>
        <w:rPr>
          <w:rFonts w:ascii="Times New Roman"/>
          <w:b/>
          <w:i w:val="false"/>
          <w:color w:val="000000"/>
        </w:rPr>
        <w:t xml:space="preserve"> 
Кiрiспе </w:t>
      </w:r>
    </w:p>
    <w:bookmarkEnd w:id="5"/>
    <w:p>
      <w:pPr>
        <w:spacing w:after="0"/>
        <w:ind w:left="0"/>
        <w:jc w:val="both"/>
      </w:pPr>
      <w:r>
        <w:rPr>
          <w:rFonts w:ascii="Times New Roman"/>
          <w:b w:val="false"/>
          <w:i w:val="false"/>
          <w:color w:val="000000"/>
          <w:sz w:val="28"/>
        </w:rPr>
        <w:t xml:space="preserve">      Қазақстан Республикасында Жерге құқықтарды қамтамасыз ету бағдарламасы (бұдан әрi - Бағдарлама) Қазақстан Республикасы Президентiнiң 1998 жылғы 30 қыркүйектегi Қазақстан халқына Жолдауында айтылған тапсырмаларды iске асыру мақсатында әзiрлендi. </w:t>
      </w:r>
      <w:r>
        <w:br/>
      </w:r>
      <w:r>
        <w:rPr>
          <w:rFonts w:ascii="Times New Roman"/>
          <w:b w:val="false"/>
          <w:i w:val="false"/>
          <w:color w:val="000000"/>
          <w:sz w:val="28"/>
        </w:rPr>
        <w:t xml:space="preserve">
      Бағдарламада жер заңдарын жалгерлiк қатынастары мен кепiлдiк операцияларын, мемлекеттiк жер кадастры институтын кеңейту бөлiгiнде жетiлдiру, ауыл шаруашылығы ұйымдарында шартты жер үлестерiн заттық дербестендiрудi аяқтау, сондай-ақ селолық елдi мекендердiң аумақтарында жер-шаруашылықтық орналастыру, жер рыногын дамыту жөнiндегi шараларды жүзеге асыру көзделген. </w:t>
      </w:r>
    </w:p>
    <w:bookmarkStart w:name="z7" w:id="6"/>
    <w:p>
      <w:pPr>
        <w:spacing w:after="0"/>
        <w:ind w:left="0"/>
        <w:jc w:val="left"/>
      </w:pPr>
      <w:r>
        <w:rPr>
          <w:rFonts w:ascii="Times New Roman"/>
          <w:b/>
          <w:i w:val="false"/>
          <w:color w:val="000000"/>
        </w:rPr>
        <w:t xml:space="preserve"> 
1. Жерге құқықтарды заңдық қамтамасыз ету </w:t>
      </w:r>
    </w:p>
    <w:bookmarkEnd w:id="6"/>
    <w:p>
      <w:pPr>
        <w:spacing w:after="0"/>
        <w:ind w:left="0"/>
        <w:jc w:val="both"/>
      </w:pPr>
      <w:r>
        <w:rPr>
          <w:rFonts w:ascii="Times New Roman"/>
          <w:b w:val="false"/>
          <w:i w:val="false"/>
          <w:color w:val="000000"/>
          <w:sz w:val="28"/>
        </w:rPr>
        <w:t xml:space="preserve">      Мемлекеттiк тәуелсiздiк алғаннан кейiн және нарықтық экономикаға көшу курсы жарияланғаннан бастап жер қатынастарын нарық жағдайларына қайта құру шаруашылық жүргізудiң барлық нысандарының тең құқықты дамуы үшiн құқықтық, экономикалық және ұйымдастырушылық жағдайларды жасау, азаматтар мен заңды тұлғалардың жерге құқықтарын қорғау, жер рыногын дамыту қажеттiлiгi туды. </w:t>
      </w:r>
      <w:r>
        <w:br/>
      </w:r>
      <w:r>
        <w:rPr>
          <w:rFonts w:ascii="Times New Roman"/>
          <w:b w:val="false"/>
          <w:i w:val="false"/>
          <w:color w:val="000000"/>
          <w:sz w:val="28"/>
        </w:rPr>
        <w:t>
      Қазақстан Республикасы Президентiнiң "Жер туралы" 1995 жылғы 22 желтоқсандағы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жер заңдарының негiзгi принциптерiн, жеке меншiктiң шарттары мен шектерiн және өзге де жерге заттық құқықтарды айқындап бердi. </w:t>
      </w:r>
      <w:r>
        <w:br/>
      </w:r>
      <w:r>
        <w:rPr>
          <w:rFonts w:ascii="Times New Roman"/>
          <w:b w:val="false"/>
          <w:i w:val="false"/>
          <w:color w:val="000000"/>
          <w:sz w:val="28"/>
        </w:rPr>
        <w:t xml:space="preserve">
      Осы Жарлықты дамыту үшiн жер қатынастарын реттейтiн 40-тан астам нормативтiк құқықтық актiлер қабылданды. </w:t>
      </w:r>
      <w:r>
        <w:br/>
      </w:r>
      <w:r>
        <w:rPr>
          <w:rFonts w:ascii="Times New Roman"/>
          <w:b w:val="false"/>
          <w:i w:val="false"/>
          <w:color w:val="000000"/>
          <w:sz w:val="28"/>
        </w:rPr>
        <w:t xml:space="preserve">
      Осының нәтижесiнде республикада жер құқықтық қатынастарының субъектiлерi мен жер пайдаланушылардың құрылымы принциптi түрде өзгердi. </w:t>
      </w:r>
      <w:r>
        <w:br/>
      </w:r>
      <w:r>
        <w:rPr>
          <w:rFonts w:ascii="Times New Roman"/>
          <w:b w:val="false"/>
          <w:i w:val="false"/>
          <w:color w:val="000000"/>
          <w:sz w:val="28"/>
        </w:rPr>
        <w:t xml:space="preserve">
      Мемлекеттiк заңды тұлғалардың пайдалануындағы жерлердiң үлесi айтарлықтай қысқарды, сөйтiп жер рыногының одан әрi дамуы үшiн алғы шарттар жасалды. </w:t>
      </w:r>
      <w:r>
        <w:br/>
      </w:r>
      <w:r>
        <w:rPr>
          <w:rFonts w:ascii="Times New Roman"/>
          <w:b w:val="false"/>
          <w:i w:val="false"/>
          <w:color w:val="000000"/>
          <w:sz w:val="28"/>
        </w:rPr>
        <w:t xml:space="preserve">
      Жерге құқықтарды қамтамасыз етуге, жалгерлiк қатынастар мен кепiлдiк операциялары институтын кеңейтуге, жерге құқықтардың тiркелуiн қамтамасыз етуге бағытталған жер заңдарын одан әрi жетiлдiру үшiн "Жер туралы" Қазақстан Республикасы Заңының жаңа жобасын Қазақстан Республикасының Парламентiне енгiзу көзделiп отыр. </w:t>
      </w:r>
    </w:p>
    <w:bookmarkStart w:name="z8" w:id="7"/>
    <w:p>
      <w:pPr>
        <w:spacing w:after="0"/>
        <w:ind w:left="0"/>
        <w:jc w:val="left"/>
      </w:pPr>
      <w:r>
        <w:rPr>
          <w:rFonts w:ascii="Times New Roman"/>
          <w:b/>
          <w:i w:val="false"/>
          <w:color w:val="000000"/>
        </w:rPr>
        <w:t xml:space="preserve"> 
2. Жердiң нақты меншiк иелерiн және жердi пайдаланушыларды қалыптастыру </w:t>
      </w:r>
    </w:p>
    <w:bookmarkEnd w:id="7"/>
    <w:p>
      <w:pPr>
        <w:spacing w:after="0"/>
        <w:ind w:left="0"/>
        <w:jc w:val="both"/>
      </w:pPr>
      <w:r>
        <w:rPr>
          <w:rFonts w:ascii="Times New Roman"/>
          <w:b w:val="false"/>
          <w:i w:val="false"/>
          <w:color w:val="000000"/>
          <w:sz w:val="28"/>
        </w:rPr>
        <w:t xml:space="preserve">      Жер қатынастарын реттеу саласындағы таяу жылдардағы мемлекеттік саясаттың негiзгi бағыттары: </w:t>
      </w:r>
      <w:r>
        <w:br/>
      </w:r>
      <w:r>
        <w:rPr>
          <w:rFonts w:ascii="Times New Roman"/>
          <w:b w:val="false"/>
          <w:i w:val="false"/>
          <w:color w:val="000000"/>
          <w:sz w:val="28"/>
        </w:rPr>
        <w:t xml:space="preserve">
      ауыл шаруашылығы ұйымдарында шарттық жер үлестерiн нақты дербестендiрудi аяқтау; </w:t>
      </w:r>
      <w:r>
        <w:br/>
      </w:r>
      <w:r>
        <w:rPr>
          <w:rFonts w:ascii="Times New Roman"/>
          <w:b w:val="false"/>
          <w:i w:val="false"/>
          <w:color w:val="000000"/>
          <w:sz w:val="28"/>
        </w:rPr>
        <w:t xml:space="preserve">
      кейiн заң органдарында жерге құқықтарды мемлекеттiк тiркеу үшiн жерге тиiстi құжаттарды бере отырып, азаматтар мен заңды тұлғаларға берiлген (берiлетiн) жер учаскелерiнiң шекараларын техникалық ресiмдеудi қамтамасыз ету; </w:t>
      </w:r>
      <w:r>
        <w:br/>
      </w:r>
      <w:r>
        <w:rPr>
          <w:rFonts w:ascii="Times New Roman"/>
          <w:b w:val="false"/>
          <w:i w:val="false"/>
          <w:color w:val="000000"/>
          <w:sz w:val="28"/>
        </w:rPr>
        <w:t xml:space="preserve">
      жердi пайдаланудың және оларға салық салудың тәртiбi мен режимi әртүрлi аймақтарды белгілеу мақсатында, бiрiншi кезекте, қалаларда жерлердi аймақтарға бөлудiң аймақтық сызбаларын әзiрлеу; </w:t>
      </w:r>
      <w:r>
        <w:br/>
      </w:r>
      <w:r>
        <w:rPr>
          <w:rFonts w:ascii="Times New Roman"/>
          <w:b w:val="false"/>
          <w:i w:val="false"/>
          <w:color w:val="000000"/>
          <w:sz w:val="28"/>
        </w:rPr>
        <w:t xml:space="preserve">
      өнiмi төмен, перспективасы жоқ жерлердi өңдеуден шығару процесiнiң шарттарын қатайту және экономикалық әдiстерiн ынталандыру үшiн егістiк жерлерге түгендеу жүргiзу болып табылады. </w:t>
      </w:r>
      <w:r>
        <w:br/>
      </w:r>
      <w:r>
        <w:rPr>
          <w:rFonts w:ascii="Times New Roman"/>
          <w:b w:val="false"/>
          <w:i w:val="false"/>
          <w:color w:val="000000"/>
          <w:sz w:val="28"/>
        </w:rPr>
        <w:t xml:space="preserve">
      Азаматтар мен заңды тұлғалардың жерге құқықтарын қамтамасыз ету олардың мынадай топтарға бiрiккен құқықтық жағдайын ескере отырып жүзеге асырылатын болады. </w:t>
      </w:r>
      <w:r>
        <w:br/>
      </w:r>
      <w:r>
        <w:rPr>
          <w:rFonts w:ascii="Times New Roman"/>
          <w:b w:val="false"/>
          <w:i w:val="false"/>
          <w:color w:val="000000"/>
          <w:sz w:val="28"/>
        </w:rPr>
        <w:t xml:space="preserve">
      Бiрiншi топ: жер учаскелерi жеке қосалқы шаруашылық, бағбандық шаруашылық, саяжай және жеке тұрғын үй құрылысын жүргiзу үшiн берiлген (берiлетiн) жер учаскелерiнiң меншiк иелерi. </w:t>
      </w:r>
      <w:r>
        <w:br/>
      </w:r>
      <w:r>
        <w:rPr>
          <w:rFonts w:ascii="Times New Roman"/>
          <w:b w:val="false"/>
          <w:i w:val="false"/>
          <w:color w:val="000000"/>
          <w:sz w:val="28"/>
        </w:rPr>
        <w:t xml:space="preserve">
      Қазiргi уақытта олардың саны 3 082,5 мыңды немесе елдегi барлық жер учаскелерi меншiк иелерi мен жердi пайдаланушылардың 95 процентін құрайды. Жерге құжаттармен қамтамасыз етiлгендері 2 700,7 мың меншiк иелерi немесе 88 процент. Осы топтың меншiк иелерi одан әрi негiзiнен жеке тұрғын үй құрылысы есебiнен болжамдалып отыр және олардың саны 2003 жылдың аяғына қарай 3,2 миллионға дейiн жетедi. </w:t>
      </w:r>
      <w:r>
        <w:br/>
      </w:r>
      <w:r>
        <w:rPr>
          <w:rFonts w:ascii="Times New Roman"/>
          <w:b w:val="false"/>
          <w:i w:val="false"/>
          <w:color w:val="000000"/>
          <w:sz w:val="28"/>
        </w:rPr>
        <w:t xml:space="preserve">
      Бұдан әрi азаматтардың жеке қосалқы шаруашылық, бағбандық шаруашылық және жеке құрылыс жүргiзу үшiн жер учаскелерiне сұранысын толық қамтамасыз ету жоспарланып отыр. </w:t>
      </w:r>
      <w:r>
        <w:br/>
      </w:r>
      <w:r>
        <w:rPr>
          <w:rFonts w:ascii="Times New Roman"/>
          <w:b w:val="false"/>
          <w:i w:val="false"/>
          <w:color w:val="000000"/>
          <w:sz w:val="28"/>
        </w:rPr>
        <w:t xml:space="preserve">
      Осы мақсаттар үшiн ауылдық елдi мекендердiң аумақтарын жер шаруашылықтық орналастыруды жүргізу, жердi ұтымды пайдалану, топырақтың құнарлылығын арттыру басқа да табиғатты қорғау шараларының кешенiнде жер ресурстарын қорғау жөнiндегі аумақтық бағдарламаларды әзiрлеу, қала маңындағы аумақтардың жерлерiн аймақтарға бөлудi жүзеге асыру көзделiп отыр. </w:t>
      </w:r>
      <w:r>
        <w:br/>
      </w:r>
      <w:r>
        <w:rPr>
          <w:rFonts w:ascii="Times New Roman"/>
          <w:b w:val="false"/>
          <w:i w:val="false"/>
          <w:color w:val="000000"/>
          <w:sz w:val="28"/>
        </w:rPr>
        <w:t xml:space="preserve">
      Екiншi топ: шаруа (фермер) қожалықтары. </w:t>
      </w:r>
      <w:r>
        <w:br/>
      </w:r>
      <w:r>
        <w:rPr>
          <w:rFonts w:ascii="Times New Roman"/>
          <w:b w:val="false"/>
          <w:i w:val="false"/>
          <w:color w:val="000000"/>
          <w:sz w:val="28"/>
        </w:rPr>
        <w:t xml:space="preserve">
      Жалпы саны - 91 мың. Жерге құжаттармен қамтамасыз етiлгенi 81,2 мың шаруашылық немесе 89,2 процент. </w:t>
      </w:r>
      <w:r>
        <w:br/>
      </w:r>
      <w:r>
        <w:rPr>
          <w:rFonts w:ascii="Times New Roman"/>
          <w:b w:val="false"/>
          <w:i w:val="false"/>
          <w:color w:val="000000"/>
          <w:sz w:val="28"/>
        </w:rPr>
        <w:t xml:space="preserve">
      Аталған топтың жердi пайдаланушыларын қалыптастыру негiзiнен жер үлестерiнiң, арнайы жер қорының есебiнен және жердi пайдалану құқығымен жасалатын мәмiлелердiң есебiнен жүредi. Олардың саны 2003 жылға қарай 125 мыңға дейiн өседi деп болжанып отыр. </w:t>
      </w:r>
      <w:r>
        <w:br/>
      </w:r>
      <w:r>
        <w:rPr>
          <w:rFonts w:ascii="Times New Roman"/>
          <w:b w:val="false"/>
          <w:i w:val="false"/>
          <w:color w:val="000000"/>
          <w:sz w:val="28"/>
        </w:rPr>
        <w:t xml:space="preserve">
      Ауыл шаруашылығы ұйымдарында шартты жер үлестерiн нақты дербестендiрудi аяқтау және пайдаланылмайтын жерлердiң есебiнен арнайы жер қорын одан әрi қалыптастыруды жалғастыру көзделедi. </w:t>
      </w:r>
      <w:r>
        <w:br/>
      </w:r>
      <w:r>
        <w:rPr>
          <w:rFonts w:ascii="Times New Roman"/>
          <w:b w:val="false"/>
          <w:i w:val="false"/>
          <w:color w:val="000000"/>
          <w:sz w:val="28"/>
        </w:rPr>
        <w:t xml:space="preserve">
      Yшiншi топ: мемлекеттiк емес ауыл шаруашылығы ұйымдары. </w:t>
      </w:r>
      <w:r>
        <w:br/>
      </w:r>
      <w:r>
        <w:rPr>
          <w:rFonts w:ascii="Times New Roman"/>
          <w:b w:val="false"/>
          <w:i w:val="false"/>
          <w:color w:val="000000"/>
          <w:sz w:val="28"/>
        </w:rPr>
        <w:t xml:space="preserve">
      Олардың жалпы саны - 6,2 мың, оның iшiнде тұрақты жердi пайдаланушылар - 4,2 мың, жерге құжаттармен - 3,9 мыңы немесе 94 процентi қамтамасыз етiлген. </w:t>
      </w:r>
      <w:r>
        <w:br/>
      </w:r>
      <w:r>
        <w:rPr>
          <w:rFonts w:ascii="Times New Roman"/>
          <w:b w:val="false"/>
          <w:i w:val="false"/>
          <w:color w:val="000000"/>
          <w:sz w:val="28"/>
        </w:rPr>
        <w:t xml:space="preserve">
      Бұл топтың жердi пайдаланушыларын қалыптастыру: </w:t>
      </w:r>
      <w:r>
        <w:br/>
      </w:r>
      <w:r>
        <w:rPr>
          <w:rFonts w:ascii="Times New Roman"/>
          <w:b w:val="false"/>
          <w:i w:val="false"/>
          <w:color w:val="000000"/>
          <w:sz w:val="28"/>
        </w:rPr>
        <w:t xml:space="preserve">
      жер үлестерiн құрылтай құжаттарына сәйкес жарғылық капиталдарға, өз жер үлесiмен шығу құқығынсыз енгiзе отырып шаруашылық серiктестіктерiне кiру есебiнен; </w:t>
      </w:r>
      <w:r>
        <w:br/>
      </w:r>
      <w:r>
        <w:rPr>
          <w:rFonts w:ascii="Times New Roman"/>
          <w:b w:val="false"/>
          <w:i w:val="false"/>
          <w:color w:val="000000"/>
          <w:sz w:val="28"/>
        </w:rPr>
        <w:t xml:space="preserve">
      өз жер учаскесiмен шығу құқығымен шаруашылық субъектiлерiнiң жарғылық капиталдарына жер үлестерiн енгiзбестен жүзеге асырылады. </w:t>
      </w:r>
      <w:r>
        <w:br/>
      </w:r>
      <w:r>
        <w:rPr>
          <w:rFonts w:ascii="Times New Roman"/>
          <w:b w:val="false"/>
          <w:i w:val="false"/>
          <w:color w:val="000000"/>
          <w:sz w:val="28"/>
        </w:rPr>
        <w:t xml:space="preserve">
      Төртiншi топ: Кондоминиум субъектiлерi. </w:t>
      </w:r>
      <w:r>
        <w:br/>
      </w:r>
      <w:r>
        <w:rPr>
          <w:rFonts w:ascii="Times New Roman"/>
          <w:b w:val="false"/>
          <w:i w:val="false"/>
          <w:color w:val="000000"/>
          <w:sz w:val="28"/>
        </w:rPr>
        <w:t xml:space="preserve">
      Жерге құжаттар 14,1 мың кондоминиум объектiлерi бойынша ғана ресiмделдi және берiлдi. </w:t>
      </w:r>
      <w:r>
        <w:br/>
      </w:r>
      <w:r>
        <w:rPr>
          <w:rFonts w:ascii="Times New Roman"/>
          <w:b w:val="false"/>
          <w:i w:val="false"/>
          <w:color w:val="000000"/>
          <w:sz w:val="28"/>
        </w:rPr>
        <w:t xml:space="preserve">
      Кондоминиумге қатысушыларға жер беру мәселелерiн "Жер туралы" Қазақстан Республикасының жаңа Заңында реттеу жоспарланған. </w:t>
      </w:r>
      <w:r>
        <w:br/>
      </w:r>
      <w:r>
        <w:rPr>
          <w:rFonts w:ascii="Times New Roman"/>
          <w:b w:val="false"/>
          <w:i w:val="false"/>
          <w:color w:val="000000"/>
          <w:sz w:val="28"/>
        </w:rPr>
        <w:t xml:space="preserve">
      Кондоминиумның үй-жайларының меншiк иелерiне (қатысушыларына) берiлген жер учаскелерiнiң шекараларын одан әрi айқындау пәтер иелерi кооперативтерiнiң қатысуымен, iс жүзiнде қалыптасқан құрылыстарды және қала жобасы мен өзге де құжаттаманың елдi мекендi аумақтық дамытуға қоятын талаптары ескерiле отырып жүзеге асырылатын болады. Кондоминиумге әрбiр қатысушының жалпы меншiктегi немесе жалпы жер пайдаланудағы үлесi оны заттық түрде бөлместен айқындалады. </w:t>
      </w:r>
      <w:r>
        <w:br/>
      </w:r>
      <w:r>
        <w:rPr>
          <w:rFonts w:ascii="Times New Roman"/>
          <w:b w:val="false"/>
          <w:i w:val="false"/>
          <w:color w:val="000000"/>
          <w:sz w:val="28"/>
        </w:rPr>
        <w:t xml:space="preserve">
      Жоспарланған жұмыстарды 2003 жылға дейiн аяқтау мақсатында кондоминиумдердiң қазiргi бар объектiлерi үшiн жер учаскелерiн бөлу жөнiндегi iс-шаралардың жоспары әзiрленетiн болады. </w:t>
      </w:r>
      <w:r>
        <w:br/>
      </w:r>
      <w:r>
        <w:rPr>
          <w:rFonts w:ascii="Times New Roman"/>
          <w:b w:val="false"/>
          <w:i w:val="false"/>
          <w:color w:val="000000"/>
          <w:sz w:val="28"/>
        </w:rPr>
        <w:t xml:space="preserve">
      Бесiншi топ: Мемлекеттiк емес заңды тұлғалар, құрылыс салу үшiн берiлген немесе өндiрiстiк және өндiрiстiк емес ғимараттар, құрылыс-жайлар салынған жер учаскелерi. </w:t>
      </w:r>
      <w:r>
        <w:br/>
      </w:r>
      <w:r>
        <w:rPr>
          <w:rFonts w:ascii="Times New Roman"/>
          <w:b w:val="false"/>
          <w:i w:val="false"/>
          <w:color w:val="000000"/>
          <w:sz w:val="28"/>
        </w:rPr>
        <w:t xml:space="preserve">
      Мемлекет иелiгінен алудың алғашқы кезеңiнде мемлекеттiк меншiк объектiлерi жерге құқықтар ресiмделместен жекешелендiрiлдi, сондықтан жер учаскелерiне құқықтарды ресiмдеу кезiнде қазiргi бар объектiлердiң алып жатқан алаңын нақтылау, сондай-ақ жер учаскелерiн мемлекеттен сатып алуды (жалдауды) ресiмдеу жүргiзiледi. </w:t>
      </w:r>
      <w:r>
        <w:br/>
      </w:r>
      <w:r>
        <w:rPr>
          <w:rFonts w:ascii="Times New Roman"/>
          <w:b w:val="false"/>
          <w:i w:val="false"/>
          <w:color w:val="000000"/>
          <w:sz w:val="28"/>
        </w:rPr>
        <w:t xml:space="preserve">
      Меншiктік құқығында ғимараттар, құрылыс-жайлары (аяқталмаған құрылысты қоса алғанда) және басқа жылжымайтын мүлiктер бар, бiрақ 2001 жылға дейiн жерге тиiстi құжаттарын белгiленген тәртiппен ресiмдемеген тұлғалар үшiн жерге құқықты алу шарттарын заңдық ретте қатайту көзделедi. Мемлекет меншiгiндегi жер учаскелерiн беру мәселелерiн реттейтiн қолданылып жүрген заң актiлерiне түзетулер енгiзу көзделiп отыр. </w:t>
      </w:r>
      <w:r>
        <w:br/>
      </w:r>
      <w:r>
        <w:rPr>
          <w:rFonts w:ascii="Times New Roman"/>
          <w:b w:val="false"/>
          <w:i w:val="false"/>
          <w:color w:val="000000"/>
          <w:sz w:val="28"/>
        </w:rPr>
        <w:t xml:space="preserve">
      Жерлердi ұтымды және тиiмдi пайдалану, инвестициялар тарту, бюджетке қосымша қаражат түсуiн ынталандыру, жер учаскелерiн берген кезде жариялылықты қамтамасыз ету, сондай-ақ инвесторлардың құқықтарын қорғау жөнiндегi нық кепiлдiктердi қамтамасыз ету үшін неғұрлым қолайлы жағдайлар жасау мақсатында жер учаскелерiн меншiкке немесе пайдалануға сату жөнiндегi жер аукциондары мен конкурстары ұйымдастырылатын болады. </w:t>
      </w:r>
      <w:r>
        <w:br/>
      </w:r>
      <w:r>
        <w:rPr>
          <w:rFonts w:ascii="Times New Roman"/>
          <w:b w:val="false"/>
          <w:i w:val="false"/>
          <w:color w:val="000000"/>
          <w:sz w:val="28"/>
        </w:rPr>
        <w:t xml:space="preserve">
      Алтыншы топ: Шетелдiк жер пайдаланушылар. </w:t>
      </w:r>
      <w:r>
        <w:br/>
      </w:r>
      <w:r>
        <w:rPr>
          <w:rFonts w:ascii="Times New Roman"/>
          <w:b w:val="false"/>
          <w:i w:val="false"/>
          <w:color w:val="000000"/>
          <w:sz w:val="28"/>
        </w:rPr>
        <w:t xml:space="preserve">
      Шетелдiк жер пайдаланушыларға жердi пайдалану құқығын беру жер учаскесiн жалға беру шарты негiзiнде (инвестицияларды мемлекеттік қолдау туралы заңдарға сәйкес берiлетiн мемлекеттік заттық гранттар түрiндегi жер учаскелерiн берудi қоспағанда) жүзеге асырылады. </w:t>
      </w:r>
      <w:r>
        <w:br/>
      </w:r>
      <w:r>
        <w:rPr>
          <w:rFonts w:ascii="Times New Roman"/>
          <w:b w:val="false"/>
          <w:i w:val="false"/>
          <w:color w:val="000000"/>
          <w:sz w:val="28"/>
        </w:rPr>
        <w:t xml:space="preserve">
      Жерге құқықтарды тiркеу жалпы тәртiппен жүзеге асырылады. </w:t>
      </w:r>
      <w:r>
        <w:br/>
      </w:r>
      <w:r>
        <w:rPr>
          <w:rFonts w:ascii="Times New Roman"/>
          <w:b w:val="false"/>
          <w:i w:val="false"/>
          <w:color w:val="000000"/>
          <w:sz w:val="28"/>
        </w:rPr>
        <w:t xml:space="preserve">
      2 және 3-топтардағы жердi пайдаланушылар үшiн: </w:t>
      </w:r>
      <w:r>
        <w:br/>
      </w:r>
      <w:r>
        <w:rPr>
          <w:rFonts w:ascii="Times New Roman"/>
          <w:b w:val="false"/>
          <w:i w:val="false"/>
          <w:color w:val="000000"/>
          <w:sz w:val="28"/>
        </w:rPr>
        <w:t xml:space="preserve">
      жерге орналастыру жөнiндегі жобаларды қажеттi мөлшерде әзiрлей отырып, шартты жер үлестерiн дербестендiру 2000 жылдың соңына дейiн аяқталмақ, онда жер үлестерiн бөлу есебiнен берiлетiн учаскелер жер учаскелерiн иеленушiлер жиналысының шешiмiн ескере отырып айқындалатын болады, ал олардың арасында осы учаскелердi орналасқан жерiн айқындау тәсiлiнде келiсiм болмағанда, жер үлестерi иелерiнiң жер учаскелерiн орналастыру сот шешiмi бойынша айқындалады; </w:t>
      </w:r>
      <w:r>
        <w:br/>
      </w:r>
      <w:r>
        <w:rPr>
          <w:rFonts w:ascii="Times New Roman"/>
          <w:b w:val="false"/>
          <w:i w:val="false"/>
          <w:color w:val="000000"/>
          <w:sz w:val="28"/>
        </w:rPr>
        <w:t xml:space="preserve">
      ипотекалық несиелердi және ауыл шаруашылығы жерлерiнiң рыногын дамытуды қамтамасыз етуде жер учаскелерi мен жердi пайдалану құқықтарын кепiлге беру үшiн жердi бағалау көзделiп отыр. </w:t>
      </w:r>
      <w:r>
        <w:br/>
      </w:r>
      <w:r>
        <w:rPr>
          <w:rFonts w:ascii="Times New Roman"/>
          <w:b w:val="false"/>
          <w:i w:val="false"/>
          <w:color w:val="000000"/>
          <w:sz w:val="28"/>
        </w:rPr>
        <w:t xml:space="preserve">
      Жер үлестерi негiзiнде шаруашылық жүргiзушi субъектiлердiң пайдаланатын жерлерiн қалыптастыру процесiн жеделдету үшiн жер үлестерi иелерiнiң ауыл шаруашылығы өндiрiсiнде пайдалануға арналған жер үлестерiне сәйкес жер учаскесiн таңдап алуы немесе осындай бiрлiктердiң үлесiне өзiнiң құқығын қайта ресiмдей отырып, шаруашылық жүргiзу объектiлерiне кiруi үшiн мерзiмдердi заңды түрде белгiлеу көзделiп отыр. Бұл шартты жер үлестерiне билiк ету бойынша қолданылып жүрген құқықтарды түсiндiру жөнiндегi науқанмен бiрге жүргiзiледi. </w:t>
      </w:r>
      <w:r>
        <w:br/>
      </w:r>
      <w:r>
        <w:rPr>
          <w:rFonts w:ascii="Times New Roman"/>
          <w:b w:val="false"/>
          <w:i w:val="false"/>
          <w:color w:val="000000"/>
          <w:sz w:val="28"/>
        </w:rPr>
        <w:t xml:space="preserve">
      Шаруа (фермер) қожалықтарын жүргiзу үшiн берiлген жер учаскелерiнiң шекараларын техникалық ресiмдеу процесiн, оларға кейiн әдiлет органдарында жерге құқықты тiркеу үшiн жерге құқықты белгiлейтiн құжаттарды бере отырып, аяқтау көзделген. </w:t>
      </w:r>
      <w:r>
        <w:br/>
      </w:r>
      <w:r>
        <w:rPr>
          <w:rFonts w:ascii="Times New Roman"/>
          <w:b w:val="false"/>
          <w:i w:val="false"/>
          <w:color w:val="000000"/>
          <w:sz w:val="28"/>
        </w:rPr>
        <w:t xml:space="preserve">
      Жер қатынастары саласында мемлекет мүддесiн қорғау үшiн: </w:t>
      </w:r>
      <w:r>
        <w:br/>
      </w:r>
      <w:r>
        <w:rPr>
          <w:rFonts w:ascii="Times New Roman"/>
          <w:b w:val="false"/>
          <w:i w:val="false"/>
          <w:color w:val="000000"/>
          <w:sz w:val="28"/>
        </w:rPr>
        <w:t xml:space="preserve">
      егiстік жерлерiне түгендеу жүргiзу бұл перспективасы жоқ өнiмi аз жерлердi өңдеуден шығарудың шарттарын қатайтуға, сондай-ақ бұл процестi экономикалық тәсiлдермен ынталандыруға мүмкiндiк бередi; </w:t>
      </w:r>
      <w:r>
        <w:br/>
      </w:r>
      <w:r>
        <w:rPr>
          <w:rFonts w:ascii="Times New Roman"/>
          <w:b w:val="false"/>
          <w:i w:val="false"/>
          <w:color w:val="000000"/>
          <w:sz w:val="28"/>
        </w:rPr>
        <w:t xml:space="preserve">
      ауыл шаруашылығы мақсаттары үшiн бұрын берiлiп, пайдаланылмай жатқан жерлердiң және оларды шаруашылық субъектiлерiнiң арасында кейiн қайта бөлу үшiн белгiленген тәртiппен қайтып алудың проблемалары бойынша облыс әкiмдерiмен бiрлесiп жұмыс iстеудi көздейтiн мақсатты бағдарлама әзiрлеу; </w:t>
      </w:r>
      <w:r>
        <w:br/>
      </w:r>
      <w:r>
        <w:rPr>
          <w:rFonts w:ascii="Times New Roman"/>
          <w:b w:val="false"/>
          <w:i w:val="false"/>
          <w:color w:val="000000"/>
          <w:sz w:val="28"/>
        </w:rPr>
        <w:t xml:space="preserve">
      жерлердi аймақтарға бөлу бұл жер ресурстарын басқару жөнiндегi мемлекеттiк саясатты толық түрде жүргiзуге және жердiң меншiк иелерi мен жердi пайдаланушылар үшiн жердi пайдаланудың рұқсат етiлген түрлерiн нақтылауға мүмкiндiк бередi; </w:t>
      </w:r>
      <w:r>
        <w:br/>
      </w:r>
      <w:r>
        <w:rPr>
          <w:rFonts w:ascii="Times New Roman"/>
          <w:b w:val="false"/>
          <w:i w:val="false"/>
          <w:color w:val="000000"/>
          <w:sz w:val="28"/>
        </w:rPr>
        <w:t xml:space="preserve">
      азаматтардың жерге конституциялық құқығы және олардың өз жер учаскесiне немесе жер пайдалану құқығына қатысты заң актiлерiмен тыйым салынбаған кез келген мәмiлелердi жасауы жөнiндегi кепiлдiктердi қамтамасыз ету үшiн, жер кепiлдiгi саласындағы заңдарды iске асыру тетiгiн пысықтау, сондай-ақ кейбiр жер санаттарына жеке меншiктi енгiзудiң мүмкiндiктерiн зерделеу жоспарланып отыр. </w:t>
      </w:r>
      <w:r>
        <w:br/>
      </w:r>
      <w:r>
        <w:rPr>
          <w:rFonts w:ascii="Times New Roman"/>
          <w:b w:val="false"/>
          <w:i w:val="false"/>
          <w:color w:val="000000"/>
          <w:sz w:val="28"/>
        </w:rPr>
        <w:t>
</w:t>
      </w:r>
      <w:r>
        <w:rPr>
          <w:rFonts w:ascii="Times New Roman"/>
          <w:b w:val="false"/>
          <w:i w:val="false"/>
          <w:color w:val="ff0000"/>
          <w:sz w:val="28"/>
        </w:rPr>
        <w:t xml:space="preserve">      ЕСКЕРТУ. 5-абзац алынып тасталды - ҚР Үкіметінің 2000.11.02. N 1657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2-абзац алынып тасталды - ҚР Үкіметінің 2000.06.29. N 895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9" w:id="8"/>
    <w:p>
      <w:pPr>
        <w:spacing w:after="0"/>
        <w:ind w:left="0"/>
        <w:jc w:val="left"/>
      </w:pPr>
      <w:r>
        <w:rPr>
          <w:rFonts w:ascii="Times New Roman"/>
          <w:b/>
          <w:i w:val="false"/>
          <w:color w:val="000000"/>
        </w:rPr>
        <w:t xml:space="preserve"> 
3. Жер кадастрын жетiлдiру, құрылымдық жаңғыртулар және кадрлық қамтамасыз ету </w:t>
      </w:r>
    </w:p>
    <w:bookmarkEnd w:id="8"/>
    <w:p>
      <w:pPr>
        <w:spacing w:after="0"/>
        <w:ind w:left="0"/>
        <w:jc w:val="both"/>
      </w:pPr>
      <w:r>
        <w:rPr>
          <w:rFonts w:ascii="Times New Roman"/>
          <w:b w:val="false"/>
          <w:i w:val="false"/>
          <w:color w:val="000000"/>
          <w:sz w:val="28"/>
        </w:rPr>
        <w:t xml:space="preserve">      Жылжымайтын мүлiкке арналған құқықтарды мемлекеттiк тiркеу енгiзiлгеннен бастап жер-кадастрлық жұмыстарының көлемi елеулi дәрежеде өстi. </w:t>
      </w:r>
      <w:r>
        <w:br/>
      </w:r>
      <w:r>
        <w:rPr>
          <w:rFonts w:ascii="Times New Roman"/>
          <w:b w:val="false"/>
          <w:i w:val="false"/>
          <w:color w:val="000000"/>
          <w:sz w:val="28"/>
        </w:rPr>
        <w:t>
      Жерге құқықтарды бекiту жөнiндегi мiндеттердi iске асыру мақсатында мемлекеттiк жер кадастрын жетiлдiру жөнiнде жұмыс жүргiзiлмек, ол "Қазақстан Республикасында мемлекеттiк жер кадастрын жүргізудiң тәртiбiн бекiту туралы" Қазақстан Республикасы Yкiметiнiң 1996 жылғы 6 маусымдағы N 710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мемлекеттiк кадастрлар жүйесiнiң құрамдас бөлiгi болып табылады, сондай-ақ жерге құқықтарды тiркеу мақсаты үшiн жер учаскелерiн есепке алуды қамтамасыз ету үшiн қызмет iстейдi. </w:t>
      </w:r>
      <w:r>
        <w:br/>
      </w:r>
      <w:r>
        <w:rPr>
          <w:rFonts w:ascii="Times New Roman"/>
          <w:b w:val="false"/>
          <w:i w:val="false"/>
          <w:color w:val="000000"/>
          <w:sz w:val="28"/>
        </w:rPr>
        <w:t xml:space="preserve">
      Жер кадастры құрамында тiркеу мақсаты үшiн жер учаскелерiн есепке алу тәртiбiнiң негізгi ережелерi жылжымайтын мүлiкке арналған құқықтарды мемлекеттiк тiркеудiң пилоттық жобасын инвестициялап отырған Дүниежүзiлiк банктың ұсыныстарын ескере отырып әзiрлендi және бұл тәртiп жер учаскелерiн бiрдейлендiру олардың шекараларын айқындау жөнiндегi бiрыңғай техникалық мәселелердi шешуге арналған. </w:t>
      </w:r>
      <w:r>
        <w:br/>
      </w:r>
      <w:r>
        <w:rPr>
          <w:rFonts w:ascii="Times New Roman"/>
          <w:b w:val="false"/>
          <w:i w:val="false"/>
          <w:color w:val="000000"/>
          <w:sz w:val="28"/>
        </w:rPr>
        <w:t xml:space="preserve">
      Солай дей тұра көрсетiлген жұмыстарды жедел орындау көптеген облыстық және аудандық маңызы бар қалаларда белгiлi бiр дәрежеде жерге орналастыру қызметiнiң болмауынан тежелiп отыр. Поселкелер мен ауылдық (селолық) округтерде мұндай бейiндегi мамандар жоқ. </w:t>
      </w:r>
      <w:r>
        <w:br/>
      </w:r>
      <w:r>
        <w:rPr>
          <w:rFonts w:ascii="Times New Roman"/>
          <w:b w:val="false"/>
          <w:i w:val="false"/>
          <w:color w:val="000000"/>
          <w:sz w:val="28"/>
        </w:rPr>
        <w:t xml:space="preserve">
      Осы мақсаттарды iске асыру үшiн республиканың жерге орналастыру жұмысын былайша қүрылымдық жаңғырту көзделiп отыр: </w:t>
      </w:r>
      <w:r>
        <w:br/>
      </w:r>
      <w:r>
        <w:rPr>
          <w:rFonts w:ascii="Times New Roman"/>
          <w:b w:val="false"/>
          <w:i w:val="false"/>
          <w:color w:val="000000"/>
          <w:sz w:val="28"/>
        </w:rPr>
        <w:t xml:space="preserve">
      облыстық маңызы бар қалаларда қазiргi бар еңбекақы қоры есебiнен жер ресурстарын басқару органдарын құру белгiленген; </w:t>
      </w:r>
      <w:r>
        <w:br/>
      </w:r>
      <w:r>
        <w:rPr>
          <w:rFonts w:ascii="Times New Roman"/>
          <w:b w:val="false"/>
          <w:i w:val="false"/>
          <w:color w:val="000000"/>
          <w:sz w:val="28"/>
        </w:rPr>
        <w:t xml:space="preserve">
      Қазақстан Республикасы Жер ресурстарын басқару жөнiндегi агенттiгінiң Жер ресурстары және жерге орналастыру мемлекеттiк ғылыми-өндiрiстiк орталығының қазiргi бар еншiлес кәсiпорындарының базасында аудандық және облыстық маңызы бар қалаларда қосымша мамандандырылған өндiрiстер-кадастрлық филиалдар (орталықтар) құрылатын болады. </w:t>
      </w:r>
      <w:r>
        <w:br/>
      </w:r>
      <w:r>
        <w:rPr>
          <w:rFonts w:ascii="Times New Roman"/>
          <w:b w:val="false"/>
          <w:i w:val="false"/>
          <w:color w:val="000000"/>
          <w:sz w:val="28"/>
        </w:rPr>
        <w:t xml:space="preserve">
      Кадастрлық филиалдардың негiзгi функциялары: </w:t>
      </w:r>
      <w:r>
        <w:br/>
      </w:r>
      <w:r>
        <w:rPr>
          <w:rFonts w:ascii="Times New Roman"/>
          <w:b w:val="false"/>
          <w:i w:val="false"/>
          <w:color w:val="000000"/>
          <w:sz w:val="28"/>
        </w:rPr>
        <w:t xml:space="preserve">
      жер учаскелерiнiң жергiлiктi жерлердегі шекараларын белгiлеу; </w:t>
      </w:r>
      <w:r>
        <w:br/>
      </w:r>
      <w:r>
        <w:rPr>
          <w:rFonts w:ascii="Times New Roman"/>
          <w:b w:val="false"/>
          <w:i w:val="false"/>
          <w:color w:val="000000"/>
          <w:sz w:val="28"/>
        </w:rPr>
        <w:t xml:space="preserve">
      азаматтар мен заңды тұлғалардың жер учаскелерiне құқықтарын куәландыратын тиiстi құжаттарды дайындау жоспарлы-картографиялық материалдарды, кадастрлық карталарды (схемаларды) жасау және жаңалау; </w:t>
      </w:r>
      <w:r>
        <w:br/>
      </w:r>
      <w:r>
        <w:rPr>
          <w:rFonts w:ascii="Times New Roman"/>
          <w:b w:val="false"/>
          <w:i w:val="false"/>
          <w:color w:val="000000"/>
          <w:sz w:val="28"/>
        </w:rPr>
        <w:t xml:space="preserve">
      жер кадастрының автоматтандырылған жүйесiн ұйымдастыру, жер ресурстары туралы деректердiң банкiн құру және жүргiзу, жер учаскелерi туралы деректердi iздеу, өңдеу және жер кадастры ақпаратын пайдаланушылардың сұрау салуына жауапты ресiмдеу болып табылады. </w:t>
      </w:r>
      <w:r>
        <w:br/>
      </w:r>
      <w:r>
        <w:rPr>
          <w:rFonts w:ascii="Times New Roman"/>
          <w:b w:val="false"/>
          <w:i w:val="false"/>
          <w:color w:val="000000"/>
          <w:sz w:val="28"/>
        </w:rPr>
        <w:t xml:space="preserve">
      Бұл шаралар жер ресурстарын басқару жөнiндегi аудандық комитеттердi оларға тән емес техникалық жұмыстардан босатуға, оларды басқару және бақылау функцияларын орындауға жұмылдыруға, жұмыста жеделдiктi қалыптастыруға мүмкiндiк бередi.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жерге орналастыру жұмыстарының жекелеген түрлерiн бәсекелестiк ортаға беру. Бұл мақсатқа жету үшiн оларды лицензиялау жөнiндегi нормативтiк құқықтық актiлердi, жерге орналастыру жұмыстарын жүргізудің және жерге орналастыру процесiне қатысушылардың арасындағы өзара байланыс жұмыстарын ұйымдастырудың заңдық, институциалдық және басқа сипаттағы ережелерiн белгiлейтiн қажеттi құжаттардың пакетiн дайындау көзделген; </w:t>
      </w:r>
      <w:r>
        <w:br/>
      </w:r>
      <w:r>
        <w:rPr>
          <w:rFonts w:ascii="Times New Roman"/>
          <w:b w:val="false"/>
          <w:i w:val="false"/>
          <w:color w:val="000000"/>
          <w:sz w:val="28"/>
        </w:rPr>
        <w:t xml:space="preserve">
      Жер ресурстарын басқару жөнiндегi агенттiк жүйесiнiң кадрларды қайта даярлау және олардың бiлiктiлiгiн арттыру жөнiндегi iс-шараларын жүзеге асыру; </w:t>
      </w:r>
      <w:r>
        <w:br/>
      </w:r>
      <w:r>
        <w:rPr>
          <w:rFonts w:ascii="Times New Roman"/>
          <w:b w:val="false"/>
          <w:i w:val="false"/>
          <w:color w:val="000000"/>
          <w:sz w:val="28"/>
        </w:rPr>
        <w:t xml:space="preserve">
      Дүниежүзiлiк банктiң несиелерiн тартумен жүзеге асырылып жатқан Алматы және Ақмола облыстары мен Алматы және Астана қалаларындағы жылжымайтын мүлiктi және онымен жасалатын мәмiлелердi тiркеу жүйесiн енгiзу жөнiндегi пилоттық жобаның негiзiнде жер учаскелерi туралы ақпаратты неғұрлым жедел алу мақсатында жер кадастры жүйесiн автоматтандыру; </w:t>
      </w:r>
      <w:r>
        <w:br/>
      </w:r>
      <w:r>
        <w:rPr>
          <w:rFonts w:ascii="Times New Roman"/>
          <w:b w:val="false"/>
          <w:i w:val="false"/>
          <w:color w:val="000000"/>
          <w:sz w:val="28"/>
        </w:rPr>
        <w:t xml:space="preserve">
      жер кадастрының құқықтық және басқа кадастрлармен тиiстi өзара байланысын қамтамасыз ету, сондай-ақ сандық технологиялардың негiзiнде осы заманғы кадастрлық карталарды жасау жоспарланған. </w:t>
      </w:r>
      <w:r>
        <w:br/>
      </w:r>
      <w:r>
        <w:rPr>
          <w:rFonts w:ascii="Times New Roman"/>
          <w:b w:val="false"/>
          <w:i w:val="false"/>
          <w:color w:val="000000"/>
          <w:sz w:val="28"/>
        </w:rPr>
        <w:t xml:space="preserve">
      Картографиялық өнiмге сұранысты қамтамасыз ету үшiн 2003 жылға дейiн шетелдiк инвестицияларды тарту есебiнен картографиялық фабрика салуды жүзеге асыру көзделген. </w:t>
      </w:r>
    </w:p>
    <w:bookmarkStart w:name="z10" w:id="9"/>
    <w:p>
      <w:pPr>
        <w:spacing w:after="0"/>
        <w:ind w:left="0"/>
        <w:jc w:val="left"/>
      </w:pPr>
      <w:r>
        <w:rPr>
          <w:rFonts w:ascii="Times New Roman"/>
          <w:b/>
          <w:i w:val="false"/>
          <w:color w:val="000000"/>
        </w:rPr>
        <w:t xml:space="preserve"> 
4. Бағдарламаны қаржылық қамтамасыз ету </w:t>
      </w:r>
    </w:p>
    <w:bookmarkEnd w:id="9"/>
    <w:p>
      <w:pPr>
        <w:spacing w:after="0"/>
        <w:ind w:left="0"/>
        <w:jc w:val="both"/>
      </w:pPr>
      <w:r>
        <w:rPr>
          <w:rFonts w:ascii="Times New Roman"/>
          <w:b w:val="false"/>
          <w:i w:val="false"/>
          <w:color w:val="000000"/>
          <w:sz w:val="28"/>
        </w:rPr>
        <w:t xml:space="preserve">      Бағдарламада белгiленген iс-шаралар белгiлi бiр қаржылық қаражатты талап етедi. </w:t>
      </w:r>
      <w:r>
        <w:br/>
      </w:r>
      <w:r>
        <w:rPr>
          <w:rFonts w:ascii="Times New Roman"/>
          <w:b w:val="false"/>
          <w:i w:val="false"/>
          <w:color w:val="000000"/>
          <w:sz w:val="28"/>
        </w:rPr>
        <w:t xml:space="preserve">
      Шартты жер үлестерiн заттық дербестендiру жер учаскелерiн тiркеу мақсаты үшiн есепке алу жер кадастрының бiрыңғай автоматтандырылған ақпараттық жүйесiн құру тиiстi бюджеттiк бағдарламалар бойынша қаржыландырылатын болады. </w:t>
      </w:r>
      <w:r>
        <w:br/>
      </w:r>
      <w:r>
        <w:rPr>
          <w:rFonts w:ascii="Times New Roman"/>
          <w:b w:val="false"/>
          <w:i w:val="false"/>
          <w:color w:val="000000"/>
          <w:sz w:val="28"/>
        </w:rPr>
        <w:t xml:space="preserve">
      Жер заңнамасын, мемлекеттiк жер кадастрын жетiлдiру, жер рыногын дамыту жөнiндегi iс-шараларды жүзеге асыруға 2003 жылға республикалық бюджеттен 308066 мың теңге көзделедi </w:t>
      </w:r>
      <w:r>
        <w:br/>
      </w:r>
      <w:r>
        <w:rPr>
          <w:rFonts w:ascii="Times New Roman"/>
          <w:b w:val="false"/>
          <w:i w:val="false"/>
          <w:color w:val="000000"/>
          <w:sz w:val="28"/>
        </w:rPr>
        <w:t xml:space="preserve">
      Бағдарламаның басқа iс-шараларын орындауды жер учаскелерiнiң мүдделi меншiк иелерi мен жердi пайдаланушылардың қаражаты, гранттар мен инвестициялар тарту есебiнен жүзеге асыру белгiленген. </w:t>
      </w:r>
      <w:r>
        <w:br/>
      </w:r>
      <w:r>
        <w:rPr>
          <w:rFonts w:ascii="Times New Roman"/>
          <w:b w:val="false"/>
          <w:i w:val="false"/>
          <w:color w:val="000000"/>
          <w:sz w:val="28"/>
        </w:rPr>
        <w:t>
</w:t>
      </w:r>
      <w:r>
        <w:rPr>
          <w:rFonts w:ascii="Times New Roman"/>
          <w:b w:val="false"/>
          <w:i w:val="false"/>
          <w:color w:val="ff0000"/>
          <w:sz w:val="28"/>
        </w:rPr>
        <w:t xml:space="preserve">      ЕСКЕРТУ. 4-бөлім өзгерді - Қазақстан Республикасы Үкіметінің 2002 жылғы 13 желтоқсандағы N 1312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Бағдарлама азаматтардың және заңды тұлғалардың құқықтары мен мүдделерiн қорғауға және республиканың жер қорын пайдалану мен қорғау саласындағы, мемлекеттiк саясатты iске асыруды қамтамасыз ететiн кепiлдiктердi күшейтуге бағытталған.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2000 жылғы 16 ақпандағы       </w:t>
      </w:r>
      <w:r>
        <w:br/>
      </w:r>
      <w:r>
        <w:rPr>
          <w:rFonts w:ascii="Times New Roman"/>
          <w:b w:val="false"/>
          <w:i w:val="false"/>
          <w:color w:val="000000"/>
          <w:sz w:val="28"/>
        </w:rPr>
        <w:t xml:space="preserve">
N 253 қаулысымен         </w:t>
      </w:r>
      <w:r>
        <w:br/>
      </w:r>
      <w:r>
        <w:rPr>
          <w:rFonts w:ascii="Times New Roman"/>
          <w:b w:val="false"/>
          <w:i w:val="false"/>
          <w:color w:val="000000"/>
          <w:sz w:val="28"/>
        </w:rPr>
        <w:t xml:space="preserve">
бекітілген           </w:t>
      </w:r>
    </w:p>
    <w:bookmarkStart w:name="z11" w:id="10"/>
    <w:p>
      <w:pPr>
        <w:spacing w:after="0"/>
        <w:ind w:left="0"/>
        <w:jc w:val="left"/>
      </w:pPr>
      <w:r>
        <w:rPr>
          <w:rFonts w:ascii="Times New Roman"/>
          <w:b/>
          <w:i w:val="false"/>
          <w:color w:val="000000"/>
        </w:rPr>
        <w:t xml:space="preserve"> 
      Қазақстан Республикасында Жерге құқықтарды қамтамасыз </w:t>
      </w:r>
      <w:r>
        <w:br/>
      </w:r>
      <w:r>
        <w:rPr>
          <w:rFonts w:ascii="Times New Roman"/>
          <w:b/>
          <w:i w:val="false"/>
          <w:color w:val="000000"/>
        </w:rPr>
        <w:t xml:space="preserve">
етудің 2000-2003 жылдарға арналған бағдарламасын </w:t>
      </w:r>
      <w:r>
        <w:br/>
      </w:r>
      <w:r>
        <w:rPr>
          <w:rFonts w:ascii="Times New Roman"/>
          <w:b/>
          <w:i w:val="false"/>
          <w:color w:val="000000"/>
        </w:rPr>
        <w:t xml:space="preserve">
iске асыру жөнiндегi </w:t>
      </w:r>
      <w:r>
        <w:br/>
      </w:r>
      <w:r>
        <w:rPr>
          <w:rFonts w:ascii="Times New Roman"/>
          <w:b/>
          <w:i w:val="false"/>
          <w:color w:val="000000"/>
        </w:rPr>
        <w:t xml:space="preserve">
IС-ШАРАЛАР </w:t>
      </w:r>
    </w:p>
    <w:bookmarkEnd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Р/с!Іс-шараның атауы!Аяқтау ! Орындауға!Орындау!Болжамды!Қаржылан. </w:t>
      </w:r>
      <w:r>
        <w:br/>
      </w:r>
      <w:r>
        <w:rPr>
          <w:rFonts w:ascii="Times New Roman"/>
          <w:b w:val="false"/>
          <w:i w:val="false"/>
          <w:color w:val="000000"/>
          <w:sz w:val="28"/>
        </w:rPr>
        <w:t xml:space="preserve">
 N !                !нысаны !жауаптылар!мерзімі!шығыстар!дыру көз. </w:t>
      </w:r>
      <w:r>
        <w:br/>
      </w:r>
      <w:r>
        <w:rPr>
          <w:rFonts w:ascii="Times New Roman"/>
          <w:b w:val="false"/>
          <w:i w:val="false"/>
          <w:color w:val="000000"/>
          <w:sz w:val="28"/>
        </w:rPr>
        <w:t xml:space="preserve">
   !                !       !          !       ! (мың   !дері </w:t>
      </w:r>
      <w:r>
        <w:br/>
      </w:r>
      <w:r>
        <w:rPr>
          <w:rFonts w:ascii="Times New Roman"/>
          <w:b w:val="false"/>
          <w:i w:val="false"/>
          <w:color w:val="000000"/>
          <w:sz w:val="28"/>
        </w:rPr>
        <w:t xml:space="preserve">
   !                !       !          !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 Жерге құқық. </w:t>
      </w:r>
      <w:r>
        <w:br/>
      </w:r>
      <w:r>
        <w:rPr>
          <w:rFonts w:ascii="Times New Roman"/>
          <w:b w:val="false"/>
          <w:i w:val="false"/>
          <w:color w:val="000000"/>
          <w:sz w:val="28"/>
        </w:rPr>
        <w:t>
</w:t>
      </w:r>
      <w:r>
        <w:rPr>
          <w:rFonts w:ascii="Times New Roman"/>
          <w:b/>
          <w:i w:val="false"/>
          <w:color w:val="000000"/>
          <w:sz w:val="28"/>
        </w:rPr>
        <w:t xml:space="preserve">    тарды бекiтудi </w:t>
      </w:r>
      <w:r>
        <w:br/>
      </w:r>
      <w:r>
        <w:rPr>
          <w:rFonts w:ascii="Times New Roman"/>
          <w:b w:val="false"/>
          <w:i w:val="false"/>
          <w:color w:val="000000"/>
          <w:sz w:val="28"/>
        </w:rPr>
        <w:t>
</w:t>
      </w:r>
      <w:r>
        <w:rPr>
          <w:rFonts w:ascii="Times New Roman"/>
          <w:b/>
          <w:i w:val="false"/>
          <w:color w:val="000000"/>
          <w:sz w:val="28"/>
        </w:rPr>
        <w:t xml:space="preserve">    құқықтық қамта. </w:t>
      </w:r>
      <w:r>
        <w:br/>
      </w:r>
      <w:r>
        <w:rPr>
          <w:rFonts w:ascii="Times New Roman"/>
          <w:b w:val="false"/>
          <w:i w:val="false"/>
          <w:color w:val="000000"/>
          <w:sz w:val="28"/>
        </w:rPr>
        <w:t>
</w:t>
      </w:r>
      <w:r>
        <w:rPr>
          <w:rFonts w:ascii="Times New Roman"/>
          <w:b/>
          <w:i w:val="false"/>
          <w:color w:val="000000"/>
          <w:sz w:val="28"/>
        </w:rPr>
        <w:t xml:space="preserve">    масыз ету </w:t>
      </w:r>
    </w:p>
    <w:p>
      <w:pPr>
        <w:spacing w:after="0"/>
        <w:ind w:left="0"/>
        <w:jc w:val="both"/>
      </w:pPr>
      <w:r>
        <w:rPr>
          <w:rFonts w:ascii="Times New Roman"/>
          <w:b w:val="false"/>
          <w:i w:val="false"/>
          <w:color w:val="000000"/>
          <w:sz w:val="28"/>
        </w:rPr>
        <w:t xml:space="preserve">1.1 "Жер туралы"      Заң     Жер ресур. 2000       -        - </w:t>
      </w:r>
      <w:r>
        <w:br/>
      </w:r>
      <w:r>
        <w:rPr>
          <w:rFonts w:ascii="Times New Roman"/>
          <w:b w:val="false"/>
          <w:i w:val="false"/>
          <w:color w:val="000000"/>
          <w:sz w:val="28"/>
        </w:rPr>
        <w:t xml:space="preserve">
    Қазақстан         жобасы  старын     жыл </w:t>
      </w:r>
      <w:r>
        <w:br/>
      </w:r>
      <w:r>
        <w:rPr>
          <w:rFonts w:ascii="Times New Roman"/>
          <w:b w:val="false"/>
          <w:i w:val="false"/>
          <w:color w:val="000000"/>
          <w:sz w:val="28"/>
        </w:rPr>
        <w:t xml:space="preserve">
    Республикасы              басқару </w:t>
      </w:r>
      <w:r>
        <w:br/>
      </w:r>
      <w:r>
        <w:rPr>
          <w:rFonts w:ascii="Times New Roman"/>
          <w:b w:val="false"/>
          <w:i w:val="false"/>
          <w:color w:val="000000"/>
          <w:sz w:val="28"/>
        </w:rPr>
        <w:t xml:space="preserve">
    Заңының жобасын           жөніндегі </w:t>
      </w:r>
      <w:r>
        <w:br/>
      </w:r>
      <w:r>
        <w:rPr>
          <w:rFonts w:ascii="Times New Roman"/>
          <w:b w:val="false"/>
          <w:i w:val="false"/>
          <w:color w:val="000000"/>
          <w:sz w:val="28"/>
        </w:rPr>
        <w:t xml:space="preserve">
    әзiрлеу:                  агенттік, </w:t>
      </w:r>
      <w:r>
        <w:br/>
      </w:r>
      <w:r>
        <w:rPr>
          <w:rFonts w:ascii="Times New Roman"/>
          <w:b w:val="false"/>
          <w:i w:val="false"/>
          <w:color w:val="000000"/>
          <w:sz w:val="28"/>
        </w:rPr>
        <w:t xml:space="preserve">
                              Әділетмині </w:t>
      </w:r>
    </w:p>
    <w:p>
      <w:pPr>
        <w:spacing w:after="0"/>
        <w:ind w:left="0"/>
        <w:jc w:val="both"/>
      </w:pPr>
      <w:r>
        <w:rPr>
          <w:rFonts w:ascii="Times New Roman"/>
          <w:b w:val="false"/>
          <w:i w:val="false"/>
          <w:color w:val="000000"/>
          <w:sz w:val="28"/>
        </w:rPr>
        <w:t xml:space="preserve">1.2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қаулыларына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қаулыларының </w:t>
      </w:r>
      <w:r>
        <w:br/>
      </w:r>
      <w:r>
        <w:rPr>
          <w:rFonts w:ascii="Times New Roman"/>
          <w:b w:val="false"/>
          <w:i w:val="false"/>
          <w:color w:val="000000"/>
          <w:sz w:val="28"/>
        </w:rPr>
        <w:t xml:space="preserve">
    жобаларын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"Мемлекеттiң      Yкiмет  Жер ресур. 2000         -      - </w:t>
      </w:r>
      <w:r>
        <w:br/>
      </w:r>
      <w:r>
        <w:rPr>
          <w:rFonts w:ascii="Times New Roman"/>
          <w:b w:val="false"/>
          <w:i w:val="false"/>
          <w:color w:val="000000"/>
          <w:sz w:val="28"/>
        </w:rPr>
        <w:t xml:space="preserve">
    жеке меншiкке     қаулы.  старын     жылдың </w:t>
      </w:r>
      <w:r>
        <w:br/>
      </w:r>
      <w:r>
        <w:rPr>
          <w:rFonts w:ascii="Times New Roman"/>
          <w:b w:val="false"/>
          <w:i w:val="false"/>
          <w:color w:val="000000"/>
          <w:sz w:val="28"/>
        </w:rPr>
        <w:t xml:space="preserve">
    сататын немесе    сының   басқару    IV тоқсаны </w:t>
      </w:r>
      <w:r>
        <w:br/>
      </w:r>
      <w:r>
        <w:rPr>
          <w:rFonts w:ascii="Times New Roman"/>
          <w:b w:val="false"/>
          <w:i w:val="false"/>
          <w:color w:val="000000"/>
          <w:sz w:val="28"/>
        </w:rPr>
        <w:t xml:space="preserve">
    жер пайдалануға   жобасы  жөнiндегi </w:t>
      </w:r>
      <w:r>
        <w:br/>
      </w:r>
      <w:r>
        <w:rPr>
          <w:rFonts w:ascii="Times New Roman"/>
          <w:b w:val="false"/>
          <w:i w:val="false"/>
          <w:color w:val="000000"/>
          <w:sz w:val="28"/>
        </w:rPr>
        <w:t xml:space="preserve">
    беретiн жерлерi           агенттiк, </w:t>
      </w:r>
      <w:r>
        <w:br/>
      </w:r>
      <w:r>
        <w:rPr>
          <w:rFonts w:ascii="Times New Roman"/>
          <w:b w:val="false"/>
          <w:i w:val="false"/>
          <w:color w:val="000000"/>
          <w:sz w:val="28"/>
        </w:rPr>
        <w:t xml:space="preserve">
    үшiн төлем                Әдiлетминi, </w:t>
      </w:r>
      <w:r>
        <w:br/>
      </w:r>
      <w:r>
        <w:rPr>
          <w:rFonts w:ascii="Times New Roman"/>
          <w:b w:val="false"/>
          <w:i w:val="false"/>
          <w:color w:val="000000"/>
          <w:sz w:val="28"/>
        </w:rPr>
        <w:t xml:space="preserve">
    ставкаларын               Қаржыминi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1996 жылғы 8 </w:t>
      </w:r>
      <w:r>
        <w:br/>
      </w:r>
      <w:r>
        <w:rPr>
          <w:rFonts w:ascii="Times New Roman"/>
          <w:b w:val="false"/>
          <w:i w:val="false"/>
          <w:color w:val="000000"/>
          <w:sz w:val="28"/>
        </w:rPr>
        <w:t xml:space="preserve">
    мамырдағы N 576 </w:t>
      </w:r>
    </w:p>
    <w:p>
      <w:pPr>
        <w:spacing w:after="0"/>
        <w:ind w:left="0"/>
        <w:jc w:val="both"/>
      </w:pPr>
      <w:r>
        <w:rPr>
          <w:rFonts w:ascii="Times New Roman"/>
          <w:b w:val="false"/>
          <w:i w:val="false"/>
          <w:color w:val="000000"/>
          <w:sz w:val="28"/>
        </w:rPr>
        <w:t xml:space="preserve">    "Мемлекеттiң жеке Үкiмет  Жер ресур. 2001         -      - </w:t>
      </w:r>
      <w:r>
        <w:br/>
      </w:r>
      <w:r>
        <w:rPr>
          <w:rFonts w:ascii="Times New Roman"/>
          <w:b w:val="false"/>
          <w:i w:val="false"/>
          <w:color w:val="000000"/>
          <w:sz w:val="28"/>
        </w:rPr>
        <w:t xml:space="preserve">
    меншiкке сататын  қаулы.  старын     жылдың </w:t>
      </w:r>
      <w:r>
        <w:br/>
      </w:r>
      <w:r>
        <w:rPr>
          <w:rFonts w:ascii="Times New Roman"/>
          <w:b w:val="false"/>
          <w:i w:val="false"/>
          <w:color w:val="000000"/>
          <w:sz w:val="28"/>
        </w:rPr>
        <w:t xml:space="preserve">
    немесе жер пайда. сының   басқару    IІ тоқсаны </w:t>
      </w:r>
      <w:r>
        <w:br/>
      </w:r>
      <w:r>
        <w:rPr>
          <w:rFonts w:ascii="Times New Roman"/>
          <w:b w:val="false"/>
          <w:i w:val="false"/>
          <w:color w:val="000000"/>
          <w:sz w:val="28"/>
        </w:rPr>
        <w:t xml:space="preserve">
    лануға беретiн    жобасы  жөнiндегi </w:t>
      </w:r>
      <w:r>
        <w:br/>
      </w:r>
      <w:r>
        <w:rPr>
          <w:rFonts w:ascii="Times New Roman"/>
          <w:b w:val="false"/>
          <w:i w:val="false"/>
          <w:color w:val="000000"/>
          <w:sz w:val="28"/>
        </w:rPr>
        <w:t xml:space="preserve">
    жер учаскелерiнiң         агенттiк, </w:t>
      </w:r>
      <w:r>
        <w:br/>
      </w:r>
      <w:r>
        <w:rPr>
          <w:rFonts w:ascii="Times New Roman"/>
          <w:b w:val="false"/>
          <w:i w:val="false"/>
          <w:color w:val="000000"/>
          <w:sz w:val="28"/>
        </w:rPr>
        <w:t xml:space="preserve">
    бағалық құнын             Әдiлетмині, </w:t>
      </w:r>
      <w:r>
        <w:br/>
      </w:r>
      <w:r>
        <w:rPr>
          <w:rFonts w:ascii="Times New Roman"/>
          <w:b w:val="false"/>
          <w:i w:val="false"/>
          <w:color w:val="000000"/>
          <w:sz w:val="28"/>
        </w:rPr>
        <w:t xml:space="preserve">
    белгiлеу тәртiбiн         Қаржыминi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1996 жылғы 1 </w:t>
      </w:r>
      <w:r>
        <w:br/>
      </w:r>
      <w:r>
        <w:rPr>
          <w:rFonts w:ascii="Times New Roman"/>
          <w:b w:val="false"/>
          <w:i w:val="false"/>
          <w:color w:val="000000"/>
          <w:sz w:val="28"/>
        </w:rPr>
        <w:t xml:space="preserve">
    қазандағы N 1203 </w:t>
      </w:r>
    </w:p>
    <w:p>
      <w:pPr>
        <w:spacing w:after="0"/>
        <w:ind w:left="0"/>
        <w:jc w:val="both"/>
      </w:pPr>
      <w:r>
        <w:rPr>
          <w:rFonts w:ascii="Times New Roman"/>
          <w:b/>
          <w:i w:val="false"/>
          <w:color w:val="000000"/>
          <w:sz w:val="28"/>
        </w:rPr>
        <w:t xml:space="preserve">    2. Жердiң шынайы </w:t>
      </w:r>
      <w:r>
        <w:br/>
      </w:r>
      <w:r>
        <w:rPr>
          <w:rFonts w:ascii="Times New Roman"/>
          <w:b w:val="false"/>
          <w:i w:val="false"/>
          <w:color w:val="000000"/>
          <w:sz w:val="28"/>
        </w:rPr>
        <w:t>
</w:t>
      </w:r>
      <w:r>
        <w:rPr>
          <w:rFonts w:ascii="Times New Roman"/>
          <w:b/>
          <w:i w:val="false"/>
          <w:color w:val="000000"/>
          <w:sz w:val="28"/>
        </w:rPr>
        <w:t xml:space="preserve">    меншік иелерi мен </w:t>
      </w:r>
      <w:r>
        <w:br/>
      </w:r>
      <w:r>
        <w:rPr>
          <w:rFonts w:ascii="Times New Roman"/>
          <w:b w:val="false"/>
          <w:i w:val="false"/>
          <w:color w:val="000000"/>
          <w:sz w:val="28"/>
        </w:rPr>
        <w:t>
</w:t>
      </w:r>
      <w:r>
        <w:rPr>
          <w:rFonts w:ascii="Times New Roman"/>
          <w:b/>
          <w:i w:val="false"/>
          <w:color w:val="000000"/>
          <w:sz w:val="28"/>
        </w:rPr>
        <w:t xml:space="preserve">    жердi пайдалану. </w:t>
      </w:r>
      <w:r>
        <w:br/>
      </w:r>
      <w:r>
        <w:rPr>
          <w:rFonts w:ascii="Times New Roman"/>
          <w:b w:val="false"/>
          <w:i w:val="false"/>
          <w:color w:val="000000"/>
          <w:sz w:val="28"/>
        </w:rPr>
        <w:t>
</w:t>
      </w:r>
      <w:r>
        <w:rPr>
          <w:rFonts w:ascii="Times New Roman"/>
          <w:b/>
          <w:i w:val="false"/>
          <w:color w:val="000000"/>
          <w:sz w:val="28"/>
        </w:rPr>
        <w:t xml:space="preserve">    шыларды қалыптас. </w:t>
      </w:r>
      <w:r>
        <w:br/>
      </w:r>
      <w:r>
        <w:rPr>
          <w:rFonts w:ascii="Times New Roman"/>
          <w:b w:val="false"/>
          <w:i w:val="false"/>
          <w:color w:val="000000"/>
          <w:sz w:val="28"/>
        </w:rPr>
        <w:t>
</w:t>
      </w:r>
      <w:r>
        <w:rPr>
          <w:rFonts w:ascii="Times New Roman"/>
          <w:b/>
          <w:i w:val="false"/>
          <w:color w:val="000000"/>
          <w:sz w:val="28"/>
        </w:rPr>
        <w:t xml:space="preserve">    тыру </w:t>
      </w:r>
    </w:p>
    <w:p>
      <w:pPr>
        <w:spacing w:after="0"/>
        <w:ind w:left="0"/>
        <w:jc w:val="both"/>
      </w:pPr>
      <w:r>
        <w:rPr>
          <w:rFonts w:ascii="Times New Roman"/>
          <w:b w:val="false"/>
          <w:i w:val="false"/>
          <w:color w:val="000000"/>
          <w:sz w:val="28"/>
        </w:rPr>
        <w:t xml:space="preserve">    Шартты жер        Yкiметке Жер ресур. 2000         -      - </w:t>
      </w:r>
      <w:r>
        <w:br/>
      </w:r>
      <w:r>
        <w:rPr>
          <w:rFonts w:ascii="Times New Roman"/>
          <w:b w:val="false"/>
          <w:i w:val="false"/>
          <w:color w:val="000000"/>
          <w:sz w:val="28"/>
        </w:rPr>
        <w:t xml:space="preserve">
    үлестерiн заттық  баяндама старын     жылдың </w:t>
      </w:r>
      <w:r>
        <w:br/>
      </w:r>
      <w:r>
        <w:rPr>
          <w:rFonts w:ascii="Times New Roman"/>
          <w:b w:val="false"/>
          <w:i w:val="false"/>
          <w:color w:val="000000"/>
          <w:sz w:val="28"/>
        </w:rPr>
        <w:t xml:space="preserve">
    дербестендiрудi            басқару    желтоқсаны </w:t>
      </w:r>
      <w:r>
        <w:br/>
      </w:r>
      <w:r>
        <w:rPr>
          <w:rFonts w:ascii="Times New Roman"/>
          <w:b w:val="false"/>
          <w:i w:val="false"/>
          <w:color w:val="000000"/>
          <w:sz w:val="28"/>
        </w:rPr>
        <w:t xml:space="preserve">
    аяқтау                     жөніндегі </w:t>
      </w:r>
      <w:r>
        <w:br/>
      </w:r>
      <w:r>
        <w:rPr>
          <w:rFonts w:ascii="Times New Roman"/>
          <w:b w:val="false"/>
          <w:i w:val="false"/>
          <w:color w:val="000000"/>
          <w:sz w:val="28"/>
        </w:rPr>
        <w:t xml:space="preserve">
                               агенттiк, </w:t>
      </w:r>
      <w:r>
        <w:br/>
      </w:r>
      <w:r>
        <w:rPr>
          <w:rFonts w:ascii="Times New Roman"/>
          <w:b w:val="false"/>
          <w:i w:val="false"/>
          <w:color w:val="000000"/>
          <w:sz w:val="28"/>
        </w:rPr>
        <w:t xml:space="preserve">
                               Ауылшарминi </w:t>
      </w:r>
    </w:p>
    <w:p>
      <w:pPr>
        <w:spacing w:after="0"/>
        <w:ind w:left="0"/>
        <w:jc w:val="both"/>
      </w:pPr>
      <w:r>
        <w:rPr>
          <w:rFonts w:ascii="Times New Roman"/>
          <w:b w:val="false"/>
          <w:i w:val="false"/>
          <w:color w:val="000000"/>
          <w:sz w:val="28"/>
        </w:rPr>
        <w:t xml:space="preserve">2.1 Жер телiмдерiн    Жер      Жер ресурс. Тұрақты     -      - </w:t>
      </w:r>
      <w:r>
        <w:br/>
      </w:r>
      <w:r>
        <w:rPr>
          <w:rFonts w:ascii="Times New Roman"/>
          <w:b w:val="false"/>
          <w:i w:val="false"/>
          <w:color w:val="000000"/>
          <w:sz w:val="28"/>
        </w:rPr>
        <w:t xml:space="preserve">
    мынадай құжат.    телiмiне тарын </w:t>
      </w:r>
      <w:r>
        <w:br/>
      </w:r>
      <w:r>
        <w:rPr>
          <w:rFonts w:ascii="Times New Roman"/>
          <w:b w:val="false"/>
          <w:i w:val="false"/>
          <w:color w:val="000000"/>
          <w:sz w:val="28"/>
        </w:rPr>
        <w:t xml:space="preserve">
    тармен қамтамасыз меншiк   басқару </w:t>
      </w:r>
      <w:r>
        <w:br/>
      </w:r>
      <w:r>
        <w:rPr>
          <w:rFonts w:ascii="Times New Roman"/>
          <w:b w:val="false"/>
          <w:i w:val="false"/>
          <w:color w:val="000000"/>
          <w:sz w:val="28"/>
        </w:rPr>
        <w:t xml:space="preserve">
    ету:              құқығы   жөнiндегi </w:t>
      </w:r>
      <w:r>
        <w:br/>
      </w:r>
      <w:r>
        <w:rPr>
          <w:rFonts w:ascii="Times New Roman"/>
          <w:b w:val="false"/>
          <w:i w:val="false"/>
          <w:color w:val="000000"/>
          <w:sz w:val="28"/>
        </w:rPr>
        <w:t xml:space="preserve">
                      актiсi   агенттiк </w:t>
      </w:r>
    </w:p>
    <w:p>
      <w:pPr>
        <w:spacing w:after="0"/>
        <w:ind w:left="0"/>
        <w:jc w:val="both"/>
      </w:pPr>
      <w:r>
        <w:rPr>
          <w:rFonts w:ascii="Times New Roman"/>
          <w:b w:val="false"/>
          <w:i w:val="false"/>
          <w:color w:val="000000"/>
          <w:sz w:val="28"/>
        </w:rPr>
        <w:t xml:space="preserve">    құқықты куәланды. </w:t>
      </w:r>
      <w:r>
        <w:br/>
      </w:r>
      <w:r>
        <w:rPr>
          <w:rFonts w:ascii="Times New Roman"/>
          <w:b w:val="false"/>
          <w:i w:val="false"/>
          <w:color w:val="000000"/>
          <w:sz w:val="28"/>
        </w:rPr>
        <w:t xml:space="preserve">
    ратын құжаттарды </w:t>
      </w:r>
      <w:r>
        <w:br/>
      </w:r>
      <w:r>
        <w:rPr>
          <w:rFonts w:ascii="Times New Roman"/>
          <w:b w:val="false"/>
          <w:i w:val="false"/>
          <w:color w:val="000000"/>
          <w:sz w:val="28"/>
        </w:rPr>
        <w:t xml:space="preserve">
    ресiмдеу және </w:t>
      </w:r>
      <w:r>
        <w:br/>
      </w: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2.2 Шаруа (фермер)    Жер       Жер ресурс. Тұрақты 2003  Республи. </w:t>
      </w:r>
      <w:r>
        <w:br/>
      </w:r>
      <w:r>
        <w:rPr>
          <w:rFonts w:ascii="Times New Roman"/>
          <w:b w:val="false"/>
          <w:i w:val="false"/>
          <w:color w:val="000000"/>
          <w:sz w:val="28"/>
        </w:rPr>
        <w:t xml:space="preserve">
    қожалықтарына     телiмiн   тарын               жыл - калық </w:t>
      </w:r>
      <w:r>
        <w:br/>
      </w:r>
      <w:r>
        <w:rPr>
          <w:rFonts w:ascii="Times New Roman"/>
          <w:b w:val="false"/>
          <w:i w:val="false"/>
          <w:color w:val="000000"/>
          <w:sz w:val="28"/>
        </w:rPr>
        <w:t xml:space="preserve">
    жер телiмдерiн    бөлу және басқару             20002 бюджет </w:t>
      </w:r>
      <w:r>
        <w:br/>
      </w:r>
      <w:r>
        <w:rPr>
          <w:rFonts w:ascii="Times New Roman"/>
          <w:b w:val="false"/>
          <w:i w:val="false"/>
          <w:color w:val="000000"/>
          <w:sz w:val="28"/>
        </w:rPr>
        <w:t xml:space="preserve">
    бөлу жөне жерге   жерге     жөніндегі </w:t>
      </w:r>
      <w:r>
        <w:br/>
      </w:r>
      <w:r>
        <w:rPr>
          <w:rFonts w:ascii="Times New Roman"/>
          <w:b w:val="false"/>
          <w:i w:val="false"/>
          <w:color w:val="000000"/>
          <w:sz w:val="28"/>
        </w:rPr>
        <w:t xml:space="preserve">
    құқықты куәланды. құжаттар  агенттiк </w:t>
      </w:r>
      <w:r>
        <w:br/>
      </w:r>
      <w:r>
        <w:rPr>
          <w:rFonts w:ascii="Times New Roman"/>
          <w:b w:val="false"/>
          <w:i w:val="false"/>
          <w:color w:val="000000"/>
          <w:sz w:val="28"/>
        </w:rPr>
        <w:t xml:space="preserve">
    ратын құжаттар    беру </w:t>
      </w:r>
      <w:r>
        <w:br/>
      </w: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2.3 Ауылдық елдi      Жобалар,  Жер ресурс.  2001-  2003  Республи. </w:t>
      </w:r>
      <w:r>
        <w:br/>
      </w:r>
      <w:r>
        <w:rPr>
          <w:rFonts w:ascii="Times New Roman"/>
          <w:b w:val="false"/>
          <w:i w:val="false"/>
          <w:color w:val="000000"/>
          <w:sz w:val="28"/>
        </w:rPr>
        <w:t xml:space="preserve">
    мекендердiң       схемалар  тарын бас.   2003   жыл - калық </w:t>
      </w:r>
      <w:r>
        <w:br/>
      </w:r>
      <w:r>
        <w:rPr>
          <w:rFonts w:ascii="Times New Roman"/>
          <w:b w:val="false"/>
          <w:i w:val="false"/>
          <w:color w:val="000000"/>
          <w:sz w:val="28"/>
        </w:rPr>
        <w:t xml:space="preserve">
    аумағына жер-               қару жөнін.  жылдар 8100  бюджет </w:t>
      </w:r>
      <w:r>
        <w:br/>
      </w:r>
      <w:r>
        <w:rPr>
          <w:rFonts w:ascii="Times New Roman"/>
          <w:b w:val="false"/>
          <w:i w:val="false"/>
          <w:color w:val="000000"/>
          <w:sz w:val="28"/>
        </w:rPr>
        <w:t xml:space="preserve">
    шаруашылық орна.            дегі </w:t>
      </w:r>
      <w:r>
        <w:br/>
      </w:r>
      <w:r>
        <w:rPr>
          <w:rFonts w:ascii="Times New Roman"/>
          <w:b w:val="false"/>
          <w:i w:val="false"/>
          <w:color w:val="000000"/>
          <w:sz w:val="28"/>
        </w:rPr>
        <w:t xml:space="preserve">
    ластыруды жүргiзу           агенттiк </w:t>
      </w:r>
    </w:p>
    <w:p>
      <w:pPr>
        <w:spacing w:after="0"/>
        <w:ind w:left="0"/>
        <w:jc w:val="both"/>
      </w:pPr>
      <w:r>
        <w:rPr>
          <w:rFonts w:ascii="Times New Roman"/>
          <w:b w:val="false"/>
          <w:i w:val="false"/>
          <w:color w:val="000000"/>
          <w:sz w:val="28"/>
        </w:rPr>
        <w:t xml:space="preserve">2.4 Жерлердi аймақ.   Үкіметке  Жер ресур.   2000-     -     - </w:t>
      </w:r>
      <w:r>
        <w:br/>
      </w:r>
      <w:r>
        <w:rPr>
          <w:rFonts w:ascii="Times New Roman"/>
          <w:b w:val="false"/>
          <w:i w:val="false"/>
          <w:color w:val="000000"/>
          <w:sz w:val="28"/>
        </w:rPr>
        <w:t xml:space="preserve">
    тарға бөлудiң     ақпарат   старын       2001 </w:t>
      </w:r>
      <w:r>
        <w:br/>
      </w:r>
      <w:r>
        <w:rPr>
          <w:rFonts w:ascii="Times New Roman"/>
          <w:b w:val="false"/>
          <w:i w:val="false"/>
          <w:color w:val="000000"/>
          <w:sz w:val="28"/>
        </w:rPr>
        <w:t xml:space="preserve">
    аймақтық схема.             басқару      жылдар </w:t>
      </w:r>
      <w:r>
        <w:br/>
      </w:r>
      <w:r>
        <w:rPr>
          <w:rFonts w:ascii="Times New Roman"/>
          <w:b w:val="false"/>
          <w:i w:val="false"/>
          <w:color w:val="000000"/>
          <w:sz w:val="28"/>
        </w:rPr>
        <w:t xml:space="preserve">
    ларын әзiрлеу               жөніндегі </w:t>
      </w:r>
      <w:r>
        <w:br/>
      </w:r>
      <w:r>
        <w:rPr>
          <w:rFonts w:ascii="Times New Roman"/>
          <w:b w:val="false"/>
          <w:i w:val="false"/>
          <w:color w:val="000000"/>
          <w:sz w:val="28"/>
        </w:rPr>
        <w:t xml:space="preserve">
    және бекіту                 агенттік, </w:t>
      </w:r>
      <w:r>
        <w:br/>
      </w:r>
      <w:r>
        <w:rPr>
          <w:rFonts w:ascii="Times New Roman"/>
          <w:b w:val="false"/>
          <w:i w:val="false"/>
          <w:color w:val="000000"/>
          <w:sz w:val="28"/>
        </w:rPr>
        <w:t xml:space="preserve">
                                қалалар мен </w:t>
      </w:r>
      <w:r>
        <w:br/>
      </w:r>
      <w:r>
        <w:rPr>
          <w:rFonts w:ascii="Times New Roman"/>
          <w:b w:val="false"/>
          <w:i w:val="false"/>
          <w:color w:val="000000"/>
          <w:sz w:val="28"/>
        </w:rPr>
        <w:t xml:space="preserve">
                                аудандардың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2.5 Жердi ұтымды       Yкiметке Ауылшармині, 2000      -     - </w:t>
      </w:r>
      <w:r>
        <w:br/>
      </w:r>
      <w:r>
        <w:rPr>
          <w:rFonts w:ascii="Times New Roman"/>
          <w:b w:val="false"/>
          <w:i w:val="false"/>
          <w:color w:val="000000"/>
          <w:sz w:val="28"/>
        </w:rPr>
        <w:t xml:space="preserve">
    пайдалану, топы.   ақпарат  Жер ресур.   жылдың </w:t>
      </w:r>
      <w:r>
        <w:br/>
      </w:r>
      <w:r>
        <w:rPr>
          <w:rFonts w:ascii="Times New Roman"/>
          <w:b w:val="false"/>
          <w:i w:val="false"/>
          <w:color w:val="000000"/>
          <w:sz w:val="28"/>
        </w:rPr>
        <w:t xml:space="preserve">
    рақтың құнарлығын           старын       IV </w:t>
      </w:r>
      <w:r>
        <w:br/>
      </w:r>
      <w:r>
        <w:rPr>
          <w:rFonts w:ascii="Times New Roman"/>
          <w:b w:val="false"/>
          <w:i w:val="false"/>
          <w:color w:val="000000"/>
          <w:sz w:val="28"/>
        </w:rPr>
        <w:t xml:space="preserve">
    арттыру, жер ре.            басқару      тоқсаны </w:t>
      </w:r>
      <w:r>
        <w:br/>
      </w:r>
      <w:r>
        <w:rPr>
          <w:rFonts w:ascii="Times New Roman"/>
          <w:b w:val="false"/>
          <w:i w:val="false"/>
          <w:color w:val="000000"/>
          <w:sz w:val="28"/>
        </w:rPr>
        <w:t xml:space="preserve">
    сурстарын қорғау            жөніндегі </w:t>
      </w:r>
      <w:r>
        <w:br/>
      </w:r>
      <w:r>
        <w:rPr>
          <w:rFonts w:ascii="Times New Roman"/>
          <w:b w:val="false"/>
          <w:i w:val="false"/>
          <w:color w:val="000000"/>
          <w:sz w:val="28"/>
        </w:rPr>
        <w:t xml:space="preserve">
    жөнiнде аймақтық            агенттік, </w:t>
      </w:r>
      <w:r>
        <w:br/>
      </w:r>
      <w:r>
        <w:rPr>
          <w:rFonts w:ascii="Times New Roman"/>
          <w:b w:val="false"/>
          <w:i w:val="false"/>
          <w:color w:val="000000"/>
          <w:sz w:val="28"/>
        </w:rPr>
        <w:t xml:space="preserve">
    бағдарламалар               облыстардың </w:t>
      </w:r>
      <w:r>
        <w:br/>
      </w:r>
      <w:r>
        <w:rPr>
          <w:rFonts w:ascii="Times New Roman"/>
          <w:b w:val="false"/>
          <w:i w:val="false"/>
          <w:color w:val="000000"/>
          <w:sz w:val="28"/>
        </w:rPr>
        <w:t xml:space="preserve">
    әзiрлеу                     әкімдері </w:t>
      </w:r>
    </w:p>
    <w:p>
      <w:pPr>
        <w:spacing w:after="0"/>
        <w:ind w:left="0"/>
        <w:jc w:val="both"/>
      </w:pPr>
      <w:r>
        <w:rPr>
          <w:rFonts w:ascii="Times New Roman"/>
          <w:b w:val="false"/>
          <w:i w:val="false"/>
          <w:color w:val="000000"/>
          <w:sz w:val="28"/>
        </w:rPr>
        <w:t xml:space="preserve">2.6 Қазiргі кондомини. Кондоми.  Жер ресур.  Өтінімдер  -     - </w:t>
      </w:r>
      <w:r>
        <w:br/>
      </w:r>
      <w:r>
        <w:rPr>
          <w:rFonts w:ascii="Times New Roman"/>
          <w:b w:val="false"/>
          <w:i w:val="false"/>
          <w:color w:val="000000"/>
          <w:sz w:val="28"/>
        </w:rPr>
        <w:t xml:space="preserve">
    умдер объектiлері  ниум объ. старын      бойынша </w:t>
      </w:r>
      <w:r>
        <w:br/>
      </w:r>
      <w:r>
        <w:rPr>
          <w:rFonts w:ascii="Times New Roman"/>
          <w:b w:val="false"/>
          <w:i w:val="false"/>
          <w:color w:val="000000"/>
          <w:sz w:val="28"/>
        </w:rPr>
        <w:t xml:space="preserve">
    үшiн жер телiмде.  ектiлер.  басқару </w:t>
      </w:r>
      <w:r>
        <w:br/>
      </w:r>
      <w:r>
        <w:rPr>
          <w:rFonts w:ascii="Times New Roman"/>
          <w:b w:val="false"/>
          <w:i w:val="false"/>
          <w:color w:val="000000"/>
          <w:sz w:val="28"/>
        </w:rPr>
        <w:t xml:space="preserve">
    рiн бөлу жөнiндегі iне жер   жөніндегі </w:t>
      </w:r>
      <w:r>
        <w:br/>
      </w:r>
      <w:r>
        <w:rPr>
          <w:rFonts w:ascii="Times New Roman"/>
          <w:b w:val="false"/>
          <w:i w:val="false"/>
          <w:color w:val="000000"/>
          <w:sz w:val="28"/>
        </w:rPr>
        <w:t xml:space="preserve">
    іс-шаралар жоспа.  телiмде.  агенттік, </w:t>
      </w:r>
      <w:r>
        <w:br/>
      </w:r>
      <w:r>
        <w:rPr>
          <w:rFonts w:ascii="Times New Roman"/>
          <w:b w:val="false"/>
          <w:i w:val="false"/>
          <w:color w:val="000000"/>
          <w:sz w:val="28"/>
        </w:rPr>
        <w:t xml:space="preserve">
    рын әзiрлеу        рiн       жергілікті </w:t>
      </w:r>
      <w:r>
        <w:br/>
      </w:r>
      <w:r>
        <w:rPr>
          <w:rFonts w:ascii="Times New Roman"/>
          <w:b w:val="false"/>
          <w:i w:val="false"/>
          <w:color w:val="000000"/>
          <w:sz w:val="28"/>
        </w:rPr>
        <w:t xml:space="preserve">
                       бөлудiң   атқарушы </w:t>
      </w:r>
      <w:r>
        <w:br/>
      </w:r>
      <w:r>
        <w:rPr>
          <w:rFonts w:ascii="Times New Roman"/>
          <w:b w:val="false"/>
          <w:i w:val="false"/>
          <w:color w:val="000000"/>
          <w:sz w:val="28"/>
        </w:rPr>
        <w:t xml:space="preserve">
                       iс-       органдар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жоспары </w:t>
      </w:r>
    </w:p>
    <w:p>
      <w:pPr>
        <w:spacing w:after="0"/>
        <w:ind w:left="0"/>
        <w:jc w:val="both"/>
      </w:pPr>
      <w:r>
        <w:rPr>
          <w:rFonts w:ascii="Times New Roman"/>
          <w:b w:val="false"/>
          <w:i w:val="false"/>
          <w:color w:val="000000"/>
          <w:sz w:val="28"/>
        </w:rPr>
        <w:t xml:space="preserve">2.7 Егiстiк жерлерге   Yкiметке  Жер ресур.  2000-      -     - </w:t>
      </w:r>
      <w:r>
        <w:br/>
      </w:r>
      <w:r>
        <w:rPr>
          <w:rFonts w:ascii="Times New Roman"/>
          <w:b w:val="false"/>
          <w:i w:val="false"/>
          <w:color w:val="000000"/>
          <w:sz w:val="28"/>
        </w:rPr>
        <w:t xml:space="preserve">
    түгендеу жүргізу   ақпарат   старын      2001 </w:t>
      </w:r>
      <w:r>
        <w:br/>
      </w:r>
      <w:r>
        <w:rPr>
          <w:rFonts w:ascii="Times New Roman"/>
          <w:b w:val="false"/>
          <w:i w:val="false"/>
          <w:color w:val="000000"/>
          <w:sz w:val="28"/>
        </w:rPr>
        <w:t xml:space="preserve">
                                 басқару     жылдар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агенттік </w:t>
      </w:r>
    </w:p>
    <w:p>
      <w:pPr>
        <w:spacing w:after="0"/>
        <w:ind w:left="0"/>
        <w:jc w:val="both"/>
      </w:pPr>
      <w:r>
        <w:rPr>
          <w:rFonts w:ascii="Times New Roman"/>
          <w:b w:val="false"/>
          <w:i w:val="false"/>
          <w:color w:val="000000"/>
          <w:sz w:val="28"/>
        </w:rPr>
        <w:t xml:space="preserve">2.8 Ауыл шаруашылығы   Үкiметке  Жер ресур.  2001       -     - </w:t>
      </w:r>
      <w:r>
        <w:br/>
      </w:r>
      <w:r>
        <w:rPr>
          <w:rFonts w:ascii="Times New Roman"/>
          <w:b w:val="false"/>
          <w:i w:val="false"/>
          <w:color w:val="000000"/>
          <w:sz w:val="28"/>
        </w:rPr>
        <w:t xml:space="preserve">
    мақсаттары үшiн    ақпарат   старын      жылдың </w:t>
      </w:r>
      <w:r>
        <w:br/>
      </w:r>
      <w:r>
        <w:rPr>
          <w:rFonts w:ascii="Times New Roman"/>
          <w:b w:val="false"/>
          <w:i w:val="false"/>
          <w:color w:val="000000"/>
          <w:sz w:val="28"/>
        </w:rPr>
        <w:t xml:space="preserve">
    бұрын берiлген,              басқару     ІІ </w:t>
      </w:r>
      <w:r>
        <w:br/>
      </w:r>
      <w:r>
        <w:rPr>
          <w:rFonts w:ascii="Times New Roman"/>
          <w:b w:val="false"/>
          <w:i w:val="false"/>
          <w:color w:val="000000"/>
          <w:sz w:val="28"/>
        </w:rPr>
        <w:t xml:space="preserve">
    пайдаланылмай                жөніндегі   тоқсаны </w:t>
      </w:r>
      <w:r>
        <w:br/>
      </w:r>
      <w:r>
        <w:rPr>
          <w:rFonts w:ascii="Times New Roman"/>
          <w:b w:val="false"/>
          <w:i w:val="false"/>
          <w:color w:val="000000"/>
          <w:sz w:val="28"/>
        </w:rPr>
        <w:t xml:space="preserve">
    жатқан жерлердiң             агенттік, </w:t>
      </w:r>
      <w:r>
        <w:br/>
      </w:r>
      <w:r>
        <w:rPr>
          <w:rFonts w:ascii="Times New Roman"/>
          <w:b w:val="false"/>
          <w:i w:val="false"/>
          <w:color w:val="000000"/>
          <w:sz w:val="28"/>
        </w:rPr>
        <w:t xml:space="preserve">
    проблемалары                 облыстар. </w:t>
      </w:r>
      <w:r>
        <w:br/>
      </w:r>
      <w:r>
        <w:rPr>
          <w:rFonts w:ascii="Times New Roman"/>
          <w:b w:val="false"/>
          <w:i w:val="false"/>
          <w:color w:val="000000"/>
          <w:sz w:val="28"/>
        </w:rPr>
        <w:t xml:space="preserve">
    бойынша мақсатты             дың, аудан. </w:t>
      </w:r>
      <w:r>
        <w:br/>
      </w:r>
      <w:r>
        <w:rPr>
          <w:rFonts w:ascii="Times New Roman"/>
          <w:b w:val="false"/>
          <w:i w:val="false"/>
          <w:color w:val="000000"/>
          <w:sz w:val="28"/>
        </w:rPr>
        <w:t xml:space="preserve">
    бағдарлама әзiрлеу           дардың </w:t>
      </w:r>
      <w:r>
        <w:br/>
      </w:r>
      <w:r>
        <w:rPr>
          <w:rFonts w:ascii="Times New Roman"/>
          <w:b w:val="false"/>
          <w:i w:val="false"/>
          <w:color w:val="000000"/>
          <w:sz w:val="28"/>
        </w:rPr>
        <w:t xml:space="preserve">
                                 әкімдері </w:t>
      </w:r>
    </w:p>
    <w:p>
      <w:pPr>
        <w:spacing w:after="0"/>
        <w:ind w:left="0"/>
        <w:jc w:val="both"/>
      </w:pPr>
      <w:r>
        <w:rPr>
          <w:rFonts w:ascii="Times New Roman"/>
          <w:b/>
          <w:i w:val="false"/>
          <w:color w:val="000000"/>
          <w:sz w:val="28"/>
        </w:rPr>
        <w:t xml:space="preserve">    Жер рыногы </w:t>
      </w:r>
    </w:p>
    <w:p>
      <w:pPr>
        <w:spacing w:after="0"/>
        <w:ind w:left="0"/>
        <w:jc w:val="both"/>
      </w:pPr>
      <w:r>
        <w:rPr>
          <w:rFonts w:ascii="Times New Roman"/>
          <w:b w:val="false"/>
          <w:i w:val="false"/>
          <w:color w:val="000000"/>
          <w:sz w:val="28"/>
        </w:rPr>
        <w:t xml:space="preserve">2.9 Мемлекет меншiгiн.  Жер аук.  Жер ресурс. Тұрақты   -     - </w:t>
      </w:r>
      <w:r>
        <w:br/>
      </w:r>
      <w:r>
        <w:rPr>
          <w:rFonts w:ascii="Times New Roman"/>
          <w:b w:val="false"/>
          <w:i w:val="false"/>
          <w:color w:val="000000"/>
          <w:sz w:val="28"/>
        </w:rPr>
        <w:t xml:space="preserve">
    дегi жер телiмдерiн циондары, тарын </w:t>
      </w:r>
      <w:r>
        <w:br/>
      </w:r>
      <w:r>
        <w:rPr>
          <w:rFonts w:ascii="Times New Roman"/>
          <w:b w:val="false"/>
          <w:i w:val="false"/>
          <w:color w:val="000000"/>
          <w:sz w:val="28"/>
        </w:rPr>
        <w:t xml:space="preserve">
    сату жөнiндегi жер  конкурс.  басқару </w:t>
      </w:r>
      <w:r>
        <w:br/>
      </w:r>
      <w:r>
        <w:rPr>
          <w:rFonts w:ascii="Times New Roman"/>
          <w:b w:val="false"/>
          <w:i w:val="false"/>
          <w:color w:val="000000"/>
          <w:sz w:val="28"/>
        </w:rPr>
        <w:t xml:space="preserve">
    аукциондары мен     тары      жөнiндегi </w:t>
      </w:r>
      <w:r>
        <w:br/>
      </w:r>
      <w:r>
        <w:rPr>
          <w:rFonts w:ascii="Times New Roman"/>
          <w:b w:val="false"/>
          <w:i w:val="false"/>
          <w:color w:val="000000"/>
          <w:sz w:val="28"/>
        </w:rPr>
        <w:t xml:space="preserve">
    конкурстарын ұйым.            агенттiк, </w:t>
      </w:r>
      <w:r>
        <w:br/>
      </w:r>
      <w:r>
        <w:rPr>
          <w:rFonts w:ascii="Times New Roman"/>
          <w:b w:val="false"/>
          <w:i w:val="false"/>
          <w:color w:val="000000"/>
          <w:sz w:val="28"/>
        </w:rPr>
        <w:t xml:space="preserve">
    дастыру және өткiзу           жергілікті </w:t>
      </w:r>
      <w:r>
        <w:br/>
      </w:r>
      <w:r>
        <w:rPr>
          <w:rFonts w:ascii="Times New Roman"/>
          <w:b w:val="false"/>
          <w:i w:val="false"/>
          <w:color w:val="000000"/>
          <w:sz w:val="28"/>
        </w:rPr>
        <w:t xml:space="preserve">
                                  атқарушы </w:t>
      </w:r>
      <w:r>
        <w:br/>
      </w:r>
      <w:r>
        <w:rPr>
          <w:rFonts w:ascii="Times New Roman"/>
          <w:b w:val="false"/>
          <w:i w:val="false"/>
          <w:color w:val="000000"/>
          <w:sz w:val="28"/>
        </w:rPr>
        <w:t xml:space="preserve">
                                  органдар </w:t>
      </w:r>
    </w:p>
    <w:p>
      <w:pPr>
        <w:spacing w:after="0"/>
        <w:ind w:left="0"/>
        <w:jc w:val="both"/>
      </w:pPr>
      <w:r>
        <w:rPr>
          <w:rFonts w:ascii="Times New Roman"/>
          <w:b/>
          <w:i w:val="false"/>
          <w:color w:val="000000"/>
          <w:sz w:val="28"/>
        </w:rPr>
        <w:t xml:space="preserve">    Жер кадастрын жетiлдiру </w:t>
      </w:r>
    </w:p>
    <w:p>
      <w:pPr>
        <w:spacing w:after="0"/>
        <w:ind w:left="0"/>
        <w:jc w:val="both"/>
      </w:pPr>
      <w:r>
        <w:rPr>
          <w:rFonts w:ascii="Times New Roman"/>
          <w:b w:val="false"/>
          <w:i w:val="false"/>
          <w:color w:val="000000"/>
          <w:sz w:val="28"/>
        </w:rPr>
        <w:t xml:space="preserve">2.10 Жер және құқық      Ведомст. Әділетмині,  2000     -     - </w:t>
      </w:r>
      <w:r>
        <w:br/>
      </w:r>
      <w:r>
        <w:rPr>
          <w:rFonts w:ascii="Times New Roman"/>
          <w:b w:val="false"/>
          <w:i w:val="false"/>
          <w:color w:val="000000"/>
          <w:sz w:val="28"/>
        </w:rPr>
        <w:t xml:space="preserve">
     кадастры арасындағы воаралық Жер ресур.   жылдың </w:t>
      </w:r>
      <w:r>
        <w:br/>
      </w:r>
      <w:r>
        <w:rPr>
          <w:rFonts w:ascii="Times New Roman"/>
          <w:b w:val="false"/>
          <w:i w:val="false"/>
          <w:color w:val="000000"/>
          <w:sz w:val="28"/>
        </w:rPr>
        <w:t xml:space="preserve">
     өзара iс-қимылды,   шарт     старын       IV </w:t>
      </w:r>
      <w:r>
        <w:br/>
      </w:r>
      <w:r>
        <w:rPr>
          <w:rFonts w:ascii="Times New Roman"/>
          <w:b w:val="false"/>
          <w:i w:val="false"/>
          <w:color w:val="000000"/>
          <w:sz w:val="28"/>
        </w:rPr>
        <w:t xml:space="preserve">
     жер-кадастр құрам.           басқару      тоқсаны </w:t>
      </w:r>
      <w:r>
        <w:br/>
      </w:r>
      <w:r>
        <w:rPr>
          <w:rFonts w:ascii="Times New Roman"/>
          <w:b w:val="false"/>
          <w:i w:val="false"/>
          <w:color w:val="000000"/>
          <w:sz w:val="28"/>
        </w:rPr>
        <w:t xml:space="preserve">
     дас бөлiгін жылжы.           жөніндегі </w:t>
      </w:r>
      <w:r>
        <w:br/>
      </w:r>
      <w:r>
        <w:rPr>
          <w:rFonts w:ascii="Times New Roman"/>
          <w:b w:val="false"/>
          <w:i w:val="false"/>
          <w:color w:val="000000"/>
          <w:sz w:val="28"/>
        </w:rPr>
        <w:t xml:space="preserve">
     майтын мүлiкке               агенттік </w:t>
      </w:r>
      <w:r>
        <w:br/>
      </w:r>
      <w:r>
        <w:rPr>
          <w:rFonts w:ascii="Times New Roman"/>
          <w:b w:val="false"/>
          <w:i w:val="false"/>
          <w:color w:val="000000"/>
          <w:sz w:val="28"/>
        </w:rPr>
        <w:t xml:space="preserve">
     құқықты тіркеу </w:t>
      </w:r>
      <w:r>
        <w:br/>
      </w:r>
      <w:r>
        <w:rPr>
          <w:rFonts w:ascii="Times New Roman"/>
          <w:b w:val="false"/>
          <w:i w:val="false"/>
          <w:color w:val="000000"/>
          <w:sz w:val="28"/>
        </w:rPr>
        <w:t xml:space="preserve">
     жобасына ұштастыру. </w:t>
      </w:r>
      <w:r>
        <w:br/>
      </w:r>
      <w:r>
        <w:rPr>
          <w:rFonts w:ascii="Times New Roman"/>
          <w:b w:val="false"/>
          <w:i w:val="false"/>
          <w:color w:val="000000"/>
          <w:sz w:val="28"/>
        </w:rPr>
        <w:t xml:space="preserve">
     ды қамтамасыз ету </w:t>
      </w:r>
    </w:p>
    <w:p>
      <w:pPr>
        <w:spacing w:after="0"/>
        <w:ind w:left="0"/>
        <w:jc w:val="both"/>
      </w:pPr>
      <w:r>
        <w:rPr>
          <w:rFonts w:ascii="Times New Roman"/>
          <w:b w:val="false"/>
          <w:i w:val="false"/>
          <w:color w:val="000000"/>
          <w:sz w:val="28"/>
        </w:rPr>
        <w:t xml:space="preserve">2.11 Тiркеу мақсаты үшiн Yкiметке Жер ресур.   Тұрақты  -     - </w:t>
      </w:r>
      <w:r>
        <w:br/>
      </w:r>
      <w:r>
        <w:rPr>
          <w:rFonts w:ascii="Times New Roman"/>
          <w:b w:val="false"/>
          <w:i w:val="false"/>
          <w:color w:val="000000"/>
          <w:sz w:val="28"/>
        </w:rPr>
        <w:t xml:space="preserve">
     жер телiмдерi       баяндама старын </w:t>
      </w:r>
      <w:r>
        <w:br/>
      </w:r>
      <w:r>
        <w:rPr>
          <w:rFonts w:ascii="Times New Roman"/>
          <w:b w:val="false"/>
          <w:i w:val="false"/>
          <w:color w:val="000000"/>
          <w:sz w:val="28"/>
        </w:rPr>
        <w:t xml:space="preserve">
     есепке алуды қамта.          басқару </w:t>
      </w:r>
      <w:r>
        <w:br/>
      </w:r>
      <w:r>
        <w:rPr>
          <w:rFonts w:ascii="Times New Roman"/>
          <w:b w:val="false"/>
          <w:i w:val="false"/>
          <w:color w:val="000000"/>
          <w:sz w:val="28"/>
        </w:rPr>
        <w:t xml:space="preserve">
     масыз ету (Жер ка.           жөніндегі </w:t>
      </w:r>
      <w:r>
        <w:br/>
      </w:r>
      <w:r>
        <w:rPr>
          <w:rFonts w:ascii="Times New Roman"/>
          <w:b w:val="false"/>
          <w:i w:val="false"/>
          <w:color w:val="000000"/>
          <w:sz w:val="28"/>
        </w:rPr>
        <w:t xml:space="preserve">
     дастры iсi, кiтабы           агенттік </w:t>
      </w:r>
      <w:r>
        <w:br/>
      </w:r>
      <w:r>
        <w:rPr>
          <w:rFonts w:ascii="Times New Roman"/>
          <w:b w:val="false"/>
          <w:i w:val="false"/>
          <w:color w:val="000000"/>
          <w:sz w:val="28"/>
        </w:rPr>
        <w:t xml:space="preserve">
     және картасы) </w:t>
      </w:r>
    </w:p>
    <w:p>
      <w:pPr>
        <w:spacing w:after="0"/>
        <w:ind w:left="0"/>
        <w:jc w:val="both"/>
      </w:pPr>
      <w:r>
        <w:rPr>
          <w:rFonts w:ascii="Times New Roman"/>
          <w:b w:val="false"/>
          <w:i w:val="false"/>
          <w:color w:val="000000"/>
          <w:sz w:val="28"/>
        </w:rPr>
        <w:t xml:space="preserve">2.12. Жер-кадастр жұмыс. </w:t>
      </w:r>
      <w:r>
        <w:br/>
      </w:r>
      <w:r>
        <w:rPr>
          <w:rFonts w:ascii="Times New Roman"/>
          <w:b w:val="false"/>
          <w:i w:val="false"/>
          <w:color w:val="000000"/>
          <w:sz w:val="28"/>
        </w:rPr>
        <w:t xml:space="preserve">
      тарын жүргiзу: </w:t>
      </w:r>
    </w:p>
    <w:p>
      <w:pPr>
        <w:spacing w:after="0"/>
        <w:ind w:left="0"/>
        <w:jc w:val="both"/>
      </w:pPr>
      <w:r>
        <w:rPr>
          <w:rFonts w:ascii="Times New Roman"/>
          <w:b w:val="false"/>
          <w:i w:val="false"/>
          <w:color w:val="000000"/>
          <w:sz w:val="28"/>
        </w:rPr>
        <w:t xml:space="preserve">      аэрофотогеодезия.  Түсiрiм. Жер ресур. Тұрақты 2003  Республи. </w:t>
      </w:r>
      <w:r>
        <w:br/>
      </w:r>
      <w:r>
        <w:rPr>
          <w:rFonts w:ascii="Times New Roman"/>
          <w:b w:val="false"/>
          <w:i w:val="false"/>
          <w:color w:val="000000"/>
          <w:sz w:val="28"/>
        </w:rPr>
        <w:t xml:space="preserve">
      лық iздестiру,     дер,     старын             жыл-  калық </w:t>
      </w:r>
      <w:r>
        <w:br/>
      </w:r>
      <w:r>
        <w:rPr>
          <w:rFonts w:ascii="Times New Roman"/>
          <w:b w:val="false"/>
          <w:i w:val="false"/>
          <w:color w:val="000000"/>
          <w:sz w:val="28"/>
        </w:rPr>
        <w:t xml:space="preserve">
      топырақты зерттеу, карталар басқару           102300 бюджет </w:t>
      </w:r>
      <w:r>
        <w:br/>
      </w:r>
      <w:r>
        <w:rPr>
          <w:rFonts w:ascii="Times New Roman"/>
          <w:b w:val="false"/>
          <w:i w:val="false"/>
          <w:color w:val="000000"/>
          <w:sz w:val="28"/>
        </w:rPr>
        <w:t xml:space="preserve">
      геоботаникалық              жөніндегі </w:t>
      </w:r>
      <w:r>
        <w:br/>
      </w:r>
      <w:r>
        <w:rPr>
          <w:rFonts w:ascii="Times New Roman"/>
          <w:b w:val="false"/>
          <w:i w:val="false"/>
          <w:color w:val="000000"/>
          <w:sz w:val="28"/>
        </w:rPr>
        <w:t xml:space="preserve">
      зерттеу;                    агенттік </w:t>
      </w:r>
    </w:p>
    <w:p>
      <w:pPr>
        <w:spacing w:after="0"/>
        <w:ind w:left="0"/>
        <w:jc w:val="both"/>
      </w:pPr>
      <w:r>
        <w:rPr>
          <w:rFonts w:ascii="Times New Roman"/>
          <w:b w:val="false"/>
          <w:i w:val="false"/>
          <w:color w:val="000000"/>
          <w:sz w:val="28"/>
        </w:rPr>
        <w:t xml:space="preserve">      ауыл шаруашылығы  Алаңдарды Жер ресур. Тұрақты 2003  Республи. </w:t>
      </w:r>
      <w:r>
        <w:br/>
      </w:r>
      <w:r>
        <w:rPr>
          <w:rFonts w:ascii="Times New Roman"/>
          <w:b w:val="false"/>
          <w:i w:val="false"/>
          <w:color w:val="000000"/>
          <w:sz w:val="28"/>
        </w:rPr>
        <w:t xml:space="preserve">
      алқаптарының,     есептеу,  старын             жыл-  калық </w:t>
      </w:r>
      <w:r>
        <w:br/>
      </w:r>
      <w:r>
        <w:rPr>
          <w:rFonts w:ascii="Times New Roman"/>
          <w:b w:val="false"/>
          <w:i w:val="false"/>
          <w:color w:val="000000"/>
          <w:sz w:val="28"/>
        </w:rPr>
        <w:t xml:space="preserve">
      топырақтың және             басқару            31074 бюджет </w:t>
      </w:r>
      <w:r>
        <w:br/>
      </w:r>
      <w:r>
        <w:rPr>
          <w:rFonts w:ascii="Times New Roman"/>
          <w:b w:val="false"/>
          <w:i w:val="false"/>
          <w:color w:val="000000"/>
          <w:sz w:val="28"/>
        </w:rPr>
        <w:t xml:space="preserve">
      геоботаникалық              жөніндегі </w:t>
      </w:r>
      <w:r>
        <w:br/>
      </w:r>
      <w:r>
        <w:rPr>
          <w:rFonts w:ascii="Times New Roman"/>
          <w:b w:val="false"/>
          <w:i w:val="false"/>
          <w:color w:val="000000"/>
          <w:sz w:val="28"/>
        </w:rPr>
        <w:t xml:space="preserve">
      контурлардың                агенттік </w:t>
      </w:r>
      <w:r>
        <w:br/>
      </w:r>
      <w:r>
        <w:rPr>
          <w:rFonts w:ascii="Times New Roman"/>
          <w:b w:val="false"/>
          <w:i w:val="false"/>
          <w:color w:val="000000"/>
          <w:sz w:val="28"/>
        </w:rPr>
        <w:t xml:space="preserve">
      алаңдарын есептеу; </w:t>
      </w:r>
    </w:p>
    <w:p>
      <w:pPr>
        <w:spacing w:after="0"/>
        <w:ind w:left="0"/>
        <w:jc w:val="both"/>
      </w:pPr>
      <w:r>
        <w:rPr>
          <w:rFonts w:ascii="Times New Roman"/>
          <w:b w:val="false"/>
          <w:i w:val="false"/>
          <w:color w:val="000000"/>
          <w:sz w:val="28"/>
        </w:rPr>
        <w:t xml:space="preserve">      аудандық карта.   карталар, Жер ресурс. Тұрақты </w:t>
      </w:r>
      <w:r>
        <w:br/>
      </w:r>
      <w:r>
        <w:rPr>
          <w:rFonts w:ascii="Times New Roman"/>
          <w:b w:val="false"/>
          <w:i w:val="false"/>
          <w:color w:val="000000"/>
          <w:sz w:val="28"/>
        </w:rPr>
        <w:t xml:space="preserve">
      ларды және        схемалар  тарын </w:t>
      </w:r>
      <w:r>
        <w:br/>
      </w:r>
      <w:r>
        <w:rPr>
          <w:rFonts w:ascii="Times New Roman"/>
          <w:b w:val="false"/>
          <w:i w:val="false"/>
          <w:color w:val="000000"/>
          <w:sz w:val="28"/>
        </w:rPr>
        <w:t xml:space="preserve">
      есептеу квартал.            басқару </w:t>
      </w:r>
      <w:r>
        <w:br/>
      </w:r>
      <w:r>
        <w:rPr>
          <w:rFonts w:ascii="Times New Roman"/>
          <w:b w:val="false"/>
          <w:i w:val="false"/>
          <w:color w:val="000000"/>
          <w:sz w:val="28"/>
        </w:rPr>
        <w:t xml:space="preserve">
      дарының картала.            жөнiндегi </w:t>
      </w:r>
      <w:r>
        <w:br/>
      </w:r>
      <w:r>
        <w:rPr>
          <w:rFonts w:ascii="Times New Roman"/>
          <w:b w:val="false"/>
          <w:i w:val="false"/>
          <w:color w:val="000000"/>
          <w:sz w:val="28"/>
        </w:rPr>
        <w:t xml:space="preserve">
      рын жасау және              агенттiк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жерлердiң        Кадастрдың Жер ресур.  Тұрақты   -     - </w:t>
      </w:r>
      <w:r>
        <w:br/>
      </w:r>
      <w:r>
        <w:rPr>
          <w:rFonts w:ascii="Times New Roman"/>
          <w:b w:val="false"/>
          <w:i w:val="false"/>
          <w:color w:val="000000"/>
          <w:sz w:val="28"/>
        </w:rPr>
        <w:t xml:space="preserve">
      мемлекеттiк      дерекқоры  старын </w:t>
      </w:r>
      <w:r>
        <w:br/>
      </w:r>
      <w:r>
        <w:rPr>
          <w:rFonts w:ascii="Times New Roman"/>
          <w:b w:val="false"/>
          <w:i w:val="false"/>
          <w:color w:val="000000"/>
          <w:sz w:val="28"/>
        </w:rPr>
        <w:t xml:space="preserve">
      есебi;                      басқару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агенттік                          </w:t>
      </w:r>
    </w:p>
    <w:p>
      <w:pPr>
        <w:spacing w:after="0"/>
        <w:ind w:left="0"/>
        <w:jc w:val="both"/>
      </w:pPr>
      <w:r>
        <w:rPr>
          <w:rFonts w:ascii="Times New Roman"/>
          <w:b w:val="false"/>
          <w:i w:val="false"/>
          <w:color w:val="000000"/>
          <w:sz w:val="28"/>
        </w:rPr>
        <w:t xml:space="preserve">      жердiң меншiк    Электронды Жер ресурс. Тұрақты 2003 Республи. </w:t>
      </w:r>
      <w:r>
        <w:br/>
      </w:r>
      <w:r>
        <w:rPr>
          <w:rFonts w:ascii="Times New Roman"/>
          <w:b w:val="false"/>
          <w:i w:val="false"/>
          <w:color w:val="000000"/>
          <w:sz w:val="28"/>
        </w:rPr>
        <w:t xml:space="preserve">
      иелерi мен жер   дерекқор   тарын бас.          жыл- калық </w:t>
      </w:r>
      <w:r>
        <w:br/>
      </w:r>
      <w:r>
        <w:rPr>
          <w:rFonts w:ascii="Times New Roman"/>
          <w:b w:val="false"/>
          <w:i w:val="false"/>
          <w:color w:val="000000"/>
          <w:sz w:val="28"/>
        </w:rPr>
        <w:t xml:space="preserve">
      пайдаланушылар.             қару жөнін.        38524 бюджет </w:t>
      </w:r>
      <w:r>
        <w:br/>
      </w:r>
      <w:r>
        <w:rPr>
          <w:rFonts w:ascii="Times New Roman"/>
          <w:b w:val="false"/>
          <w:i w:val="false"/>
          <w:color w:val="000000"/>
          <w:sz w:val="28"/>
        </w:rPr>
        <w:t xml:space="preserve">
      дың жер кадаст.             дегі агент. </w:t>
      </w:r>
      <w:r>
        <w:br/>
      </w:r>
      <w:r>
        <w:rPr>
          <w:rFonts w:ascii="Times New Roman"/>
          <w:b w:val="false"/>
          <w:i w:val="false"/>
          <w:color w:val="000000"/>
          <w:sz w:val="28"/>
        </w:rPr>
        <w:t xml:space="preserve">
      ры жөнiндегi                тік </w:t>
      </w:r>
      <w:r>
        <w:br/>
      </w:r>
      <w:r>
        <w:rPr>
          <w:rFonts w:ascii="Times New Roman"/>
          <w:b w:val="false"/>
          <w:i w:val="false"/>
          <w:color w:val="000000"/>
          <w:sz w:val="28"/>
        </w:rPr>
        <w:t xml:space="preserve">
      деректерiн </w:t>
      </w:r>
      <w:r>
        <w:br/>
      </w:r>
      <w:r>
        <w:rPr>
          <w:rFonts w:ascii="Times New Roman"/>
          <w:b w:val="false"/>
          <w:i w:val="false"/>
          <w:color w:val="000000"/>
          <w:sz w:val="28"/>
        </w:rPr>
        <w:t xml:space="preserve">
      электронды түрде </w:t>
      </w:r>
      <w:r>
        <w:br/>
      </w:r>
      <w:r>
        <w:rPr>
          <w:rFonts w:ascii="Times New Roman"/>
          <w:b w:val="false"/>
          <w:i w:val="false"/>
          <w:color w:val="000000"/>
          <w:sz w:val="28"/>
        </w:rPr>
        <w:t xml:space="preserve">
      жинақтау </w:t>
      </w:r>
    </w:p>
    <w:p>
      <w:pPr>
        <w:spacing w:after="0"/>
        <w:ind w:left="0"/>
        <w:jc w:val="both"/>
      </w:pPr>
      <w:r>
        <w:rPr>
          <w:rFonts w:ascii="Times New Roman"/>
          <w:b w:val="false"/>
          <w:i w:val="false"/>
          <w:color w:val="000000"/>
          <w:sz w:val="28"/>
        </w:rPr>
        <w:t xml:space="preserve">2.13  Жер телiмдерiн   Электронды Жер ресурс. 2001 жыл  -     - </w:t>
      </w:r>
      <w:r>
        <w:br/>
      </w:r>
      <w:r>
        <w:rPr>
          <w:rFonts w:ascii="Times New Roman"/>
          <w:b w:val="false"/>
          <w:i w:val="false"/>
          <w:color w:val="000000"/>
          <w:sz w:val="28"/>
        </w:rPr>
        <w:t xml:space="preserve">
      есепке алуды:    дерекқор   тарын бас.  2001-2003 </w:t>
      </w:r>
      <w:r>
        <w:br/>
      </w:r>
      <w:r>
        <w:rPr>
          <w:rFonts w:ascii="Times New Roman"/>
          <w:b w:val="false"/>
          <w:i w:val="false"/>
          <w:color w:val="000000"/>
          <w:sz w:val="28"/>
        </w:rPr>
        <w:t xml:space="preserve">
      пилоттық                    қару жөнін. жылдар </w:t>
      </w:r>
      <w:r>
        <w:br/>
      </w:r>
      <w:r>
        <w:rPr>
          <w:rFonts w:ascii="Times New Roman"/>
          <w:b w:val="false"/>
          <w:i w:val="false"/>
          <w:color w:val="000000"/>
          <w:sz w:val="28"/>
        </w:rPr>
        <w:t xml:space="preserve">
      аймақтарда                  дегі агент. </w:t>
      </w:r>
      <w:r>
        <w:br/>
      </w:r>
      <w:r>
        <w:rPr>
          <w:rFonts w:ascii="Times New Roman"/>
          <w:b w:val="false"/>
          <w:i w:val="false"/>
          <w:color w:val="000000"/>
          <w:sz w:val="28"/>
        </w:rPr>
        <w:t xml:space="preserve">
      қалған облыстар.            тік </w:t>
      </w:r>
      <w:r>
        <w:br/>
      </w:r>
      <w:r>
        <w:rPr>
          <w:rFonts w:ascii="Times New Roman"/>
          <w:b w:val="false"/>
          <w:i w:val="false"/>
          <w:color w:val="000000"/>
          <w:sz w:val="28"/>
        </w:rPr>
        <w:t xml:space="preserve">
      да ақпаратты </w:t>
      </w:r>
      <w:r>
        <w:br/>
      </w:r>
      <w:r>
        <w:rPr>
          <w:rFonts w:ascii="Times New Roman"/>
          <w:b w:val="false"/>
          <w:i w:val="false"/>
          <w:color w:val="000000"/>
          <w:sz w:val="28"/>
        </w:rPr>
        <w:t xml:space="preserve">
      жинаудың және </w:t>
      </w:r>
      <w:r>
        <w:br/>
      </w:r>
      <w:r>
        <w:rPr>
          <w:rFonts w:ascii="Times New Roman"/>
          <w:b w:val="false"/>
          <w:i w:val="false"/>
          <w:color w:val="000000"/>
          <w:sz w:val="28"/>
        </w:rPr>
        <w:t xml:space="preserve">
      сақтаудың қағаз </w:t>
      </w:r>
      <w:r>
        <w:br/>
      </w:r>
      <w:r>
        <w:rPr>
          <w:rFonts w:ascii="Times New Roman"/>
          <w:b w:val="false"/>
          <w:i w:val="false"/>
          <w:color w:val="000000"/>
          <w:sz w:val="28"/>
        </w:rPr>
        <w:t xml:space="preserve">
      тасымалдаушыдан </w:t>
      </w:r>
      <w:r>
        <w:br/>
      </w:r>
      <w:r>
        <w:rPr>
          <w:rFonts w:ascii="Times New Roman"/>
          <w:b w:val="false"/>
          <w:i w:val="false"/>
          <w:color w:val="000000"/>
          <w:sz w:val="28"/>
        </w:rPr>
        <w:t xml:space="preserve">
      электронды </w:t>
      </w:r>
      <w:r>
        <w:br/>
      </w:r>
      <w:r>
        <w:rPr>
          <w:rFonts w:ascii="Times New Roman"/>
          <w:b w:val="false"/>
          <w:i w:val="false"/>
          <w:color w:val="000000"/>
          <w:sz w:val="28"/>
        </w:rPr>
        <w:t xml:space="preserve">
      жүйесiне көшудi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2.14  Мемлекеттiк жер  Жер кадаст. Жер ресур. Тұрақты 2003 Республи. </w:t>
      </w:r>
      <w:r>
        <w:br/>
      </w:r>
      <w:r>
        <w:rPr>
          <w:rFonts w:ascii="Times New Roman"/>
          <w:b w:val="false"/>
          <w:i w:val="false"/>
          <w:color w:val="000000"/>
          <w:sz w:val="28"/>
        </w:rPr>
        <w:t xml:space="preserve">
      кадастрының ав.  рының авто. тарын              жыл- калық </w:t>
      </w:r>
      <w:r>
        <w:br/>
      </w:r>
      <w:r>
        <w:rPr>
          <w:rFonts w:ascii="Times New Roman"/>
          <w:b w:val="false"/>
          <w:i w:val="false"/>
          <w:color w:val="000000"/>
          <w:sz w:val="28"/>
        </w:rPr>
        <w:t xml:space="preserve">
      томаттандырылған маттанды.   басқару           106413 бюджет </w:t>
      </w:r>
      <w:r>
        <w:br/>
      </w:r>
      <w:r>
        <w:rPr>
          <w:rFonts w:ascii="Times New Roman"/>
          <w:b w:val="false"/>
          <w:i w:val="false"/>
          <w:color w:val="000000"/>
          <w:sz w:val="28"/>
        </w:rPr>
        <w:t xml:space="preserve">
      ақпараттық       рылған ақ.  жөніндегі </w:t>
      </w:r>
      <w:r>
        <w:br/>
      </w:r>
      <w:r>
        <w:rPr>
          <w:rFonts w:ascii="Times New Roman"/>
          <w:b w:val="false"/>
          <w:i w:val="false"/>
          <w:color w:val="000000"/>
          <w:sz w:val="28"/>
        </w:rPr>
        <w:t xml:space="preserve">
      жүйесiн кұру     параттық    агенттік </w:t>
      </w:r>
      <w:r>
        <w:br/>
      </w:r>
      <w:r>
        <w:rPr>
          <w:rFonts w:ascii="Times New Roman"/>
          <w:b w:val="false"/>
          <w:i w:val="false"/>
          <w:color w:val="000000"/>
          <w:sz w:val="28"/>
        </w:rPr>
        <w:t xml:space="preserve">
      және жүргiзу     жүйесі </w:t>
      </w:r>
    </w:p>
    <w:p>
      <w:pPr>
        <w:spacing w:after="0"/>
        <w:ind w:left="0"/>
        <w:jc w:val="both"/>
      </w:pPr>
      <w:r>
        <w:rPr>
          <w:rFonts w:ascii="Times New Roman"/>
          <w:b w:val="false"/>
          <w:i w:val="false"/>
          <w:color w:val="000000"/>
          <w:sz w:val="28"/>
        </w:rPr>
        <w:t xml:space="preserve">2.15  Жер кадастрын    Карталар,   Жер ресур. Тұрақты   -      - </w:t>
      </w:r>
      <w:r>
        <w:br/>
      </w:r>
      <w:r>
        <w:rPr>
          <w:rFonts w:ascii="Times New Roman"/>
          <w:b w:val="false"/>
          <w:i w:val="false"/>
          <w:color w:val="000000"/>
          <w:sz w:val="28"/>
        </w:rPr>
        <w:t xml:space="preserve">
      топографиялық-   жоспарлар   старын </w:t>
      </w:r>
      <w:r>
        <w:br/>
      </w:r>
      <w:r>
        <w:rPr>
          <w:rFonts w:ascii="Times New Roman"/>
          <w:b w:val="false"/>
          <w:i w:val="false"/>
          <w:color w:val="000000"/>
          <w:sz w:val="28"/>
        </w:rPr>
        <w:t xml:space="preserve">
      геодезиялық және (схемалар)  басқару </w:t>
      </w:r>
      <w:r>
        <w:br/>
      </w:r>
      <w:r>
        <w:rPr>
          <w:rFonts w:ascii="Times New Roman"/>
          <w:b w:val="false"/>
          <w:i w:val="false"/>
          <w:color w:val="000000"/>
          <w:sz w:val="28"/>
        </w:rPr>
        <w:t xml:space="preserve">
      картографиялық,              жөніндегі </w:t>
      </w:r>
      <w:r>
        <w:br/>
      </w:r>
      <w:r>
        <w:rPr>
          <w:rFonts w:ascii="Times New Roman"/>
          <w:b w:val="false"/>
          <w:i w:val="false"/>
          <w:color w:val="000000"/>
          <w:sz w:val="28"/>
        </w:rPr>
        <w:t xml:space="preserve">
      оның iшiнде                  агенттік, </w:t>
      </w:r>
      <w:r>
        <w:br/>
      </w:r>
      <w:r>
        <w:rPr>
          <w:rFonts w:ascii="Times New Roman"/>
          <w:b w:val="false"/>
          <w:i w:val="false"/>
          <w:color w:val="000000"/>
          <w:sz w:val="28"/>
        </w:rPr>
        <w:t xml:space="preserve">
      сандық                       Әділетмині </w:t>
      </w:r>
      <w:r>
        <w:br/>
      </w:r>
      <w:r>
        <w:rPr>
          <w:rFonts w:ascii="Times New Roman"/>
          <w:b w:val="false"/>
          <w:i w:val="false"/>
          <w:color w:val="000000"/>
          <w:sz w:val="28"/>
        </w:rPr>
        <w:t xml:space="preserve">
      қамтамасыз ету </w:t>
      </w:r>
    </w:p>
    <w:p>
      <w:pPr>
        <w:spacing w:after="0"/>
        <w:ind w:left="0"/>
        <w:jc w:val="both"/>
      </w:pPr>
      <w:r>
        <w:rPr>
          <w:rFonts w:ascii="Times New Roman"/>
          <w:b/>
          <w:i w:val="false"/>
          <w:color w:val="000000"/>
          <w:sz w:val="28"/>
        </w:rPr>
        <w:t xml:space="preserve">      Құрылымдық қайта </w:t>
      </w:r>
      <w:r>
        <w:br/>
      </w:r>
      <w:r>
        <w:rPr>
          <w:rFonts w:ascii="Times New Roman"/>
          <w:b w:val="false"/>
          <w:i w:val="false"/>
          <w:color w:val="000000"/>
          <w:sz w:val="28"/>
        </w:rPr>
        <w:t>
</w:t>
      </w:r>
      <w:r>
        <w:rPr>
          <w:rFonts w:ascii="Times New Roman"/>
          <w:b/>
          <w:i w:val="false"/>
          <w:color w:val="000000"/>
          <w:sz w:val="28"/>
        </w:rPr>
        <w:t xml:space="preserve">      құру және кадрлық </w:t>
      </w:r>
      <w:r>
        <w:br/>
      </w:r>
      <w:r>
        <w:rPr>
          <w:rFonts w:ascii="Times New Roman"/>
          <w:b w:val="false"/>
          <w:i w:val="false"/>
          <w:color w:val="000000"/>
          <w:sz w:val="28"/>
        </w:rPr>
        <w:t>
</w:t>
      </w:r>
      <w:r>
        <w:rPr>
          <w:rFonts w:ascii="Times New Roman"/>
          <w:b/>
          <w:i w:val="false"/>
          <w:color w:val="000000"/>
          <w:sz w:val="28"/>
        </w:rPr>
        <w:t xml:space="preserve">      қамтамасыз ету </w:t>
      </w:r>
    </w:p>
    <w:p>
      <w:pPr>
        <w:spacing w:after="0"/>
        <w:ind w:left="0"/>
        <w:jc w:val="both"/>
      </w:pPr>
      <w:r>
        <w:rPr>
          <w:rFonts w:ascii="Times New Roman"/>
          <w:b w:val="false"/>
          <w:i w:val="false"/>
          <w:color w:val="000000"/>
          <w:sz w:val="28"/>
        </w:rPr>
        <w:t xml:space="preserve">2.16  Аудандарда өндi. Кадастр     Жер          2000-    -      - </w:t>
      </w:r>
      <w:r>
        <w:br/>
      </w:r>
      <w:r>
        <w:rPr>
          <w:rFonts w:ascii="Times New Roman"/>
          <w:b w:val="false"/>
          <w:i w:val="false"/>
          <w:color w:val="000000"/>
          <w:sz w:val="28"/>
        </w:rPr>
        <w:t xml:space="preserve">
      рiстiк бөлiмше.  орталықтары ресурстарын  2001 </w:t>
      </w:r>
      <w:r>
        <w:br/>
      </w:r>
      <w:r>
        <w:rPr>
          <w:rFonts w:ascii="Times New Roman"/>
          <w:b w:val="false"/>
          <w:i w:val="false"/>
          <w:color w:val="000000"/>
          <w:sz w:val="28"/>
        </w:rPr>
        <w:t xml:space="preserve">
      лер ұйымдастыру              басқару      жылдар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агенттік </w:t>
      </w:r>
    </w:p>
    <w:p>
      <w:pPr>
        <w:spacing w:after="0"/>
        <w:ind w:left="0"/>
        <w:jc w:val="both"/>
      </w:pPr>
      <w:r>
        <w:rPr>
          <w:rFonts w:ascii="Times New Roman"/>
          <w:b w:val="false"/>
          <w:i w:val="false"/>
          <w:color w:val="000000"/>
          <w:sz w:val="28"/>
        </w:rPr>
        <w:t xml:space="preserve">2.17  Облыстық маңызы  Облыс орта. Жер          2000     -      - </w:t>
      </w:r>
      <w:r>
        <w:br/>
      </w:r>
      <w:r>
        <w:rPr>
          <w:rFonts w:ascii="Times New Roman"/>
          <w:b w:val="false"/>
          <w:i w:val="false"/>
          <w:color w:val="000000"/>
          <w:sz w:val="28"/>
        </w:rPr>
        <w:t xml:space="preserve">
      бар қалаларда    лықтары мен ресурстарын  жыл </w:t>
      </w:r>
      <w:r>
        <w:br/>
      </w:r>
      <w:r>
        <w:rPr>
          <w:rFonts w:ascii="Times New Roman"/>
          <w:b w:val="false"/>
          <w:i w:val="false"/>
          <w:color w:val="000000"/>
          <w:sz w:val="28"/>
        </w:rPr>
        <w:t xml:space="preserve">
      жер ресурстарын  калалардағы басқару </w:t>
      </w:r>
      <w:r>
        <w:br/>
      </w:r>
      <w:r>
        <w:rPr>
          <w:rFonts w:ascii="Times New Roman"/>
          <w:b w:val="false"/>
          <w:i w:val="false"/>
          <w:color w:val="000000"/>
          <w:sz w:val="28"/>
        </w:rPr>
        <w:t xml:space="preserve">
      басқару жөнiнде  жер ресурс. жөніндегі </w:t>
      </w:r>
      <w:r>
        <w:br/>
      </w:r>
      <w:r>
        <w:rPr>
          <w:rFonts w:ascii="Times New Roman"/>
          <w:b w:val="false"/>
          <w:i w:val="false"/>
          <w:color w:val="000000"/>
          <w:sz w:val="28"/>
        </w:rPr>
        <w:t xml:space="preserve">
      органдар құру    тарын бас.  агенттік </w:t>
      </w:r>
      <w:r>
        <w:br/>
      </w:r>
      <w:r>
        <w:rPr>
          <w:rFonts w:ascii="Times New Roman"/>
          <w:b w:val="false"/>
          <w:i w:val="false"/>
          <w:color w:val="000000"/>
          <w:sz w:val="28"/>
        </w:rPr>
        <w:t xml:space="preserve">
                       қару жөнін. </w:t>
      </w:r>
      <w:r>
        <w:br/>
      </w:r>
      <w:r>
        <w:rPr>
          <w:rFonts w:ascii="Times New Roman"/>
          <w:b w:val="false"/>
          <w:i w:val="false"/>
          <w:color w:val="000000"/>
          <w:sz w:val="28"/>
        </w:rPr>
        <w:t xml:space="preserve">
                       дегі орган. </w:t>
      </w:r>
      <w:r>
        <w:br/>
      </w:r>
      <w:r>
        <w:rPr>
          <w:rFonts w:ascii="Times New Roman"/>
          <w:b w:val="false"/>
          <w:i w:val="false"/>
          <w:color w:val="000000"/>
          <w:sz w:val="28"/>
        </w:rPr>
        <w:t xml:space="preserve">
                       дар </w:t>
      </w:r>
    </w:p>
    <w:p>
      <w:pPr>
        <w:spacing w:after="0"/>
        <w:ind w:left="0"/>
        <w:jc w:val="both"/>
      </w:pPr>
      <w:r>
        <w:rPr>
          <w:rFonts w:ascii="Times New Roman"/>
          <w:b w:val="false"/>
          <w:i w:val="false"/>
          <w:color w:val="000000"/>
          <w:sz w:val="28"/>
        </w:rPr>
        <w:t xml:space="preserve">2.18  Облыстық,        Астана және Жер           2000     -     - </w:t>
      </w:r>
      <w:r>
        <w:br/>
      </w:r>
      <w:r>
        <w:rPr>
          <w:rFonts w:ascii="Times New Roman"/>
          <w:b w:val="false"/>
          <w:i w:val="false"/>
          <w:color w:val="000000"/>
          <w:sz w:val="28"/>
        </w:rPr>
        <w:t xml:space="preserve">
      аудандық         Алматы      ресурстарын   жылдың </w:t>
      </w:r>
      <w:r>
        <w:br/>
      </w:r>
      <w:r>
        <w:rPr>
          <w:rFonts w:ascii="Times New Roman"/>
          <w:b w:val="false"/>
          <w:i w:val="false"/>
          <w:color w:val="000000"/>
          <w:sz w:val="28"/>
        </w:rPr>
        <w:t xml:space="preserve">
      (қалалық) коми.  қалаларын.  басқару       IV </w:t>
      </w:r>
      <w:r>
        <w:br/>
      </w:r>
      <w:r>
        <w:rPr>
          <w:rFonts w:ascii="Times New Roman"/>
          <w:b w:val="false"/>
          <w:i w:val="false"/>
          <w:color w:val="000000"/>
          <w:sz w:val="28"/>
        </w:rPr>
        <w:t xml:space="preserve">
      теттердiң және   дағы оқыту  жөніндегі     тоқсаны </w:t>
      </w:r>
      <w:r>
        <w:br/>
      </w:r>
      <w:r>
        <w:rPr>
          <w:rFonts w:ascii="Times New Roman"/>
          <w:b w:val="false"/>
          <w:i w:val="false"/>
          <w:color w:val="000000"/>
          <w:sz w:val="28"/>
        </w:rPr>
        <w:t xml:space="preserve">
      кадастр орталық. жөніндегі   агенттік </w:t>
      </w:r>
      <w:r>
        <w:br/>
      </w:r>
      <w:r>
        <w:rPr>
          <w:rFonts w:ascii="Times New Roman"/>
          <w:b w:val="false"/>
          <w:i w:val="false"/>
          <w:color w:val="000000"/>
          <w:sz w:val="28"/>
        </w:rPr>
        <w:t xml:space="preserve">
      тарының маманда. орталықтар </w:t>
      </w:r>
      <w:r>
        <w:br/>
      </w:r>
      <w:r>
        <w:rPr>
          <w:rFonts w:ascii="Times New Roman"/>
          <w:b w:val="false"/>
          <w:i w:val="false"/>
          <w:color w:val="000000"/>
          <w:sz w:val="28"/>
        </w:rPr>
        <w:t xml:space="preserve">
      рын жер телiмде. </w:t>
      </w:r>
      <w:r>
        <w:br/>
      </w:r>
      <w:r>
        <w:rPr>
          <w:rFonts w:ascii="Times New Roman"/>
          <w:b w:val="false"/>
          <w:i w:val="false"/>
          <w:color w:val="000000"/>
          <w:sz w:val="28"/>
        </w:rPr>
        <w:t xml:space="preserve">
      рiн тiркеу мақ. </w:t>
      </w:r>
      <w:r>
        <w:br/>
      </w:r>
      <w:r>
        <w:rPr>
          <w:rFonts w:ascii="Times New Roman"/>
          <w:b w:val="false"/>
          <w:i w:val="false"/>
          <w:color w:val="000000"/>
          <w:sz w:val="28"/>
        </w:rPr>
        <w:t xml:space="preserve">
      сатында есепке </w:t>
      </w:r>
      <w:r>
        <w:br/>
      </w:r>
      <w:r>
        <w:rPr>
          <w:rFonts w:ascii="Times New Roman"/>
          <w:b w:val="false"/>
          <w:i w:val="false"/>
          <w:color w:val="000000"/>
          <w:sz w:val="28"/>
        </w:rPr>
        <w:t xml:space="preserve">
      алуға қажеттi </w:t>
      </w:r>
      <w:r>
        <w:br/>
      </w:r>
      <w:r>
        <w:rPr>
          <w:rFonts w:ascii="Times New Roman"/>
          <w:b w:val="false"/>
          <w:i w:val="false"/>
          <w:color w:val="000000"/>
          <w:sz w:val="28"/>
        </w:rPr>
        <w:t xml:space="preserve">
      дағдыларға оқыту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орталықтар құру </w:t>
      </w:r>
    </w:p>
    <w:p>
      <w:pPr>
        <w:spacing w:after="0"/>
        <w:ind w:left="0"/>
        <w:jc w:val="both"/>
      </w:pPr>
      <w:r>
        <w:rPr>
          <w:rFonts w:ascii="Times New Roman"/>
          <w:b w:val="false"/>
          <w:i w:val="false"/>
          <w:color w:val="000000"/>
          <w:sz w:val="28"/>
        </w:rPr>
        <w:t xml:space="preserve">2.19  Облыстық және    Мамандарды  Жер          2000-  2003 Респуб. </w:t>
      </w:r>
      <w:r>
        <w:br/>
      </w:r>
      <w:r>
        <w:rPr>
          <w:rFonts w:ascii="Times New Roman"/>
          <w:b w:val="false"/>
          <w:i w:val="false"/>
          <w:color w:val="000000"/>
          <w:sz w:val="28"/>
        </w:rPr>
        <w:t xml:space="preserve">
      аудандық қызмет. қайта       ресурстарын  2003   жыл  ликалық </w:t>
      </w:r>
      <w:r>
        <w:br/>
      </w:r>
      <w:r>
        <w:rPr>
          <w:rFonts w:ascii="Times New Roman"/>
          <w:b w:val="false"/>
          <w:i w:val="false"/>
          <w:color w:val="000000"/>
          <w:sz w:val="28"/>
        </w:rPr>
        <w:t xml:space="preserve">
      тердің маманда.  даярлау,    басқару      жылдар -    бюджет </w:t>
      </w:r>
      <w:r>
        <w:br/>
      </w:r>
      <w:r>
        <w:rPr>
          <w:rFonts w:ascii="Times New Roman"/>
          <w:b w:val="false"/>
          <w:i w:val="false"/>
          <w:color w:val="000000"/>
          <w:sz w:val="28"/>
        </w:rPr>
        <w:t xml:space="preserve">
      рын даярлауды,   оқыту       жөніндегі           1653 </w:t>
      </w:r>
      <w:r>
        <w:br/>
      </w:r>
      <w:r>
        <w:rPr>
          <w:rFonts w:ascii="Times New Roman"/>
          <w:b w:val="false"/>
          <w:i w:val="false"/>
          <w:color w:val="000000"/>
          <w:sz w:val="28"/>
        </w:rPr>
        <w:t xml:space="preserve">
      және қайта                   агенттік </w:t>
      </w:r>
      <w:r>
        <w:br/>
      </w:r>
      <w:r>
        <w:rPr>
          <w:rFonts w:ascii="Times New Roman"/>
          <w:b w:val="false"/>
          <w:i w:val="false"/>
          <w:color w:val="000000"/>
          <w:sz w:val="28"/>
        </w:rPr>
        <w:t xml:space="preserve">
      даярлауды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2.20  Рынокты дамыту   Ақпараттар, Жер          Тұрақты  -     - </w:t>
      </w:r>
      <w:r>
        <w:br/>
      </w:r>
      <w:r>
        <w:rPr>
          <w:rFonts w:ascii="Times New Roman"/>
          <w:b w:val="false"/>
          <w:i w:val="false"/>
          <w:color w:val="000000"/>
          <w:sz w:val="28"/>
        </w:rPr>
        <w:t xml:space="preserve">
      үшiн қолда бар   бюллетень.  ресурстарын </w:t>
      </w:r>
      <w:r>
        <w:br/>
      </w:r>
      <w:r>
        <w:rPr>
          <w:rFonts w:ascii="Times New Roman"/>
          <w:b w:val="false"/>
          <w:i w:val="false"/>
          <w:color w:val="000000"/>
          <w:sz w:val="28"/>
        </w:rPr>
        <w:t xml:space="preserve">
      ақпараттық-      дер         басқару </w:t>
      </w:r>
      <w:r>
        <w:br/>
      </w:r>
      <w:r>
        <w:rPr>
          <w:rFonts w:ascii="Times New Roman"/>
          <w:b w:val="false"/>
          <w:i w:val="false"/>
          <w:color w:val="000000"/>
          <w:sz w:val="28"/>
        </w:rPr>
        <w:t xml:space="preserve">
      маркетинг                    жөніндегі </w:t>
      </w:r>
      <w:r>
        <w:br/>
      </w:r>
      <w:r>
        <w:rPr>
          <w:rFonts w:ascii="Times New Roman"/>
          <w:b w:val="false"/>
          <w:i w:val="false"/>
          <w:color w:val="000000"/>
          <w:sz w:val="28"/>
        </w:rPr>
        <w:t xml:space="preserve">
      жүйесiн                      агенттік </w:t>
      </w:r>
      <w:r>
        <w:br/>
      </w: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xml:space="preserve">2.21  Ғылыми-әдiстеме. Ұсынымдар   Жер          Тұрақты  -     - </w:t>
      </w:r>
      <w:r>
        <w:br/>
      </w:r>
      <w:r>
        <w:rPr>
          <w:rFonts w:ascii="Times New Roman"/>
          <w:b w:val="false"/>
          <w:i w:val="false"/>
          <w:color w:val="000000"/>
          <w:sz w:val="28"/>
        </w:rPr>
        <w:t xml:space="preserve">
      лiк қамтамасыз               ресурстарын </w:t>
      </w:r>
      <w:r>
        <w:br/>
      </w:r>
      <w:r>
        <w:rPr>
          <w:rFonts w:ascii="Times New Roman"/>
          <w:b w:val="false"/>
          <w:i w:val="false"/>
          <w:color w:val="000000"/>
          <w:sz w:val="28"/>
        </w:rPr>
        <w:t xml:space="preserve">
      етудi жетiлдiру,             басқару </w:t>
      </w:r>
      <w:r>
        <w:br/>
      </w:r>
      <w:r>
        <w:rPr>
          <w:rFonts w:ascii="Times New Roman"/>
          <w:b w:val="false"/>
          <w:i w:val="false"/>
          <w:color w:val="000000"/>
          <w:sz w:val="28"/>
        </w:rPr>
        <w:t xml:space="preserve">
      iргелi және                  жөніндегі </w:t>
      </w:r>
      <w:r>
        <w:br/>
      </w:r>
      <w:r>
        <w:rPr>
          <w:rFonts w:ascii="Times New Roman"/>
          <w:b w:val="false"/>
          <w:i w:val="false"/>
          <w:color w:val="000000"/>
          <w:sz w:val="28"/>
        </w:rPr>
        <w:t xml:space="preserve">
      қолданбалы                   агенттік </w:t>
      </w:r>
      <w:r>
        <w:br/>
      </w:r>
      <w:r>
        <w:rPr>
          <w:rFonts w:ascii="Times New Roman"/>
          <w:b w:val="false"/>
          <w:i w:val="false"/>
          <w:color w:val="000000"/>
          <w:sz w:val="28"/>
        </w:rPr>
        <w:t xml:space="preserve">
      зерттеулердi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      жер ресурстарын  Ғылыми      Жер          2003 жыл </w:t>
      </w:r>
      <w:r>
        <w:br/>
      </w:r>
      <w:r>
        <w:rPr>
          <w:rFonts w:ascii="Times New Roman"/>
          <w:b w:val="false"/>
          <w:i w:val="false"/>
          <w:color w:val="000000"/>
          <w:sz w:val="28"/>
        </w:rPr>
        <w:t xml:space="preserve">
      экономикалық     зерттеулер, ресурстарын </w:t>
      </w:r>
      <w:r>
        <w:br/>
      </w:r>
      <w:r>
        <w:rPr>
          <w:rFonts w:ascii="Times New Roman"/>
          <w:b w:val="false"/>
          <w:i w:val="false"/>
          <w:color w:val="000000"/>
          <w:sz w:val="28"/>
        </w:rPr>
        <w:t xml:space="preserve">
      бағалау          әдістемелер басқару </w:t>
      </w:r>
      <w:r>
        <w:br/>
      </w:r>
      <w:r>
        <w:rPr>
          <w:rFonts w:ascii="Times New Roman"/>
          <w:b w:val="false"/>
          <w:i w:val="false"/>
          <w:color w:val="000000"/>
          <w:sz w:val="28"/>
        </w:rPr>
        <w:t xml:space="preserve">
      саласында                    жөніндегі </w:t>
      </w:r>
      <w:r>
        <w:br/>
      </w:r>
      <w:r>
        <w:rPr>
          <w:rFonts w:ascii="Times New Roman"/>
          <w:b w:val="false"/>
          <w:i w:val="false"/>
          <w:color w:val="000000"/>
          <w:sz w:val="28"/>
        </w:rPr>
        <w:t xml:space="preserve">
      қолданбалы                   агенттік </w:t>
      </w:r>
      <w:r>
        <w:br/>
      </w:r>
      <w:r>
        <w:rPr>
          <w:rFonts w:ascii="Times New Roman"/>
          <w:b w:val="false"/>
          <w:i w:val="false"/>
          <w:color w:val="000000"/>
          <w:sz w:val="28"/>
        </w:rPr>
        <w:t xml:space="preserve">
      ғылыми зерттеу. </w:t>
      </w:r>
      <w:r>
        <w:br/>
      </w:r>
      <w:r>
        <w:rPr>
          <w:rFonts w:ascii="Times New Roman"/>
          <w:b w:val="false"/>
          <w:i w:val="false"/>
          <w:color w:val="000000"/>
          <w:sz w:val="28"/>
        </w:rPr>
        <w:t xml:space="preserve">
      лер жүргiзу </w:t>
      </w:r>
    </w:p>
    <w:p>
      <w:pPr>
        <w:spacing w:after="0"/>
        <w:ind w:left="0"/>
        <w:jc w:val="both"/>
      </w:pPr>
      <w:r>
        <w:rPr>
          <w:rFonts w:ascii="Times New Roman"/>
          <w:b w:val="false"/>
          <w:i w:val="false"/>
          <w:color w:val="000000"/>
          <w:sz w:val="28"/>
        </w:rPr>
        <w:t xml:space="preserve">2.22  Кадрлардың       Кадрларды   Жер          2000 жылдың  -    - </w:t>
      </w:r>
      <w:r>
        <w:br/>
      </w:r>
      <w:r>
        <w:rPr>
          <w:rFonts w:ascii="Times New Roman"/>
          <w:b w:val="false"/>
          <w:i w:val="false"/>
          <w:color w:val="000000"/>
          <w:sz w:val="28"/>
        </w:rPr>
        <w:t xml:space="preserve">
      облыстық,        оқыту       ресурстарын  ІІІ тоқсаны </w:t>
      </w:r>
      <w:r>
        <w:br/>
      </w:r>
      <w:r>
        <w:rPr>
          <w:rFonts w:ascii="Times New Roman"/>
          <w:b w:val="false"/>
          <w:i w:val="false"/>
          <w:color w:val="000000"/>
          <w:sz w:val="28"/>
        </w:rPr>
        <w:t xml:space="preserve">
      аудандық         және қайта  басқару </w:t>
      </w:r>
      <w:r>
        <w:br/>
      </w:r>
      <w:r>
        <w:rPr>
          <w:rFonts w:ascii="Times New Roman"/>
          <w:b w:val="false"/>
          <w:i w:val="false"/>
          <w:color w:val="000000"/>
          <w:sz w:val="28"/>
        </w:rPr>
        <w:t xml:space="preserve">
      (қалалық) буын.  даярлау     жөніндегі </w:t>
      </w:r>
      <w:r>
        <w:br/>
      </w:r>
      <w:r>
        <w:rPr>
          <w:rFonts w:ascii="Times New Roman"/>
          <w:b w:val="false"/>
          <w:i w:val="false"/>
          <w:color w:val="000000"/>
          <w:sz w:val="28"/>
        </w:rPr>
        <w:t xml:space="preserve">
      дарын оқыту мен  бағдарла.   агенттік </w:t>
      </w:r>
      <w:r>
        <w:br/>
      </w:r>
      <w:r>
        <w:rPr>
          <w:rFonts w:ascii="Times New Roman"/>
          <w:b w:val="false"/>
          <w:i w:val="false"/>
          <w:color w:val="000000"/>
          <w:sz w:val="28"/>
        </w:rPr>
        <w:t xml:space="preserve">
      қайта даярлаудың масы </w:t>
      </w:r>
      <w:r>
        <w:br/>
      </w:r>
      <w:r>
        <w:rPr>
          <w:rFonts w:ascii="Times New Roman"/>
          <w:b w:val="false"/>
          <w:i w:val="false"/>
          <w:color w:val="000000"/>
          <w:sz w:val="28"/>
        </w:rPr>
        <w:t xml:space="preserve">
      бағдарламаларын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Қосымша өзгерді - ҚР Үкіметінің 2000.11.02. N 1657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Қазақстан Республикасы Үкіметінің 2002 жылғы 13 желтоқсандағы N 1312 </w:t>
      </w:r>
      <w:r>
        <w:rPr>
          <w:rFonts w:ascii="Times New Roman"/>
          <w:b w:val="false"/>
          <w:i w:val="false"/>
          <w:color w:val="00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