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da1f" w14:textId="2f3d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аймағының әлеуметтік-экономикалық жағдайын нығайту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ақпан N 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Семей қаласының әлеуметтік-экономикалық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жағдайын нығайту мақсатында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Шығыс Қазақстан облысы Семей аймағының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әлеуметтік-экономикалық жағдайын нығайту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 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18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Шығыс Қазақстан облысы Семей аймағының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әлеуметтік-экономикалық жағдайын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!     Қойылатын мәселелер       !  Аяқтау  !    Орындаушы    ! 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 !  нысаны  !                 !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   !     3    !        4        !     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Импортты алмастырудың респуб.   Сараптама.  Энергетика, ин.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ликалық бағдарламасы шеңберінде лық қоры.   дустрия және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Семей қаласының мына кәсіпорын. тынды       сауда министрлі.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дарының өндірістерді перспекти.             гі, қала әкімі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валық дамыту, қолда бар өндірі.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стік қуаттарды іске қосу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өзіндік айналымдық қаражатты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толықтыру жөніндегі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жоспарларын қарау: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"Қазақкабель" ЖШС 2,5 млн.                "Қазақкабель"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АҚШ доллары сомасына;                       ЖШС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бойынша);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"Мирас" фирмасы" ЖШС (тегін               "Мирас" фирмасы"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өндірісі) 1,0 млн. АҚШ доллары              ЖШС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сомасына;                                  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"Семей былғары-мех комбинаты"             "Семей былғары-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КМК 1,0 млн. АҚШ доллары                    мех комбинаты"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сомасына;                                   КМК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"Семей ет-консерві комбинаты"             "Семей 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ЖШС 1,0 млн. АҚШ доллары                    консерві комби.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сомасына                                    наты"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"Бронетанк жөндеу зауыты" РМК   Үкіметтің   Қорғаныс министр.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қаржылық сауықтыру жөнінде      қаулысы     лігі, Қаржы мини.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Үкіметі              стрлігі, "Броне. 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қаулысының жобасын енгізу                   танк жөндеу зауыты"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РМК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"Бронетанк жөндеу зауыты" РМК   Қорғаныс    Қорғаныс министр.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қуаттарының 2000 жылға және     министрлі.  лігі, "Бронетанк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болашаққа арналған жүктеме      гі мен ша.  жөндеу зауыты"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көлемдерін қарау                руашылық    РМК (келісім      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субъекті.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лері ара.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шарт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Мына ұлттық акционерлік         Ынтымақтас. Энергетика, инду.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компаниялардың (ҰАК) қажет.     тық туралы  стрия және сауда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тіліктері үшін "Қазақкабель"    шарт        министрлігі, Кө.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ЖШС кабель өткізгіш өніміне                 лік және коммуни.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тапсырыстарды орналастыру                   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мәселелерді                       лігі, "Қазақка.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пысықтау:                                   бель" ЖШС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"Қазақтелеком"                              бойынша), "Қазақ.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"Қазақойл"                                  телеком" 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"ҚазТрансОйл"                               "Қазақойл" 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 темір жолы" РМК                  "ҚазТрансОйл" 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"Қазмырыш" АҚ                               "Қазақстан темір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"Қазақмыс" корпорациясы                     жолы" РМК;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"Қазмырыш" 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"Қазақмыс" корпо.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рациясы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Мемлекеттік кәсіпорындарда,     Үкіметке    Энергетика, инду.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атап айтқанда, "Семей был.      ұсыныс      стрия және сауда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ғары-мех комбинаты" КМК                     министрлігі, Мем.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заттық мүлікке тапсырыс                     лекеттік кіріс ми.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орналастыру жөніндегі мә.                   нистрлігі, Мемле.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селелерді мына мемлекеттік                  кеттік сатып алу.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өнім тұтынушылармен пысық.                  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тау:                                        агенттік,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"Семей былғары-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мех" КМК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министрлігі                        Қорғаныс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Ішкі істер министрлігі                      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ҰҚК Шекара әскерлері                        Ішкі істер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Кеден комитеті                              стрлігі, ҰҚК 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кара әскерлері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Кеден комитеті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Медетші Банкінің "Семей       Ведомство.    Энергетика, инду.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 жасау зауыты"          аралық ко.    стрия және сауда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ААҚ-мен проценттерін және      миссияға      министрлігі, Қар.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айыппұл санкцияларын қоса     материалдар   жы министрлігі,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алғанда 85,0 млн. теңге       әзірлеу жә.   Семей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сомасындағы несиесін өтеу     не шешімнің   әкімі, "Семей 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мәселесін қарау               жобасы        шина жасау зауыты"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ААҚ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"Семей машина жасау зауыты"   Шешімнің      Энергетика, инду.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ААҚ жұмылдыру резервін        жобасы        стрия және сауда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броньнан алу туралы мәселе.                 министрлігі,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 қарау                                    Семей қаласының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әкімі, "Семей 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шина жасау зауыты"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ААҚ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Қазақстан Республикасы ҰҚК    Үкіметке      Қаржы министрлігі,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Шекара қызметінің "Мирас"     ұсыныс        ҰҚК Шекара қызметі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ЖШС алдындағы 2,5 млн. теңге                (келісім бойынша),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сомасындағы берешегін өтеу                  "Мирас" ЖШС          жарты.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мәселесін қарау                             (келісім бойынша)   жылдығы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Қазақстан Республикасы ІІМ    Үкіметке      Ішкі істер министр.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"Мирас" ЖШС алдындағы 4,5     ұсыныс        лігі, "Мирас" ЖШС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млн. теңге сомасындағы                      (келісім бойынша)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берешегін өтеу мәселесін                                         жарты.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қарау                                                           жылдығы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Қазақстан Республикасы ҰҚК    Үкіметке      Қаржы министрлігі,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Шекара қызметінің "Икар"      ұсыныс        ҰҚК Шекара қызметі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 алдындағы 5,3 млн. теңге                (келісім бойынша),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сомасындағы берешегін өтеу                  "Икар" ЖАҚ           жарты.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мәселесін қарау (оның ішінде                (келісім бойынша)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3,8 млн. теңгені - тікелей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қаржыландыру арқылы)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Өңделмеген бастапқы жүн және  Үкіметтің     Экономика министр.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былғары шикізатының шетке     қаулысы       лігі, Мемлекеттік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шығарылуына кеден баждарын                  кіріс министрлігі,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салу мәселесін қарауға                      Энергетика, инду.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                                      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Импортты алмастырудың         Үкіметтің     Энергетика, индус.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бағдарламасы    қаулысы       трия және сауда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шеңберінде аудио-бейне                      министрлігі, Мем.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кассеталарын шығаруға                       лекеттік кіріс       жарты.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жинақтаушы                         министрлігі, Эко.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бұйымдарға импорттық кеден                  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баждарын алып тастау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мәселесін қарауға енгізу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Семей қаласының әуежайын      Үкіметтің     Көлік және комму.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әуежайлар         қаулысы       никациялар мини.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тізбесіне кіргізудің                        стрлігі, Семей       ақпаны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техникалық және                    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экономикалық мүмкіндіктерін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 және ұсыныс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"Республикалық деңгейде       Шешімнің      Табиғи ресурстар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табиғат қорғау объектілерін   жобасы        және қоршаған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салуға және қайта жаңартуға                 ортаны қорғау     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қатысу" республикалық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бағдарламасына (N 57                       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бағдарлама) сәйкес бюджет                   облысының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қаржысы есебінен Семей                      Семей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қаласында ағынды суларды 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биологиялық тазарту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қондырғыларының құрылысын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аяқтау үшін қаржы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мәселені қарау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Шығыс Қазақстан облысы        Үкіметке      Көлік және комму. 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"Қазақтелеком" ААҚ    ұсыныс        никациялар мини.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дамытудың перспективалық                    стрлігі, "Қазақ.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жоспарына 2001 жылы Семей                   телеком" ААҚ,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қаласының телефон                          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станцияларының жетілдірілуін                облысының теле.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жүргізуді енгізу    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дирекциясы,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