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cbb" w14:textId="6f6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сәуірдегі N 463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ақпан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Республикасында бірінші ұлттық ауыл шаруашылығы санағын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 туралы" Қазақстан Республикасы Үкіметінің 1999 жылғы 24 сәуірдегі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463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1999 ж., N 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142-құжат)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"2001" деген сан "2002"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4-тармақтағы "2000-2002" деген сандар "2001-2003" деген сандармен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