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e2827" w14:textId="0fe28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Астықты астық қабылдау кәсіпорындарында сақтау жөніндегі қызметті лицензиялаудың жекелеген мәселелері&lt;*&gt; Ескерту. Тақырыбы өзгерді - ҚР Үкіметінің 2001.04.19. N 522 қаулысымен.~P010522</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2000 жылғы 22 ақпан N 273. Күші жойылды - ҚР Үкіметінің 2007.09.05. N 769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2007 жылғы 5 қыркүйектегі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769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(ресми жарияланғаннан кейін жиырма бір күнтізбелік күн өткен соң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"Лицензиялау туралы" Қазақстан Республикасының 1995 жылғы 17 сәуірдегі 
</w:t>
      </w:r>
      <w:r>
        <w:rPr>
          <w:rFonts w:ascii="Times New Roman"/>
          <w:b w:val="false"/>
          <w:i w:val="false"/>
          <w:color w:val="000000"/>
          <w:sz w:val="28"/>
        </w:rPr>
        <w:t xml:space="preserve"> Заңына </w:t>
      </w:r>
      <w:r>
        <w:rPr>
          <w:rFonts w:ascii="Times New Roman"/>
          <w:b w:val="false"/>
          <w:i w:val="false"/>
          <w:color w:val="000000"/>
          <w:sz w:val="28"/>
        </w:rPr>
        <w:t>
 сәйкес Қазақстан Республикасының Үкіметі ҚАУЛЫ ЕТЕДІ: 
</w:t>
      </w:r>
      <w:r>
        <w:br/>
      </w:r>
      <w:r>
        <w:rPr>
          <w:rFonts w:ascii="Times New Roman"/>
          <w:b w:val="false"/>
          <w:i w:val="false"/>
          <w:color w:val="000000"/>
          <w:sz w:val="28"/>
        </w:rPr>
        <w:t>
      1. Қосымшаға сәйкес Астықты меншігінде айрықша қызмет түрі ретінде астықты сақтау жүзеге асырылатын астық сақтау қоймасы (элеватор, астық қабылдау пункті) бар астық қабылдау кәсіпорындарында сақтау жөніндегі қызметті жүзеге асыратын заңды тұлғаларға (астық қабылдау кәсіпорындарына) қойылатын біліктілік талаптары бекітілсін.&lt;*&gt;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Үкіметінің 2001.04.19.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522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Қазақстан Республикасы Үкіметінің кейбір шешімдеріне мынадай толықтырулар енгізілсін: 
</w:t>
      </w:r>
      <w:r>
        <w:br/>
      </w:r>
      <w:r>
        <w:rPr>
          <w:rFonts w:ascii="Times New Roman"/>
          <w:b w:val="false"/>
          <w:i w:val="false"/>
          <w:color w:val="000000"/>
          <w:sz w:val="28"/>
        </w:rPr>
        <w:t>
      1) &lt;*&gt;
</w:t>
      </w:r>
      <w:r>
        <w:br/>
      </w:r>
      <w:r>
        <w:rPr>
          <w:rFonts w:ascii="Times New Roman"/>
          <w:b w:val="false"/>
          <w:i w:val="false"/>
          <w:color w:val="000000"/>
          <w:sz w:val="28"/>
        </w:rPr>
        <w:t>
      2) "Қазақстан Республикасы Президентінің 1995 жылғы N 2201 қаулысын жүзеге асыру туралы" Қазақстан Республикасы Үкіметінің 1995 жылғы 29 желтоқсандағы N 1894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ПҮАЖ-ы, 1995 ж., N 41, 515-құжат): 
</w:t>
      </w:r>
      <w:r>
        <w:br/>
      </w:r>
      <w:r>
        <w:rPr>
          <w:rFonts w:ascii="Times New Roman"/>
          <w:b w:val="false"/>
          <w:i w:val="false"/>
          <w:color w:val="000000"/>
          <w:sz w:val="28"/>
        </w:rPr>
        <w:t>
      көрсетілген қаулымен бекітілген Лицензиялауға жататын қызметтің түрлеріне лицензиялар беруге өкілеттік берілген мемлекеттік органдардың (лицензиарлардың) тізбесіндегі реттік нөмірі 26-жолдың 3-бағаны мынадай мазмұндағы абзацпен толықтырылсын: 
</w:t>
      </w:r>
      <w:r>
        <w:br/>
      </w:r>
      <w:r>
        <w:rPr>
          <w:rFonts w:ascii="Times New Roman"/>
          <w:b w:val="false"/>
          <w:i w:val="false"/>
          <w:color w:val="000000"/>
          <w:sz w:val="28"/>
        </w:rPr>
        <w:t>
      "элеваторларда астықты және оны қайта өңдеу өнімдерін қабылдау, сақтау, ұқсату"; 
</w:t>
      </w:r>
      <w:r>
        <w:br/>
      </w:r>
      <w:r>
        <w:rPr>
          <w:rFonts w:ascii="Times New Roman"/>
          <w:b w:val="false"/>
          <w:i w:val="false"/>
          <w:color w:val="000000"/>
          <w:sz w:val="28"/>
        </w:rPr>
        <w:t>
      көрсетілген қаулымен бекітілген Санитарлық, экологиялық және тау-кен техникалық қадағалау органдарының қорытындысы қажет лицензияланатын жұмыстар мен қызмет түрлерінің тізімі: 
</w:t>
      </w:r>
      <w:r>
        <w:br/>
      </w:r>
      <w:r>
        <w:rPr>
          <w:rFonts w:ascii="Times New Roman"/>
          <w:b w:val="false"/>
          <w:i w:val="false"/>
          <w:color w:val="000000"/>
          <w:sz w:val="28"/>
        </w:rPr>
        <w:t>
      санитарлық қадағалау органдарының қорытындысы қажет лицензияланатын жұмыстар мен қызметтер түрлерінің тізімі деген І бөлім мынадай мазмұндағы 23-тармақпен толықтырылсын: 
</w:t>
      </w:r>
      <w:r>
        <w:br/>
      </w:r>
      <w:r>
        <w:rPr>
          <w:rFonts w:ascii="Times New Roman"/>
          <w:b w:val="false"/>
          <w:i w:val="false"/>
          <w:color w:val="000000"/>
          <w:sz w:val="28"/>
        </w:rPr>
        <w:t>
      "23. Элеваторларда астықты және оны қайта өңдеу өнімдерін қабылдау, сақтау, ұқсату"; 
</w:t>
      </w:r>
      <w:r>
        <w:br/>
      </w:r>
      <w:r>
        <w:rPr>
          <w:rFonts w:ascii="Times New Roman"/>
          <w:b w:val="false"/>
          <w:i w:val="false"/>
          <w:color w:val="000000"/>
          <w:sz w:val="28"/>
        </w:rPr>
        <w:t>
      Экологиялық қадағалау органдарының қорытындысы қажет лицензиялайтын жұмыстар мен қызмет түрлерінің тізімі деген II бөлім мынадай мазмұндағы 20-тармақпен толықтырылсын:
</w:t>
      </w:r>
      <w:r>
        <w:br/>
      </w:r>
      <w:r>
        <w:rPr>
          <w:rFonts w:ascii="Times New Roman"/>
          <w:b w:val="false"/>
          <w:i w:val="false"/>
          <w:color w:val="000000"/>
          <w:sz w:val="28"/>
        </w:rPr>
        <w:t>
      "20. Элеваторларда астықты және оны қайта өңдеу өнімдерін  қабылдау, сақтау, ұқсату".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1)-тармақшаның күші жойылды - ҚР Үкіметінің 2006.03.15.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Қазақстан Республикасының Ауыл шаруашылығы министрлігі заңдарда белгіленген тәртіппен Астықты астық қабылдау кәсіпорындарында сақтау жөніндегі қызметті лицензиялаудың ережесін әзірлесін және бекітсін.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өзгерту енгізілді - ҚР Үкіметінің 2001.04.19.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522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 Осы  қаулы қол қойылған күнінен бастап күшіне енеді және 
</w:t>
      </w:r>
      <w:r>
        <w:br/>
      </w:r>
      <w:r>
        <w:rPr>
          <w:rFonts w:ascii="Times New Roman"/>
          <w:b w:val="false"/>
          <w:i w:val="false"/>
          <w:color w:val="000000"/>
          <w:sz w:val="28"/>
        </w:rPr>
        <w:t>
жариялауға жатады.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2000 жылғы 22 ақпандағы       
</w:t>
      </w:r>
      <w:r>
        <w:br/>
      </w:r>
      <w:r>
        <w:rPr>
          <w:rFonts w:ascii="Times New Roman"/>
          <w:b w:val="false"/>
          <w:i w:val="false"/>
          <w:color w:val="000000"/>
          <w:sz w:val="28"/>
        </w:rPr>
        <w:t>
N 273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Астықты сақтау жөніндегі қызметті жүзеге асыратын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заңды тұлғаларға (астық қабылдау кәсіпорындарына)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қойылатын біліктілік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Тақырыпқа өзгерту енгізілді - ҚР Үкіметінің 2001.04.19.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522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Элеваторларда астықты және оны қайта өңдеу өнімдерін қабылдау, сақтау, ұқсату жөніндегі қызметті жүзеге асыратын жеке және заңды тұлғаларға қойылатын біліктілік талаптары: 
</w:t>
      </w:r>
      <w:r>
        <w:br/>
      </w:r>
      <w:r>
        <w:rPr>
          <w:rFonts w:ascii="Times New Roman"/>
          <w:b w:val="false"/>
          <w:i w:val="false"/>
          <w:color w:val="000000"/>
          <w:sz w:val="28"/>
        </w:rPr>
        <w:t>
      1) өткізу режимінің, салмақ өлшеу жабдықтарының, астық сақтауға арналған ыдыстардың болуы;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1-тармақшаға өзгерту енгізілді - ҚР Үкіметінің 2001.04.19.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522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көтеру-тасымалдау жабдықтары бар ақаусыз жүк түсіруші құрылғылардың, ауа тазартқыш пен желдеткіш жүйелерінің болуы; 
</w:t>
      </w:r>
      <w:r>
        <w:br/>
      </w:r>
      <w:r>
        <w:rPr>
          <w:rFonts w:ascii="Times New Roman"/>
          <w:b w:val="false"/>
          <w:i w:val="false"/>
          <w:color w:val="000000"/>
          <w:sz w:val="28"/>
        </w:rPr>
        <w:t>
      3) ақаусыз астық тазартқыш машиналар мен астық кептіргіштердің (егер технологиялық схемада көзделсе) болуы; 
</w:t>
      </w:r>
      <w:r>
        <w:br/>
      </w:r>
      <w:r>
        <w:rPr>
          <w:rFonts w:ascii="Times New Roman"/>
          <w:b w:val="false"/>
          <w:i w:val="false"/>
          <w:color w:val="000000"/>
          <w:sz w:val="28"/>
        </w:rPr>
        <w:t>
      4) астықты сақтау кезінде технологиялық процестердің сақталуын қамтамасыз ететін ақаусыз технологиялық жабдықтардың болуы;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4-тармақшаға өзгерту енгізілді - ҚР Үкіметінің 2001.04.19.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522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 ақаусыз өндірістік-технологиялық лабораторияның болуы 
</w:t>
      </w:r>
      <w:r>
        <w:br/>
      </w:r>
      <w:r>
        <w:rPr>
          <w:rFonts w:ascii="Times New Roman"/>
          <w:b w:val="false"/>
          <w:i w:val="false"/>
          <w:color w:val="000000"/>
          <w:sz w:val="28"/>
        </w:rPr>
        <w:t>
(лабораториялық жабдықтардың, аспаптардың дайындығы мен болуы);
</w:t>
      </w:r>
      <w:r>
        <w:br/>
      </w:r>
      <w:r>
        <w:rPr>
          <w:rFonts w:ascii="Times New Roman"/>
          <w:b w:val="false"/>
          <w:i w:val="false"/>
          <w:color w:val="000000"/>
          <w:sz w:val="28"/>
        </w:rPr>
        <w:t>
      6) санитарлық және экологиялық қадағалау органдарының лицензиялық қызметті жүзеге асыруға жарамдылығы туралы қорытындысының болуы;
</w:t>
      </w:r>
      <w:r>
        <w:br/>
      </w:r>
      <w:r>
        <w:rPr>
          <w:rFonts w:ascii="Times New Roman"/>
          <w:b w:val="false"/>
          <w:i w:val="false"/>
          <w:color w:val="000000"/>
          <w:sz w:val="28"/>
        </w:rPr>
        <w:t>
      7) тиісті технологиялық білімі бар мамандардың бар екендігі болып табылады.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