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b733" w14:textId="808b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"Қазтелерадио" телехабарларды, радио хабарларын тарату және радио байланысы республикалық мемлекеттік қазыналық кәсіпорны мен "АРТБС" республикалық мемлекеттік кәсіпорнын "Қазтелерадио" ашық акционерлік қоғамына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ақпан N 298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мүлікті жекешелендірудің және басқарудың тиімділігін арттырудың 1999-2000 жылдарға арналған бағдарламасын бекіту туралы" Қазақстан Республикасы Үкіметінің 1999 жылғы 1 маусымдағы N 683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P990683_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"Қазтелерадио" телехабарларды, радио хабарларын тарату және радио байланысы республикалық мемлекеттік қазыналық кәсіпорны мен "АРТБС" республикалық мемлекеттік кәсіпорны мемлекеттің 100 проценттік қатысуымен "Қазтелерадио" ашық акционерлік қоғамына (бұдан әрі - "Қазтелерадио" ААҚ)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министрлігінің Мемлекеттік мүлік және жекешелендіру комитеті заңдарда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"Қазтелерадио" ААҚ-ның Жарғысын бекітсін және оны әділет органдарында мемлекеттік тіркеуді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 іске асыру жөніндегі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2-тармақ өзгерді - ҚР Үкіметінің 2000.05.19. N 751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P000751_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2)-тармақша алып тасталды - ҚР Үкіметінің 2001.11.17. N 1474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P011474_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Мәдениет, ақпарат және қоғамдық келісім министрлігі екі апта мерзімде Қазақстан Республикасы Қаржы министрлігінің Мемлекеттік мүлік және жекешелендіру комитетіне: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"Қазтелерадио" ААҚ-ның құжаттарына қол қоюға және мемлекеттік тіркеу үшін ұсынуға уәкілетті адамдардың кандидатуралары;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"Қазтелерадио" ААҚ Директорлар кеңесінің құрамы бойынша ұсыныс табыс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Мәдениет, ақпарат және қоғамдық келісім министрлігі мен Қазақстан Республикасының Көлік және коммуникациялар министрлігі "Қазтелерадио" ААҚ-мен және "ҚТК - Қазақстан Тарату Корпорациясы" ашық акционерлік қоғамымен бірлесіп бір ай мерзімде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 телерадио хабарларын таратуды дамытудың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бағдарламасын әзірлесін және Қазақстан Республикасының Үкіметіне бекітуге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4-тармақ өзгерді - ҚР Үкіметінің 2000.05.19. N 751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P000751_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Орынбекова Д.К.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