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f9b48" w14:textId="eaf9b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Бiлiм беру ұйымдары желiсiнiң кепiлдендiрiлген мемлекеттік нормативi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25 ақпан N 300.
Күші жойылды - ҚР Үкіметінің 2007 жылғы 21 желтоқсандағы N 1256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2007 жылғы 21 желтоқсандағы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1256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"Бiлiм туралы" Қазақстан Республикасының 1999 жылғы 7 маусымдағы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Yкiметi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Бiлiм беру ұйымдары желiсiнiң кепiлдендiрiлген мемлекеттiк нормативi бекiтiлсiн.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Облыстардың, Астана және Алматы қалаларының әкiмдерi заңдарда белгiленген тәртiппен: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бiлiм беру мемлекеттiк ұйымдарының санын Бiлiм беру ұйымдары желiсiнiң кепілдендiрiлген мемлекеттiк нормативiне жеткiзудi;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экономикалық орындылығына және жалпы бiлiм беретiн оқу орындары жоқ ауылдық елдi мекендерде тұратын балалардың ата-аналарының келiсiмiне сүйене отырып мектеп-интернаттардан, мектептiң жанындағы интернаттардан орын беру немесе жақын орналасқан жалпы бiлiм беретiн мектептерге күнделiктi тегiн тасу жолымен азаматтардың тегiн орта бiлiм алуын қамтамасыз етсiн.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1-тармақ өзгерді - ҚР Үкіметінің 2003.10.20. N 1065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"Мемлекеттiк бiлiм мекемелерiн құру, қайта құру және тарату тәртiбi туралы үлгi ереженi бекiту туралы" Қазақстан Республикасы Министрлер Кабинетiнiң 1994 жылғы 16 маусымдағы N 637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1994 ж., N 25, 272-құжат) күшi жойылды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Осы қаулы қол қойылған күнінен бастап күшіне енеді.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2000 жылғы 25 ақпандағы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300 қаулысымен бекітілген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Бiлiм беру ұйымдары желiсiнiң кепiлдендiрiлген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мемлекеттік нормативi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Бiлiм беру ұйымдары желiсiнiң кепiлдендiрiлген мемлекеттік нормативi Қазақстан Республикасының Конституциясы кепілдік берген азаматтардың тегін орта білім алу құқығын қамтамасыз ету мақсатында белгіленді.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Әрбір ауылдық елді мекенде: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төменгі мектеп жасындағы оқушылардың саны 5 және одан көп болғанда, жалпы білім беретін мемлекеттік оқу орнының бастауыш сатысының жұмыс істеуіне кепілдік беріледі;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төменгі және орта мектеп жасындағы оқушылардың саны 41 және одан көп болғанда, жалпы білім беретін мемлекеттік оқу орнының бастауыш және негізгі сатыларының жұмыс істеуіне кепілдік беріледі;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төменгі, орта және жоғары мектеп жасындағы оқушылардың саны 81 және одан көп болғанда, жалпы білім беретін мемлекеттік орта оқу орнының жұмыс істеуіне кепілдік беріледі.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Қалалық жерде тұрғындардың тегін орта білім алуға сұранымын қанағаттандыру үшін 1999 жылдың 1 қыркүйегінде болған мемлекеттік жалпы білім беру оқу орындары желісінің жұмыс істеуіне кепілдік беріледі.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Оқуға және мектептің жанындағы интернатта тұруға мұқтаж оқушылардың саны 10 және одан көп болуы шартымен, мемлекеттік мектептің жанындағы интернаттардың жұмыс істеуіне кепілдік беріледі.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Оқуға және мектеп-интернатта тұруға мұқтаж оқушылардың контингенті 150 және одан көп болған жағдайда ашылатын, мемлекеттік жалпы үлгідегі мектеп-интернаттардың жұмыс істеуіне кепілдік беріледі.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Әрбір облыста: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санаториялық мектеп-интернаттардың;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арнаулы түзету білім беру ұйымдарының;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девианттық мінез-құлықты балаларға арналған арнаулы мемлекеттік мектеп-интернаттардың жұмыс істеуіне кепілдік беріледі.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2-тармақта көрсетілген норматив, білім беру ұйымдары мектеп жасындағы оқушылар тұрақты тұратын елді мекендерден 3 километрден астам қашықтықта болған кезде белгіленеді.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арасында табиғи кедергілер (өзендер, көлдер және т.б.) болған жағдайда мұндай білім ұйымдары бір-бірінен аз арақашықтық жағдайында да құрылуы мүмкін.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