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1c21" w14:textId="1411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15 шiлдедегі N 985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қаулысы 2000 жылғы 29 ақпан N 325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"Жекелеген акционерлiк қоғамдар акцияларының мемлекеттiк пакетiн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жекешелендiру жөнiндегі кеңесшiлердi таңдауға арналған тендер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 1999 жылғы 15 шiлдедегi N 985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қаулыға қосымшаның жаңа редакциясы қосымшаға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2000 жылғы 29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325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1999 жылғы 15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985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Кейбiр акционерлiк қоғамдар акцияларының мемлекеттiк пакетiн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жекешелендiру жөнiндегі кеңесшiлердi таңдауға арналған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компаниялардың (банктердің) және мамандандырылған консалтингтiк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фирмалардың арасында тендер өткiзу жөніндегі комиссияның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Мәжит Төлеубекұлы           Қаржы министрi,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Раханов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Мақсұдбек Смағұлұлы         Қаржы Министрлiгi Мемлекеттiк мүлiк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жекешелендiру комитетiнiң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Жанәбiлов                 - Қазақстан Республикасы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Мият Саттарұлы              Кеңсесi Өндiрiстiк бөлiмiнiң меңгерушiсi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Котенко                   - Қазақстан Республикасы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Леонидовна          Кеңсесi Экономика бөлiмiнiң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Әбiтаев                   - Қазақстан Республикасының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Есберген Әбiтайұлы          индустрия және сауда бiрiншi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Сәйденов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 Ғалимоллаұлы          Қаржы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Уәйісов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Мерей Құрманұлы             Әділет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Сартбаев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Медет Мақсұтұлы             Экономика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Нұрпейісов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Айтмұхамбетұлы       Мемлекеттiк кiрiс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Азамат Мырзаданұлы          Бағалы қағаздар жөнiндегi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комиссиясының төрағасы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Қуанышев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Дулат Оразбекұлы            Инвестициялар жөнiндегi агенттiгiнiң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төрағасы"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