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878d" w14:textId="4058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Кредиторлық берешекті өтеуді ұйымдастыру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 наурыз N 337. Күші жойылды - ҚР Үкіметінің 2005.05.06. N 434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"2000 жылға арналған республикалық бюджет туралы" 1999 жылғы 11 қарашадағы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17-бабына сәйкес Қазақстан Республикасының Үкiметi ҚАУЛЫ ЕТЕДI:
</w:t>
      </w:r>
      <w:r>
        <w:br/>
      </w:r>
      <w:r>
        <w:rPr>
          <w:rFonts w:ascii="Times New Roman"/>
          <w:b w:val="false"/>
          <w:i w:val="false"/>
          <w:color w:val="000000"/>
          <w:sz w:val="28"/>
        </w:rPr>
        <w:t>
      1. Қоса берiлiп отырған 2000 жылға арналған республикалық бюджетке кредиторлық берешектi өтеудiң тәртiбi туралы ереже бекiтiлсiн. 
</w:t>
      </w:r>
      <w:r>
        <w:br/>
      </w:r>
      <w:r>
        <w:rPr>
          <w:rFonts w:ascii="Times New Roman"/>
          <w:b w:val="false"/>
          <w:i w:val="false"/>
          <w:color w:val="000000"/>
          <w:sz w:val="28"/>
        </w:rPr>
        <w:t>
      2. Мынадай құрамда Кредиторлық берешектi өтеуге байланысты мәселелердi қарау жөнiнде комиссия (бұдан әрi - Комиссия) құрылсын:
</w:t>
      </w:r>
      <w:r>
        <w:br/>
      </w:r>
      <w:r>
        <w:rPr>
          <w:rFonts w:ascii="Times New Roman"/>
          <w:b w:val="false"/>
          <w:i w:val="false"/>
          <w:color w:val="000000"/>
          <w:sz w:val="28"/>
        </w:rPr>
        <w:t>
      Өтембаев Ержан Әбiлқайырұлы - Қазақстан Республикасы Премьер-Министрiнiң орынбасары, төраға
</w:t>
      </w:r>
      <w:r>
        <w:br/>
      </w:r>
      <w:r>
        <w:rPr>
          <w:rFonts w:ascii="Times New Roman"/>
          <w:b w:val="false"/>
          <w:i w:val="false"/>
          <w:color w:val="000000"/>
          <w:sz w:val="28"/>
        </w:rPr>
        <w:t>
      Жәмiшев Болат Бидахметұлы - Қазақстан Республикасының Қаржы бiрiншi вице-министрi, төрағаның орынбасары
</w:t>
      </w:r>
      <w:r>
        <w:br/>
      </w:r>
      <w:r>
        <w:rPr>
          <w:rFonts w:ascii="Times New Roman"/>
          <w:b w:val="false"/>
          <w:i w:val="false"/>
          <w:color w:val="000000"/>
          <w:sz w:val="28"/>
        </w:rPr>
        <w:t>
      Бахмутова Елена Леонидовна - Қазақстан Республикасының Қаржы министрлiгi Бюджет департаментiнiң директоры
</w:t>
      </w:r>
      <w:r>
        <w:br/>
      </w:r>
      <w:r>
        <w:rPr>
          <w:rFonts w:ascii="Times New Roman"/>
          <w:b w:val="false"/>
          <w:i w:val="false"/>
          <w:color w:val="000000"/>
          <w:sz w:val="28"/>
        </w:rPr>
        <w:t>
      Нұрпейiсов Қайрат Айтмұхамбетұлы - Қазақстан Республикасының Мемлекеттiк кiрiс вице-министрi
</w:t>
      </w:r>
      <w:r>
        <w:br/>
      </w:r>
      <w:r>
        <w:rPr>
          <w:rFonts w:ascii="Times New Roman"/>
          <w:b w:val="false"/>
          <w:i w:val="false"/>
          <w:color w:val="000000"/>
          <w:sz w:val="28"/>
        </w:rPr>
        <w:t>
      Кәрiбжанов Қайрат Сәлiмұлы - Қазақстан Республикасының Көлiк және коммуникациялар вице-министрi
</w:t>
      </w:r>
      <w:r>
        <w:br/>
      </w:r>
      <w:r>
        <w:rPr>
          <w:rFonts w:ascii="Times New Roman"/>
          <w:b w:val="false"/>
          <w:i w:val="false"/>
          <w:color w:val="000000"/>
          <w:sz w:val="28"/>
        </w:rPr>
        <w:t>
      Константинов Анатолий Васильевич - Қазақстан Республикасы Бас Прокурорының орынбасары (келiсiм бойынша)
</w:t>
      </w:r>
      <w:r>
        <w:br/>
      </w:r>
      <w:r>
        <w:rPr>
          <w:rFonts w:ascii="Times New Roman"/>
          <w:b w:val="false"/>
          <w:i w:val="false"/>
          <w:color w:val="000000"/>
          <w:sz w:val="28"/>
        </w:rPr>
        <w:t>
      Күлекеев Жақсыбек Әбдiрахметұлы - Қазақстан Республикасының Экономика министрi
</w:t>
      </w:r>
      <w:r>
        <w:br/>
      </w:r>
      <w:r>
        <w:rPr>
          <w:rFonts w:ascii="Times New Roman"/>
          <w:b w:val="false"/>
          <w:i w:val="false"/>
          <w:color w:val="000000"/>
          <w:sz w:val="28"/>
        </w:rPr>
        <w:t>
      Құзытбаева Ажар Қилымбекқызы - Қазақстан Республикасының Әдiлет вице-министрi
</w:t>
      </w:r>
      <w:r>
        <w:br/>
      </w:r>
      <w:r>
        <w:rPr>
          <w:rFonts w:ascii="Times New Roman"/>
          <w:b w:val="false"/>
          <w:i w:val="false"/>
          <w:color w:val="000000"/>
          <w:sz w:val="28"/>
        </w:rPr>
        <w:t>
      Сейiтқұл Қайырбек Сейiтқұлұлы - Республикалық бюджеттiң атқарылуына бақылау жасау жөнiндегi есеп комитетiнiң мүшесi (келiсiм бойынша) 
</w:t>
      </w:r>
      <w:r>
        <w:br/>
      </w:r>
      <w:r>
        <w:rPr>
          <w:rFonts w:ascii="Times New Roman"/>
          <w:b w:val="false"/>
          <w:i w:val="false"/>
          <w:color w:val="000000"/>
          <w:sz w:val="28"/>
        </w:rPr>
        <w:t>
      Тiлеубердин Алтай Абылайұлы - Қазақстан Республикасының Табиғи монополияларды реттеу, бәсекелестiктi қорғау және шағын бизнестi қолдау жөнiндегi агенттiгiнiң төрағасы
</w:t>
      </w:r>
      <w:r>
        <w:br/>
      </w:r>
      <w:r>
        <w:rPr>
          <w:rFonts w:ascii="Times New Roman"/>
          <w:b w:val="false"/>
          <w:i w:val="false"/>
          <w:color w:val="000000"/>
          <w:sz w:val="28"/>
        </w:rPr>
        <w:t>
      Школьник Владимир Сергеевич - Қазақстан Республикасының Энергетика, индустрия және сауда министрі
</w:t>
      </w:r>
      <w:r>
        <w:br/>
      </w:r>
      <w:r>
        <w:rPr>
          <w:rFonts w:ascii="Times New Roman"/>
          <w:b w:val="false"/>
          <w:i w:val="false"/>
          <w:color w:val="000000"/>
          <w:sz w:val="28"/>
        </w:rPr>
        <w:t>
      Мыңбаев Сауат Мұхабетбайұлы - Қазақстан Республикасының Ауыл шаруашылығы министрі.
</w:t>
      </w:r>
      <w:r>
        <w:br/>
      </w:r>
      <w:r>
        <w:rPr>
          <w:rFonts w:ascii="Times New Roman"/>
          <w:b w:val="false"/>
          <w:i w:val="false"/>
          <w:color w:val="000000"/>
          <w:sz w:val="28"/>
        </w:rPr>
        <w:t>
      3. Осы қаулының орындалуын бақылау Қазақстан Республикасы Премьер-Министрінің орынбасары Е.Ә. Өтембаевқа жүктелсін.
</w:t>
      </w:r>
      <w:r>
        <w:br/>
      </w:r>
      <w:r>
        <w:rPr>
          <w:rFonts w:ascii="Times New Roman"/>
          <w:b w:val="false"/>
          <w:i w:val="false"/>
          <w:color w:val="000000"/>
          <w:sz w:val="28"/>
        </w:rPr>
        <w:t>
      4.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2000 жылғы 1 наурыздағы
</w:t>
      </w:r>
      <w:r>
        <w:br/>
      </w:r>
      <w:r>
        <w:rPr>
          <w:rFonts w:ascii="Times New Roman"/>
          <w:b w:val="false"/>
          <w:i w:val="false"/>
          <w:color w:val="000000"/>
          <w:sz w:val="28"/>
        </w:rPr>
        <w:t>
                                            N 337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жылға арналған республикалық бюджетке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кредиторлық берешектердi өтеудің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мемлекеттiк мекемелердiң тауарларды (жұмыстарды, қызмет көрсетулердi) берушiлер алдында 2000 жылғы (осы Ереженiң 6-1-бөлiмінде көзделген міндеттемелерден басқа) 1 қаңтардағы жағдай бойынша шығыстар сметасының атқарылу балансында көрсетiлген республикалық бюджеттiң қаражаты есебiнен орындалатын мiндеттемелер бойынша өткен жылдары пайда болған кредиторлық берешектердi өтеу жөнiнде есептемелер жүргiзудiң тәртiбiн реттейдi.&lt;*&gt; 
</w:t>
      </w:r>
      <w:r>
        <w:br/>
      </w:r>
      <w:r>
        <w:rPr>
          <w:rFonts w:ascii="Times New Roman"/>
          <w:b w:val="false"/>
          <w:i w:val="false"/>
          <w:color w:val="000000"/>
          <w:sz w:val="28"/>
        </w:rPr>
        <w:t>
      Кредиторлық берешектi өтеудi: 
</w:t>
      </w:r>
      <w:r>
        <w:br/>
      </w:r>
      <w:r>
        <w:rPr>
          <w:rFonts w:ascii="Times New Roman"/>
          <w:b w:val="false"/>
          <w:i w:val="false"/>
          <w:color w:val="000000"/>
          <w:sz w:val="28"/>
        </w:rPr>
        <w:t>
      тауарларды (жұмыстарды, қызмет көрсетулердi) берушiлер алдында, оның ішінде 1999 жылғы мемлекеттiк тапсырысты атқарушылар (бұдан әрi - мемлекеттiк мекемелер) алдында орталық мемлекеттiк органдар (республикалық бюджеттiк бағдарламалардың экiмшiлерi); 
</w:t>
      </w:r>
      <w:r>
        <w:br/>
      </w:r>
      <w:r>
        <w:rPr>
          <w:rFonts w:ascii="Times New Roman"/>
          <w:b w:val="false"/>
          <w:i w:val="false"/>
          <w:color w:val="000000"/>
          <w:sz w:val="28"/>
        </w:rPr>
        <w:t>
      тауарларды (жұмыстарды, қызмет көрсетулердi) берушілер (бұдан әрi - мемлекеттiк мекемелер) алдында орталық мемлекеттiк органдарға ведомстволық бағынысты мемлекеттiк мекемелер (республикалық бюджеттiк бағдарламалардың әкiмшiлерi) жүзеге асыруы мүмкiн; 
</w:t>
      </w:r>
      <w:r>
        <w:br/>
      </w:r>
      <w:r>
        <w:rPr>
          <w:rFonts w:ascii="Times New Roman"/>
          <w:b w:val="false"/>
          <w:i w:val="false"/>
          <w:color w:val="000000"/>
          <w:sz w:val="28"/>
        </w:rPr>
        <w:t>
      осы Ереженiң 6-1-бөлiмiне сәйкес несие берушiлер алдында орталық мемлекеттiк органдарды (мемлекеттiк мекемелерді).&lt;*&gt;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2000.03.21. N 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Мемлекеттiк мекемелердiң кредиторлық берешектi өтеуi шаруашылық жүргiзушi субъектілердiң республикалық бюджетке төленетiн төлемдер бойынша кредиторлық берешектiң бар-жоғы туралы анықтаманы салық органы растаған сәтiнде қалыптасқан, "Бюджет жүйесi туралы" Қазақстан Республикасының Заңына сәйкес республикалық және жергiлiктi бюджеттер арасында бөлiнетiн салықтардан және басқа да мiндеттi төлемдерден басқа, негiзгi борышты, өсiмақыны және айыппұлдарды қоса есептегенде, республикалық бюджетке төленетiн төлемдерi бойынша берешегiн өтеу есебiнен жүргiзiледi, бiрақ салық төлеушiнiң дербес шоты бойынша 2000 жылға арналған республикалық бюджетте осы мақсатқа көзделген сомалардың шегiнде, өткен жылдардағыны қоса алғанда, 2000 жылғы 20 қаңтардағы (осы Ереженiң 6-1-бөлiміне сәйкес берешектi өтеуден басқа)жағдай бойынша пайда болған осындай берешектiң (бұдан әрi - республикалық бюджетке төленетiн төлемдер бойынша кредиторлық берешек) сомасынан аспауы тиiс.*&gt;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2000.03.21. N 430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Республикалық бюджетке төлемдер бойынша кредиторлық берешектi өтеудi ресми түрде банкрот деп жарияланбаған не олар бойынша таратудың соттан тыс рәсiмiн жүргiзу туралы шешiмдер қабылданбаған: 
</w:t>
      </w:r>
      <w:r>
        <w:br/>
      </w:r>
      <w:r>
        <w:rPr>
          <w:rFonts w:ascii="Times New Roman"/>
          <w:b w:val="false"/>
          <w:i w:val="false"/>
          <w:color w:val="000000"/>
          <w:sz w:val="28"/>
        </w:rPr>
        <w:t>
      мемлекеттiк мекемелердiң тiкелей тауарлар (жұмыстар, қызмет көрсетулер) берушiлерi; 
</w:t>
      </w:r>
      <w:r>
        <w:br/>
      </w:r>
      <w:r>
        <w:rPr>
          <w:rFonts w:ascii="Times New Roman"/>
          <w:b w:val="false"/>
          <w:i w:val="false"/>
          <w:color w:val="000000"/>
          <w:sz w:val="28"/>
        </w:rPr>
        <w:t>
      мемлекеттiк мекемелердiң тiкелей тауарлар (жұмыстар, қызмет көрсетулер) берушiнiң одан кейiнгi берушiлерiнiң (бұдан әрi - Берушiлер) бiрi болып табылатын шаруашылық жүргізушi субъектiлер жүзеге асыруы мүмкiн; 
</w:t>
      </w:r>
      <w:r>
        <w:br/>
      </w:r>
      <w:r>
        <w:rPr>
          <w:rFonts w:ascii="Times New Roman"/>
          <w:b w:val="false"/>
          <w:i w:val="false"/>
          <w:color w:val="000000"/>
          <w:sz w:val="28"/>
        </w:rPr>
        <w:t>
      Республикалық бюджетке төленетiн төлемдер бойынша кредиторлық берешектi өтеудi, сондай-ақ осы Ереженiң 6-1 бөлiмiнде белгiленген талаптарға сәйкес келетiн шаруашылық жүргізушi субъектiлер де жүзеге асырады.&lt;*&gt;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4-абзацпен толықтырылды - ҚР Үкіметінің 2000.03.21. N 430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1999 жылдың 1 қаңтарынан кейiн Астана қаласындағы салық органдарында тiркелген берушiлердiң кредиторлық берешегiн өтеу "Бюджет жүйесi туралы" Қазақстан Республикасының Заңына сәйкес республикалық және жергiлiктi бюджеттер арасында бөлiнетiн салықтарды және басқа да мiндеттi төлемдердi қоспағанда, республикалық бюджетке төленетiн төлемдер бойынша жүргiзiледi. Бұл ретте берешектiң сомасын республикалық бюджеттiң кiрiсiне есептеу Қазақстан Республикасы Президентiнiң "Астана қаласының арнайы экономикалық аймағын құру туралы" 1996 жылғы 9 қазандағы N 3127 
</w:t>
      </w:r>
      <w:r>
        <w:rPr>
          <w:rFonts w:ascii="Times New Roman"/>
          <w:b w:val="false"/>
          <w:i w:val="false"/>
          <w:color w:val="000000"/>
          <w:sz w:val="28"/>
        </w:rPr>
        <w:t xml:space="preserve"> Жарлығымен </w:t>
      </w:r>
      <w:r>
        <w:rPr>
          <w:rFonts w:ascii="Times New Roman"/>
          <w:b w:val="false"/>
          <w:i w:val="false"/>
          <w:color w:val="000000"/>
          <w:sz w:val="28"/>
        </w:rPr>
        <w:t>
 белгiленген нормативтер бойынша бөлмей-ақ жүзеге асырылады. 
</w:t>
      </w:r>
      <w:r>
        <w:br/>
      </w:r>
      <w:r>
        <w:rPr>
          <w:rFonts w:ascii="Times New Roman"/>
          <w:b w:val="false"/>
          <w:i w:val="false"/>
          <w:color w:val="000000"/>
          <w:sz w:val="28"/>
        </w:rPr>
        <w:t>
      5. Қазақстан Республикасының Yкiметi өзiнiң консультативтiк-кеңесшi органы ретiнде кредиторлық берешектi өтеуге байланысты мәселелердi қарау жөнiнде комиссия (бұдан әрi - Комиссия) құрады. 
</w:t>
      </w:r>
      <w:r>
        <w:br/>
      </w:r>
      <w:r>
        <w:rPr>
          <w:rFonts w:ascii="Times New Roman"/>
          <w:b w:val="false"/>
          <w:i w:val="false"/>
          <w:color w:val="000000"/>
          <w:sz w:val="28"/>
        </w:rPr>
        <w:t>
      Комиссия мемлекеттiк мекемелердiң тауарларды (жұмыстарды, қызмет көрсетулердi) берушiлер алдындағы кредиторлық берешегiн өтеуге байланысты мәселелердi реттеу жөнiндегi ұсыныстарды пысықтау мақсатында құрылады. 
</w:t>
      </w:r>
      <w:r>
        <w:br/>
      </w:r>
      <w:r>
        <w:rPr>
          <w:rFonts w:ascii="Times New Roman"/>
          <w:b w:val="false"/>
          <w:i w:val="false"/>
          <w:color w:val="000000"/>
          <w:sz w:val="28"/>
        </w:rPr>
        <w:t>
      Комиссия мемлекеттiк мекемелердiң кредиторлық берешегiн өтеудiң кезектiлiгi мен басымдылығы бойынша ұсыныстар жасауға құқылы. 
</w:t>
      </w:r>
      <w:r>
        <w:br/>
      </w:r>
      <w:r>
        <w:rPr>
          <w:rFonts w:ascii="Times New Roman"/>
          <w:b w:val="false"/>
          <w:i w:val="false"/>
          <w:color w:val="000000"/>
          <w:sz w:val="28"/>
        </w:rPr>
        <w:t>
      Комиссияның мәжiлiсi, егер оған Комиссияның жалпы құрамының көпшiлiгi қатысса, қабылдануы мүмкiн. 
</w:t>
      </w:r>
      <w:r>
        <w:br/>
      </w:r>
      <w:r>
        <w:rPr>
          <w:rFonts w:ascii="Times New Roman"/>
          <w:b w:val="false"/>
          <w:i w:val="false"/>
          <w:color w:val="000000"/>
          <w:sz w:val="28"/>
        </w:rPr>
        <w:t>
      Комиссияның шешiмi ашық дауыспен қабылданады және егер, оған Комиссия мүшелерiнiң жалпы санының көпшiлiгi дауыс бергенде қабылданған деп саналады. Дауыстар тең болған жағдайда, төраға дауыс берген шешiм қабылданды деп саналады. 
</w:t>
      </w:r>
      <w:r>
        <w:br/>
      </w:r>
      <w:r>
        <w:rPr>
          <w:rFonts w:ascii="Times New Roman"/>
          <w:b w:val="false"/>
          <w:i w:val="false"/>
          <w:color w:val="000000"/>
          <w:sz w:val="28"/>
        </w:rPr>
        <w:t>
      Комиссия мүшелерi ерекше пiкiрге құқылы, егер оны айтқан жағдайда, ол хаттамада баяндалуы тиiс. 
</w:t>
      </w:r>
      <w:r>
        <w:br/>
      </w:r>
      <w:r>
        <w:rPr>
          <w:rFonts w:ascii="Times New Roman"/>
          <w:b w:val="false"/>
          <w:i w:val="false"/>
          <w:color w:val="000000"/>
          <w:sz w:val="28"/>
        </w:rPr>
        <w:t>
      Комиссия отырысын өткiзу нәтижелерi бойынша, мәжiлiске қатысқан, оның мүшелерi қол қоятын хаттама жасалады. 
</w:t>
      </w:r>
      <w:r>
        <w:br/>
      </w:r>
      <w:r>
        <w:rPr>
          <w:rFonts w:ascii="Times New Roman"/>
          <w:b w:val="false"/>
          <w:i w:val="false"/>
          <w:color w:val="000000"/>
          <w:sz w:val="28"/>
        </w:rPr>
        <w:t>
      Жұмыс пен консультациялар үшiн Комиссияның белгiленген тәртiппен консультанттарды, сарапшылар мен мемлекеттiк органдардың қызметшiлерiн тартуға құқығы бар. 
</w:t>
      </w:r>
      <w:r>
        <w:br/>
      </w:r>
      <w:r>
        <w:rPr>
          <w:rFonts w:ascii="Times New Roman"/>
          <w:b w:val="false"/>
          <w:i w:val="false"/>
          <w:color w:val="000000"/>
          <w:sz w:val="28"/>
        </w:rPr>
        <w:t>
      Комиссияның қаралатын кредиторлық берешектi өтеудiң сызбалары туралы жиынтық ақпарат беруiн және Комиссиямен келiсiм бойынша оның мәжiлiстерінің өткiзiлу күнi мен уақытын айқындауды қамтамасыз ететiн жұмыс органы Қазақстан Республикасының Қаржы министрлiгi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мекемелердің кредиторлық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берешегiн тiркеудің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Мемлекеттiк мекеме әрбiр тiкелей берушiмен республикалық бюджеттің қаражаты есебiнен орындалатын мiндеттемелер бойынша пайда болған өзiнiң кредиторлық берешектерiн салыстыру актiсiн жасайды. Ұсынылған актiлер бойынша кредиторлық берешектiң жалпы сомасы мемлекеттiк мекеменiң 2000 жылғы 1 қаңтардағы жағдай бойынша жылдық бухгалтерлiк есебiнде көрсетілген кредиторлық берешегiнiң сомасынан аспауы тиiс. Мемлекеттік мекеме Қазақстан Республикасының Қаржы министрлiгi Қазынашылық комитетiнiң осы мемлекеттiк мекеменiң бюджеттік шоты ашылған жердегi аумақтық органына (бұдан әрi - қазынашылықтың аумақтық органы) бес данада кредиторлық берешекті салыстыру кесiмдерiнiң түпнұсқаларын және мемлекеттік мекеменiң басшысы растаған, бастапқы бухгалтерлiк есеп құжаттарының көшiрмелерiн ұсынады.&lt;*&gt; 
</w:t>
      </w:r>
      <w:r>
        <w:br/>
      </w:r>
      <w:r>
        <w:rPr>
          <w:rFonts w:ascii="Times New Roman"/>
          <w:b w:val="false"/>
          <w:i w:val="false"/>
          <w:color w:val="000000"/>
          <w:sz w:val="28"/>
        </w:rPr>
        <w:t>
      Мемлекеттік мекеменiң осы Ережеге сәйкес бастапқы бухгалтерлiк есебiнiң құжаттары: 
</w:t>
      </w:r>
      <w:r>
        <w:br/>
      </w:r>
      <w:r>
        <w:rPr>
          <w:rFonts w:ascii="Times New Roman"/>
          <w:b w:val="false"/>
          <w:i w:val="false"/>
          <w:color w:val="000000"/>
          <w:sz w:val="28"/>
        </w:rPr>
        <w:t>
      1) Қазақстан Республикасының Қаржы министрлiгi Қазынашылық департаментiнiң 1998 жылғы 1 желтоқсандағы N 548 бұйрығымен бекiтiлген мемлекеттiк бюджеттiң есебiнен ұсталатын ұйымдарға арналған бухгалтерлiк құжаттаманың нысандары альбомының нысандары: 
</w:t>
      </w:r>
      <w:r>
        <w:br/>
      </w:r>
      <w:r>
        <w:rPr>
          <w:rFonts w:ascii="Times New Roman"/>
          <w:b w:val="false"/>
          <w:i w:val="false"/>
          <w:color w:val="000000"/>
          <w:sz w:val="28"/>
        </w:rPr>
        <w:t>
      408-нысандағы (6 мемориалдық ордер) әртүрлi ұйымдармен есеп айырысу жөнiндегi жинақтаушы ведомость; 
</w:t>
      </w:r>
      <w:r>
        <w:br/>
      </w:r>
      <w:r>
        <w:rPr>
          <w:rFonts w:ascii="Times New Roman"/>
          <w:b w:val="false"/>
          <w:i w:val="false"/>
          <w:color w:val="000000"/>
          <w:sz w:val="28"/>
        </w:rPr>
        <w:t>
      292-а нысандағы кәртiшке немесе 292-нысанды Есеп айырысулар кiтабы; 
</w:t>
      </w:r>
      <w:r>
        <w:br/>
      </w:r>
      <w:r>
        <w:rPr>
          <w:rFonts w:ascii="Times New Roman"/>
          <w:b w:val="false"/>
          <w:i w:val="false"/>
          <w:color w:val="000000"/>
          <w:sz w:val="28"/>
        </w:rPr>
        <w:t>
      2) Қазақстан Республикасының Қаржы министрлiгi Қазынашылық департаментінiң 1998 жылғы 23 шiлдедегi N 335 бұйрығымен бекiтiлген нысан бойынша 2000 жылғы 1 қаңтардағы жағдай бойынша есеп айырысуларды түгендеу кесімі болып табылады.&lt;*&gt;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2000.07.27. N 1134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Қазынашылықтың аумақтық органының жауапты орындаушысы салыстыру кесімдерінің деректерін жылдық бухгалтерлік баланс пен бастапқы бухгалтерлік есептің деректерімен салыстырады және N 1 нысан бойынша төрт данада, қазынашылықтың аумақтық органы мен мемлекеттік мекеменің басшылары қол қоятын және тиісті мөрлермен бекітілетін, 2000 жылғы 1 қаңтарға кредиторлық берешектің бар екендігі туралы анықтама жасайды. Бұл ретте бір тікелей берушіге бір анықтама беріледі.&lt;*&gt; 
</w:t>
      </w:r>
      <w:r>
        <w:br/>
      </w:r>
      <w:r>
        <w:rPr>
          <w:rFonts w:ascii="Times New Roman"/>
          <w:b w:val="false"/>
          <w:i w:val="false"/>
          <w:color w:val="000000"/>
          <w:sz w:val="28"/>
        </w:rPr>
        <w:t>
      Анықтамалар N 2 нысан бойынша нөмiрленуi, жiппен баулануы және мастикалық мөр басылуы тиiс кредиторлық берешектiң бар-жоғы туралы анықтамаларды тiркеу журналында бiр нөмiрмен тiркеледi. Журналдағы парақтардың саны қазынашылықтың аумақтық органы басшысының қолымен расталады. Анықтаманың нөмiрi журналдағы нөмiрдiң ретi бойынша қойылады. 
</w:t>
      </w:r>
      <w:r>
        <w:br/>
      </w:r>
      <w:r>
        <w:rPr>
          <w:rFonts w:ascii="Times New Roman"/>
          <w:b w:val="false"/>
          <w:i w:val="false"/>
          <w:color w:val="000000"/>
          <w:sz w:val="28"/>
        </w:rPr>
        <w:t>
      Одан басқа, анықтамада салық органдарының анықтамалығы бойынша облыстың екi мәндi салықтық коды, Қазақстан Республикасы Қаржы министрлiгiнiң Қазынашылық комитетiмен құрылған, республикалық бюджеттiң есебiнен ұсталатын мемлекеттiк мекемелердiң анықтамалығы бойынша мемлекеттiк мекеменiң жетi мәндi коды, тiкелей берушiнiң реттiк нөмiрi қойылады. Бұл кодтар арнаулы тiркеу кодын (тоғыз мәндi код/тiкелей берушiнiң реттiк нөмiрi) құрайды.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Үкіметінің 2000.07.27. N 1134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Салыстыру актiсi бiр данада, қоса берiлген кредиторлық берешектiң сомасын растайтын анықтаманың бiр данасы қазынашылықтың аумақтық органында қалады және әрбiр мемлекеттiк мекеме бойынша арнаулы жүргiзiлген iс-қағазда сақталады. Қазынашылықтың жауапты атқарушысы мемлекеттiк мекемеге үш данада анықтаманы және актiлерге кредиторлық берешектiң тiркелгендiгiн растайтын қазынашылықтың мөртабанын алдын ала қойып, салыстыру актiлерiнiң қалған төрт данасын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мекеменің кредиторлық берешектi өтеу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дайындауы және ұсынуы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Мемлекеттiк мекеме тiкелей берушiлерден республикалық бюджетке төленетiн төлемдер бойынша олардың кредиторлық берешегi туралы ақпарат сұратады. 
</w:t>
      </w:r>
      <w:r>
        <w:br/>
      </w:r>
      <w:r>
        <w:rPr>
          <w:rFonts w:ascii="Times New Roman"/>
          <w:b w:val="false"/>
          <w:i w:val="false"/>
          <w:color w:val="000000"/>
          <w:sz w:val="28"/>
        </w:rPr>
        <w:t>
      10. Республикалық бюджетке төленетiн төлемдер бойынша кредиторлық берешегi бар тiкелей берушi тiркелген жерi бойынша аумақтық салық органынан кредиторлық берешектiң бар-жоғы туралы анықтама сұратады. Салық органы N 3 нысан бойынша негiзгi борышты, өсiмақыны және айыппұлдарды көрсете отырып, төлемнiң әрбiр түрi бойынша республикалық бюджетке төленетiн төлемдер бойынша кредиторлық берешектiң бар-жоғы туралы: 1 - тiкелей берушiге (Берушiлерге); 2 - мемлекеттiк мекемеге; 3 - қазынашылықтың аумақтық органына; 4 - республикалық бюджеттiк бағдарламалардың әкiмшiсіне; 5 - Қазақстан Республикасының Қаржы министрлiгiне; 6 - салық органына алты данада анықтама дайындайды. 
</w:t>
      </w:r>
      <w:r>
        <w:br/>
      </w:r>
      <w:r>
        <w:rPr>
          <w:rFonts w:ascii="Times New Roman"/>
          <w:b w:val="false"/>
          <w:i w:val="false"/>
          <w:color w:val="000000"/>
          <w:sz w:val="28"/>
        </w:rPr>
        <w:t>
      Салық органындағы дербес шотында берешегi жоқ, бiрақ бұл ретте, оның бөлiмшелерiнiң кредиторлық берешегi бар заңды тұлға берушi болып табылса, онда кредиторлық берешектi өтеу сызбасына бөлiмшелердiң орналасқан жерi бойынша салық органының деректерi бойынша, берешектiң жалпы сомасы көрсетiле отырып, заңды тұлға енгiзiледi. Бұл ретте, берешек тiзбесiне төленбеген төлемдерi енгiзiлген барлық бөлiмшелер тiзбеде көрсетіледi. 
</w:t>
      </w:r>
      <w:r>
        <w:br/>
      </w:r>
      <w:r>
        <w:rPr>
          <w:rFonts w:ascii="Times New Roman"/>
          <w:b w:val="false"/>
          <w:i w:val="false"/>
          <w:color w:val="000000"/>
          <w:sz w:val="28"/>
        </w:rPr>
        <w:t>
      11. Салық органы N 4 нысан бойынша нөмiрленуi, тiгiлуi және мастикалық мөр басылуы тиiс республикалық бюджетке төленетiн төлемдер бойынша кредиторлық берешектiң бар-жоғы туралы анықтамаларды тiркеу журналын жүргiзедi. Журналдағы парақтардың саны салық органы басшысының қолы қойылып расталады. Анықтамада мiндеттi түрде мемлекеттiк мекеменің атауы көрсетiле отырып, "Мемлекеттiк мекеменiң кредиторлық берешектерiн өтеу үшiн" деген белгi қойылады. 
</w:t>
      </w:r>
      <w:r>
        <w:br/>
      </w:r>
      <w:r>
        <w:rPr>
          <w:rFonts w:ascii="Times New Roman"/>
          <w:b w:val="false"/>
          <w:i w:val="false"/>
          <w:color w:val="000000"/>
          <w:sz w:val="28"/>
        </w:rPr>
        <w:t>
      Егер тiкелей берушiден бiр мезгiлде бiрнеше мемлекеттiк мекемелер республикалық бюджетке төленетiн төлемдер бойынша берешектiң бар-жоғы туралы анықтама сұрататын болса, салық органы әрбiр мемлекеттiк мекеме үшiн әр түрлi нөмiрлермен жеке анықтама бередi. Бұл ретте бiр тiкелей берушi бойынша көрсетiлген берешектiң жалпы сомасы оның республикалық бюджетке төленетiн төлемдер бойынша кредиторлық берешегiнен аспауы тиiс. 
</w:t>
      </w:r>
      <w:r>
        <w:br/>
      </w:r>
      <w:r>
        <w:rPr>
          <w:rFonts w:ascii="Times New Roman"/>
          <w:b w:val="false"/>
          <w:i w:val="false"/>
          <w:color w:val="000000"/>
          <w:sz w:val="28"/>
        </w:rPr>
        <w:t>
      12. Тiкелей берушiнiң республикалық бюджетке төленетiн төлемдер бойынша кредиторлық берешегi болмаған жағдайда, сондай-ақ егер мемлекеттiк мекеменің кредиторлық берешегi тiкелей берушiнiң республикалық бюджетке төленетiн төлемдер бойынша берешегiнiң сомасынан асатын болса, тiкелей берушi олардың алдында өзiнiң кредиторлық берешегi бар Берушiлерден, сондай-ақ одан кейiнгi Берушiлерден олардың 2000 жылғы 1 қаңтардағы жағдай бойынша республикалық бюджетке төленетiн төлемдер бойынша кредиторлық берешегiнiң бар-жоғы туралы ақпарат сұратады. Республикалық бюджетке төленетiн төлемдер бойынша берешегi бар Берушiлер тiкелей берушiге осы Ереженiң 10-тармағына сәйкес аумақтық салық органдарының анықтамаларын ұсынады. 
</w:t>
      </w:r>
      <w:r>
        <w:br/>
      </w:r>
      <w:r>
        <w:rPr>
          <w:rFonts w:ascii="Times New Roman"/>
          <w:b w:val="false"/>
          <w:i w:val="false"/>
          <w:color w:val="000000"/>
          <w:sz w:val="28"/>
        </w:rPr>
        <w:t>
      13. Тiкелей берушi Берушiмен, бес данада тiкелей беруші мен Берушiнiң басшылары және бас бухгалтерлерi қол қойған, кредиторлық берешектi салыстыру актiсiн жасайды. Әрбiр салыстыру актiсi мен салық органдары анықтамаларының үш данасы мемлекеттiк мекемеге жолданады. 
</w:t>
      </w:r>
      <w:r>
        <w:br/>
      </w:r>
      <w:r>
        <w:rPr>
          <w:rFonts w:ascii="Times New Roman"/>
          <w:b w:val="false"/>
          <w:i w:val="false"/>
          <w:color w:val="000000"/>
          <w:sz w:val="28"/>
        </w:rPr>
        <w:t>
      2000 жылғы 1 қаңтардағы жағдай бойынша берушiлер арасында кредиторлық берешек болмаған жағдайда, ағымдағы жылдың басынан бастапқы кезеңде пайда болған осы берушiлер арасында кредиторлық берешектiң салыстыру актiсiн жасауға рұқсат етіледi. 
</w:t>
      </w:r>
      <w:r>
        <w:br/>
      </w:r>
      <w:r>
        <w:rPr>
          <w:rFonts w:ascii="Times New Roman"/>
          <w:b w:val="false"/>
          <w:i w:val="false"/>
          <w:color w:val="000000"/>
          <w:sz w:val="28"/>
        </w:rPr>
        <w:t>
      14. Мемлекеттiк мекеме тiкелей берушi мен Берушiнiң тiркелген жерi бойынша салық органдарының кредиторлық берешектiң бар-жоғы туралы анықтамаларында көрсетiлген сомаларды, салыстыру актiлерiнде көрсетiлген сомалармен және өзiнiң кредиторлық берешегiнiң сомасымен салыстырады және N 5 нысан бойынша, осы Ереженiң 4-бөлiмiне сәйкес тәртiппен төрт данада кредиторлық берешектi өтеудiң сызбасын жасайды. 
</w:t>
      </w:r>
      <w:r>
        <w:br/>
      </w:r>
      <w:r>
        <w:rPr>
          <w:rFonts w:ascii="Times New Roman"/>
          <w:b w:val="false"/>
          <w:i w:val="false"/>
          <w:color w:val="000000"/>
          <w:sz w:val="28"/>
        </w:rPr>
        <w:t>
      15. Мемлекеттiк мекеме кредиторлық берешектi өтеу сызбасының, тiкелей берушi мен оның Берушiлерiнiң арасындағы кредиторлық берешектi салыстыру актiлерiнiң барлық даналарын және тiкелей берушiнiң, Берушiлердің республикалық бюджетке төленетiн төлемдер бойынша кредиторлық берешегінің бар-жоғы туралы салық органдарының анықтамаларын бiр-бiр данадан қазынашылықтың аумақтық органына тiркеуге жолдайды. 
</w:t>
      </w:r>
      <w:r>
        <w:br/>
      </w:r>
      <w:r>
        <w:rPr>
          <w:rFonts w:ascii="Times New Roman"/>
          <w:b w:val="false"/>
          <w:i w:val="false"/>
          <w:color w:val="000000"/>
          <w:sz w:val="28"/>
        </w:rPr>
        <w:t>
      Мемлекеттiк мекеме тiкелей берушiге құжаттардың алынғандығы және оның Берушiлерiнiң өтеу сызбасына енгiзiлгендiгi туралы жазбаша хабарлайды. Тiкелей берушi мемлекеттiк мекеменiң жазбаша хабарлауын өзi тiркелген және өтеу сызбасына қатысушы Берушілер тiркелген жер бойынша салық органдарына жолдайды. 
</w:t>
      </w:r>
      <w:r>
        <w:br/>
      </w:r>
      <w:r>
        <w:rPr>
          <w:rFonts w:ascii="Times New Roman"/>
          <w:b w:val="false"/>
          <w:i w:val="false"/>
          <w:color w:val="000000"/>
          <w:sz w:val="28"/>
        </w:rPr>
        <w:t>
      16. Қазынашылықтың аумақтық органы берушiлердiң кредиторлық берешегiнiң салыстыру актiлерiне өзiнiң мөртабанын қояды. 
</w:t>
      </w:r>
      <w:r>
        <w:br/>
      </w:r>
      <w:r>
        <w:rPr>
          <w:rFonts w:ascii="Times New Roman"/>
          <w:b w:val="false"/>
          <w:i w:val="false"/>
          <w:color w:val="000000"/>
          <w:sz w:val="28"/>
        </w:rPr>
        <w:t>
      Қазынашылықтың аумақтық органы осы Ереженiң 28-тармағында көрсетiлген кредиторлық берешектi өтеу сызбасына қоса берiлген қажеттi құжаттардың бар-жоғын тексередi. 
</w:t>
      </w:r>
      <w:r>
        <w:br/>
      </w:r>
      <w:r>
        <w:rPr>
          <w:rFonts w:ascii="Times New Roman"/>
          <w:b w:val="false"/>
          <w:i w:val="false"/>
          <w:color w:val="000000"/>
          <w:sz w:val="28"/>
        </w:rPr>
        <w:t>
      Кредиторлық берешектi өтеу сызбасы N 6 нысан бойынша кредиторлық берешектi тiркеу журналында тiркеледi. Тiркелген кредиторлық берешектi өтеу сызбасының көшiрмесiн мемлекеттiк мекемеге қызмет көрсететiн қазынашылық органына есеп айырысуға қатысатын қазынашылықтың барлық аумақтық органдарына жеткiзедi. 
</w:t>
      </w:r>
      <w:r>
        <w:br/>
      </w:r>
      <w:r>
        <w:rPr>
          <w:rFonts w:ascii="Times New Roman"/>
          <w:b w:val="false"/>
          <w:i w:val="false"/>
          <w:color w:val="000000"/>
          <w:sz w:val="28"/>
        </w:rPr>
        <w:t>
      17. Қазынашылықтың аумақтық органдары есеп айрысулар жүргiзу үшiн мынадай шоттар: 
</w:t>
      </w:r>
      <w:r>
        <w:br/>
      </w:r>
      <w:r>
        <w:rPr>
          <w:rFonts w:ascii="Times New Roman"/>
          <w:b w:val="false"/>
          <w:i w:val="false"/>
          <w:color w:val="000000"/>
          <w:sz w:val="28"/>
        </w:rPr>
        <w:t>
      2000 жылы республикалық бюджеттен қаржыландырылатын мемлекеттiк мекемелердiң Анықтамалығы және бюджеттiк ақшаны бас және төмен тұрған бөлушiлердiң рұқсаты негiзiнде N 2, N 2-а нысанында олардың орналасқан жерi бойынша ашылатын мемлекеттiк мекемелердiң бюджеттiк шоттарын; 
</w:t>
      </w:r>
      <w:r>
        <w:br/>
      </w:r>
      <w:r>
        <w:rPr>
          <w:rFonts w:ascii="Times New Roman"/>
          <w:b w:val="false"/>
          <w:i w:val="false"/>
          <w:color w:val="000000"/>
          <w:sz w:val="28"/>
        </w:rPr>
        <w:t>
      кредиторлық берешектi өтеу сызбасының негiзiнде тiкелей берушi мен Берушiлердiң орналасқан жерi бойынша қазынашылықтың аумақтық органдарында кредиторлық берешектi өтеу сызбасына енгiзілген тiкелей берушi мен Берушiлерге жұмсау құқығынсыз ағымдағы шоттарды пайдаланады. 
</w:t>
      </w:r>
      <w:r>
        <w:br/>
      </w:r>
      <w:r>
        <w:rPr>
          <w:rFonts w:ascii="Times New Roman"/>
          <w:b w:val="false"/>
          <w:i w:val="false"/>
          <w:color w:val="000000"/>
          <w:sz w:val="28"/>
        </w:rPr>
        <w:t>
      Ағымдағы шоттар (уақытша) Қазақстан Республикасының Ұлттық Банкi басқармасының 1997 жылғы 4 наурыздағы N 61 қаулысымен бекiтiлген Қазақстан Республикасы Ұлттық Банкiнiң "Екіншi деңгейдегi банктерде клиенттердiң банктiк шоттарын ашудың, жүргiзудiң және жабудың тәртiбi туралы" Нұсқаулығының талаптарына сәйкес ресiмделген қолдардың мiндеттi түрде ұсынылған үлгiлерiмен ашылады. 
</w:t>
      </w:r>
      <w:r>
        <w:br/>
      </w:r>
      <w:r>
        <w:rPr>
          <w:rFonts w:ascii="Times New Roman"/>
          <w:b w:val="false"/>
          <w:i w:val="false"/>
          <w:color w:val="000000"/>
          <w:sz w:val="28"/>
        </w:rPr>
        <w:t>
      Банкрот деп жарияланған не олар бойынша таратудың соттан тыс рәсiмдерi жүргiзілетiн шаруашылық жүргiзушi субъектiлерге ағымдағы шоттар ашылмайды. 
</w:t>
      </w:r>
      <w:r>
        <w:br/>
      </w:r>
      <w:r>
        <w:rPr>
          <w:rFonts w:ascii="Times New Roman"/>
          <w:b w:val="false"/>
          <w:i w:val="false"/>
          <w:color w:val="000000"/>
          <w:sz w:val="28"/>
        </w:rPr>
        <w:t>
      Ағымдағы шоттарды ашқан қазынашылықтың аумақтық органдары аталған шоттардың ашылғандығы туралы мемлекеттiк мекемеге қызмет көрсетiлетiн қазынашылықтың аумақтық органына хабарлайды. 
</w:t>
      </w:r>
      <w:r>
        <w:br/>
      </w:r>
      <w:r>
        <w:rPr>
          <w:rFonts w:ascii="Times New Roman"/>
          <w:b w:val="false"/>
          <w:i w:val="false"/>
          <w:color w:val="000000"/>
          <w:sz w:val="28"/>
        </w:rPr>
        <w:t>
      18. Мемлекеттiк мекеме республикалық бюджеттiк бағдарламалардың әкiмшiсiне екi данада: 
</w:t>
      </w:r>
      <w:r>
        <w:br/>
      </w:r>
      <w:r>
        <w:rPr>
          <w:rFonts w:ascii="Times New Roman"/>
          <w:b w:val="false"/>
          <w:i w:val="false"/>
          <w:color w:val="000000"/>
          <w:sz w:val="28"/>
        </w:rPr>
        <w:t>
      белгiленген тәртiппен жасалған және тiркелген кредиторлық берешектi өтеу сызбасын; 
</w:t>
      </w:r>
      <w:r>
        <w:br/>
      </w:r>
      <w:r>
        <w:rPr>
          <w:rFonts w:ascii="Times New Roman"/>
          <w:b w:val="false"/>
          <w:i w:val="false"/>
          <w:color w:val="000000"/>
          <w:sz w:val="28"/>
        </w:rPr>
        <w:t>
      осы Ереженiң 28-тармағында көрсетiлген құжаттарды ұсынады. 
</w:t>
      </w:r>
      <w:r>
        <w:br/>
      </w:r>
      <w:r>
        <w:rPr>
          <w:rFonts w:ascii="Times New Roman"/>
          <w:b w:val="false"/>
          <w:i w:val="false"/>
          <w:color w:val="000000"/>
          <w:sz w:val="28"/>
        </w:rPr>
        <w:t>
      Қажет болған жағдайда республикалық бюджеттiк бағдарламалардың әкiмшiсi мемлекеттiк мекемеден қосымша құжаттар талап етуге құқығы бар. 
</w:t>
      </w:r>
      <w:r>
        <w:br/>
      </w:r>
      <w:r>
        <w:rPr>
          <w:rFonts w:ascii="Times New Roman"/>
          <w:b w:val="false"/>
          <w:i w:val="false"/>
          <w:color w:val="000000"/>
          <w:sz w:val="28"/>
        </w:rPr>
        <w:t>
      19. Республикалық бюджеттiк бағдарламалардың әкiмшiсi ұсынылған сызбалар мен құжаттардың бар-жоғын, растығын және сәйкестiгiн тексередi, N 7 нысан бойынша кредиторлық берешектi өтеуге қатысатын мемлекеттiк мекемелердiң тiзiлiмiн жасайды, бiр данада осы Ереженiң 28-тармағында көрсетiлген сызбалар мен құжаттарды қоса бередi және Қазақстан Республикасы Қаржы министрлiгiнің қарауына және құжаттардың көшiрмесiн Қазақстан Республикасының Мемлекеттiк кiрiс министрлiгiне жолдайды.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Кредиторлық берешектi өтеудiң сызбаларын жасаудың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Мемлекеттiк мекеме республикалық бюджетке төленетін төлемдер бойынша Берушiлердiң кредиторлық берешегiнiң бар-жоғы туралы салық органдарының анықтамалары мен Берушiлердiң кредиторлық берешегiн салыстыру актiлерiн алғаннан кейiн оларды өздерiнiң тiкелей берушінің алдындағы кредиторлық берешегiнiң сомасымен салыстырады және сызбаға кiргiзу үшiн берешектiң сомасын айқындайды. 
</w:t>
      </w:r>
      <w:r>
        <w:br/>
      </w:r>
      <w:r>
        <w:rPr>
          <w:rFonts w:ascii="Times New Roman"/>
          <w:b w:val="false"/>
          <w:i w:val="false"/>
          <w:color w:val="000000"/>
          <w:sz w:val="28"/>
        </w:rPr>
        <w:t>
      Сызба тiкелей берушi мен Берушiлердің республикалық бюджетке төленетiн төлемдер бойынша берешектерiнiң сомасына, бiрақ мемлекеттiк мекеменiң тиiстi тiкелей берушi алдындағы кредиторлық берешегiнiң сомасынан аспайтын сомаға жасалады. 
</w:t>
      </w:r>
      <w:r>
        <w:br/>
      </w:r>
      <w:r>
        <w:rPr>
          <w:rFonts w:ascii="Times New Roman"/>
          <w:b w:val="false"/>
          <w:i w:val="false"/>
          <w:color w:val="000000"/>
          <w:sz w:val="28"/>
        </w:rPr>
        <w:t>
      21. Сызба әрбiр тiкелей берушiге жасалады. Тiкелей берушiде республикалық бюджетке жасалатын төлемдер бойынша кредиторлық берешегі болмаған жағдайда сызбада есеп айыруға қатысатын барлық Берушiлер көрсетiледi. 
</w:t>
      </w:r>
      <w:r>
        <w:br/>
      </w:r>
      <w:r>
        <w:rPr>
          <w:rFonts w:ascii="Times New Roman"/>
          <w:b w:val="false"/>
          <w:i w:val="false"/>
          <w:color w:val="000000"/>
          <w:sz w:val="28"/>
        </w:rPr>
        <w:t>
      Заңды тұлғалардың бөлiмшелерiнің кредиторлық берешегiн өтеу сызбасына қатысу жағдайында, 7, 8, 9-бағандарда заңды тұлға және бөлiмшелерге берiлген салық органдарының анықтамалары бойынша республикалық бюджетке төленетiн төлемдер бойынша берешектiң жалпы сомасы көрсетiледi, сондай-ақ берешегiнiң сомасы көрсетiле отырып, барлық бөлiмшелер жол-жолымен санамаланады. 
</w:t>
      </w:r>
      <w:r>
        <w:br/>
      </w:r>
      <w:r>
        <w:rPr>
          <w:rFonts w:ascii="Times New Roman"/>
          <w:b w:val="false"/>
          <w:i w:val="false"/>
          <w:color w:val="000000"/>
          <w:sz w:val="28"/>
        </w:rPr>
        <w:t>
      22. N 5 нысанның 1-бағанында олар бойынша тiкелей берушінің алдында кредиторлық берешек бар экономикалық жiктеудiң ерекшелiктерi, 2-бағанында - әр ерекшелiк бойынша кредиторлық берешектiң сомасы көрсетiледi. Тiкелей берушінің республикалық бюджеттiң алдындағы берешегi 7-бағанда тiкелей берушінің атауы, орналасқан жерi және СТН-i мен 8-бағанда олар бойынша республикалық бюджеттiң алдында кредиторлық берешегi бар кiрiстердің кодтары көрсетiле отырып 9-бағанда көрсетiледi. 
</w:t>
      </w:r>
      <w:r>
        <w:br/>
      </w:r>
      <w:r>
        <w:rPr>
          <w:rFonts w:ascii="Times New Roman"/>
          <w:b w:val="false"/>
          <w:i w:val="false"/>
          <w:color w:val="000000"/>
          <w:sz w:val="28"/>
        </w:rPr>
        <w:t>
      23. Тiкелей берушiде республикалық бюджетке төленетiн төлемдер бойынша кредиторлық берешегi болмауы және оның басқа Берушiде болуы жағдайында тiкелей берушiнiң аталған Берушiнiң (2-берушiнің) алдындағы өтеу сомасына кредиторлық берешегi 4-бағанда көрсетiледi. 3-бағанда тiкелей берушiнiң атауы, орналасқан жерi және СТН-i көрсетiледi. 
</w:t>
      </w:r>
      <w:r>
        <w:br/>
      </w:r>
      <w:r>
        <w:rPr>
          <w:rFonts w:ascii="Times New Roman"/>
          <w:b w:val="false"/>
          <w:i w:val="false"/>
          <w:color w:val="000000"/>
          <w:sz w:val="28"/>
        </w:rPr>
        <w:t>
      24. Егер, өз кезегiнде 2-Берушінің республикалық бюджеттiң алдында кредиторлық берешегi болмаса, бiрақ, өз кезегiнде, республикалық бюджеттiң алдында кредиторлық берешегi бар 3-Берушiнiң алдында кредиторлық берешегi болса, 2-Берушiнiң 3-Берушiнің алдындағы өтеу сомасына кредиторлық берешегi 6-бағанда көрсетiледi. 5-бағанда 2-Берушiнiң атауы, орналасқан жерi және СТН-i көрсетiледi. 
</w:t>
      </w:r>
      <w:r>
        <w:br/>
      </w:r>
      <w:r>
        <w:rPr>
          <w:rFonts w:ascii="Times New Roman"/>
          <w:b w:val="false"/>
          <w:i w:val="false"/>
          <w:color w:val="000000"/>
          <w:sz w:val="28"/>
        </w:rPr>
        <w:t>
      25. Берушiлердiң саны көбейген жағдайда, республикалық бюджеттiң алдында кредиторлық берешегi жоқ 2-Берушiден бастап барлық Берушiлер 6-бағанда өтеу сомалары көрсетiле отырып 5-бағанда жеке жолдарда көрсетiледi. 
</w:t>
      </w:r>
      <w:r>
        <w:br/>
      </w:r>
      <w:r>
        <w:rPr>
          <w:rFonts w:ascii="Times New Roman"/>
          <w:b w:val="false"/>
          <w:i w:val="false"/>
          <w:color w:val="000000"/>
          <w:sz w:val="28"/>
        </w:rPr>
        <w:t>
      26. Берушiлердiң республикалық бюджеттiң алдындағы кредиторлық берешегi 7-бағанда салық төлеушiнiң атауы, орналасқан жерi және СТН-i мен 8-бағанда ол бойынша республикалық бюджеттiң алдындағы кредиторлық берешегi бар кiрiстердiң кодтары көрсетiле отырып 9-бағанда көрсетiледi. 
</w:t>
      </w:r>
      <w:r>
        <w:br/>
      </w:r>
      <w:r>
        <w:rPr>
          <w:rFonts w:ascii="Times New Roman"/>
          <w:b w:val="false"/>
          <w:i w:val="false"/>
          <w:color w:val="000000"/>
          <w:sz w:val="28"/>
        </w:rPr>
        <w:t>
      27. 2 және 9-бағандардың сомасы тең болуы тиiс және мемлекеттiк мекеменiң қазынашылықтың аумақтық органдарында тiркелген тiкелей берушiнiң алдындағы және соңғы Берушiнiң салық органының анықтамасында көрсетiлген республикалық бюджеттің алдындағы кредиторлық берешектерiнiң сомаларынан аспауы қажет. 
</w:t>
      </w:r>
      <w:r>
        <w:br/>
      </w:r>
      <w:r>
        <w:rPr>
          <w:rFonts w:ascii="Times New Roman"/>
          <w:b w:val="false"/>
          <w:i w:val="false"/>
          <w:color w:val="000000"/>
          <w:sz w:val="28"/>
        </w:rPr>
        <w:t>
      28. Сызбаға мынадай құжаттар: 
</w:t>
      </w:r>
      <w:r>
        <w:br/>
      </w:r>
      <w:r>
        <w:rPr>
          <w:rFonts w:ascii="Times New Roman"/>
          <w:b w:val="false"/>
          <w:i w:val="false"/>
          <w:color w:val="000000"/>
          <w:sz w:val="28"/>
        </w:rPr>
        <w:t>
      нөмiрi мен берiлген күнi көрсетiле отырып, Берушiлердiң республикалық бюджеттiң алдында кредиторлық берешегiнiң бар-жоғы туралы салық органдарының анықтамалары; 
</w:t>
      </w:r>
      <w:r>
        <w:br/>
      </w:r>
      <w:r>
        <w:rPr>
          <w:rFonts w:ascii="Times New Roman"/>
          <w:b w:val="false"/>
          <w:i w:val="false"/>
          <w:color w:val="000000"/>
          <w:sz w:val="28"/>
        </w:rPr>
        <w:t>
      нөмiрi мен берiлген күнi көрсетiле отырып, мемлекеттiк мекеменiң тiкелей берушінің алдындағы кредиторлық берешегiнiң бар-жоғы туралы қазынашылықтың аумақтық органдарының анықтамалары; 
</w:t>
      </w:r>
      <w:r>
        <w:br/>
      </w:r>
      <w:r>
        <w:rPr>
          <w:rFonts w:ascii="Times New Roman"/>
          <w:b w:val="false"/>
          <w:i w:val="false"/>
          <w:color w:val="000000"/>
          <w:sz w:val="28"/>
        </w:rPr>
        <w:t>
      нөмiрлерi, қол қойылған күндерi көрсетiле отырып және қазынашылықтың аумақтық органының мөртабанымен берушiлердiң кредиторлық берешегiнiң салыстыру актiсi қоса берiледi. 
</w:t>
      </w:r>
      <w:r>
        <w:br/>
      </w:r>
      <w:r>
        <w:rPr>
          <w:rFonts w:ascii="Times New Roman"/>
          <w:b w:val="false"/>
          <w:i w:val="false"/>
          <w:color w:val="000000"/>
          <w:sz w:val="28"/>
        </w:rPr>
        <w:t>
      29. Кредиторлық берешектi өтеудiң сызбасына мемлекеттiк мекеменiң және тiкелей берушiнің, есеп айырысуға енгізiлген басқа да Берушiлердің басшылары қол қояды, мемлекеттiк мекеменің кредиторлық берешектерiнiң бар-жоғы туралы анықтама тiркелген қазынашылықтың аумақтық органында тiркеледi. 
</w:t>
      </w:r>
      <w:r>
        <w:br/>
      </w:r>
      <w:r>
        <w:rPr>
          <w:rFonts w:ascii="Times New Roman"/>
          <w:b w:val="false"/>
          <w:i w:val="false"/>
          <w:color w:val="000000"/>
          <w:sz w:val="28"/>
        </w:rPr>
        <w:t>
      30. Қазынашылықтың аумақтық органы сызбаға нөмiр бередi, сызбаға қазынашылықтың басшысы қол қояды, мөрмен куәландырады және есеп айырысуға қатысушы барлық берушiлердiң орналасқан жерi бойынша қазынашылықтың аумақтық органдарына жолдайды.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Кредиторлық берешектi өтеу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айырысуларды жүргiзудің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Қазақстан Республикасының Қаржы министрлiгi құжаттар осы Ереженiң 6-дан бастап 30-ды қоса алғандағы тармақтарында айтылған талаптарға сәйкес болған жағдайда, ұсынылған құжаттар бойынша қорытынды дайындайды. 
</w:t>
      </w:r>
      <w:r>
        <w:br/>
      </w:r>
      <w:r>
        <w:rPr>
          <w:rFonts w:ascii="Times New Roman"/>
          <w:b w:val="false"/>
          <w:i w:val="false"/>
          <w:color w:val="000000"/>
          <w:sz w:val="28"/>
        </w:rPr>
        <w:t>
      Қазақстан Республикасының Мемлекеттiк кiрiс министрлiгi республикалық бюджетке төленетiн төлемдер бойынша кредиторлық берешектiң бар-жоғы туралы салық органдарының анықтамалары бойынша қорытындылар дайындайды. 
</w:t>
      </w:r>
      <w:r>
        <w:br/>
      </w:r>
      <w:r>
        <w:rPr>
          <w:rFonts w:ascii="Times New Roman"/>
          <w:b w:val="false"/>
          <w:i w:val="false"/>
          <w:color w:val="000000"/>
          <w:sz w:val="28"/>
        </w:rPr>
        <w:t>
      Республикалық бюджеттiк бағдарламалардың әкiмшiсi құжаттарды Комиссияның Жұмыс органында тiркегеннен кейiн Қазақстан Республикасының Мемлекеттiк кiрiс министрлiгi мен Қаржы министрлiгiнiң түсiндiрулерiмен және қорытындыларымен бiрге сызбалардың көшiрмелерiн Комиссияның мүшелерiне жолдайды. 
</w:t>
      </w:r>
      <w:r>
        <w:br/>
      </w:r>
      <w:r>
        <w:rPr>
          <w:rFonts w:ascii="Times New Roman"/>
          <w:b w:val="false"/>
          <w:i w:val="false"/>
          <w:color w:val="000000"/>
          <w:sz w:val="28"/>
        </w:rPr>
        <w:t>
      32. Комиссия ұсынылған құжаттарды қарайды және олар бойынша ұсыныстар әзiрлейдi. Республикалық бюджеттiк бағдарламалардың әкімшiсi Комиссия мәжiлiсiнiң хаттамасы негiзiнде Комиссия мақұлдаған сызбалар бойынша кредиторлық берешек туралы Қазақстан Республикасы Yкiметi шешiмінің жобасын дайындайды және белгiленген тәртiппен оны Қазақстан Республикасының Үкiметiне қарауға енгiзедi. 
</w:t>
      </w:r>
      <w:r>
        <w:br/>
      </w:r>
      <w:r>
        <w:rPr>
          <w:rFonts w:ascii="Times New Roman"/>
          <w:b w:val="false"/>
          <w:i w:val="false"/>
          <w:color w:val="000000"/>
          <w:sz w:val="28"/>
        </w:rPr>
        <w:t>
      33. Қазақстан Республикасы Үкiметiнiң кредиторлық берешектi өтеу туралы шешiмiнiң негiзiнде Қазақстан Республикасы Қаржы министрлiгiнің Қазынашылық комитетi республикалық бюджеттiк бағдарламалардың әкiмшiсiне қазынашылық рұқсат жазады. Республикалық бюджеттiк бағдарламалардың әкiмшiсi мемлекеттiк мекемелердiң тiзiлiміне сәйкес мемлекеттiк мекемеге рұқсат жазады. 
</w:t>
      </w:r>
      <w:r>
        <w:br/>
      </w:r>
      <w:r>
        <w:rPr>
          <w:rFonts w:ascii="Times New Roman"/>
          <w:b w:val="false"/>
          <w:i w:val="false"/>
          <w:color w:val="000000"/>
          <w:sz w:val="28"/>
        </w:rPr>
        <w:t>
      34. Мемлекеттiк мекеменiң шоты ашылған қазынашылықтың аумақтық органы қаржыландыру лимиттерi келiп түскен кезде немесе Қазақстан Республикасының Қаржы министрлiгi Қазынашылық комитетiнiң жазбаша нұсқауын алған кезде, кредиторлық берешектi өтеудің есеп айырысуларына қатысушы мемлекеттiк мекемелердiң тiзiлiмдерiн қоса бере отырып, электронды почтамен 2000 жылғы 20 қаңтардағы жағдай бойынша расталған күнi өтелмеген және берешектiң сомасынан аспайтын республикалық бюджетке төленетiн төлемдер бойынша кредиторлық берешектiң бар екендiгiне растау алу үшiн салық төлеушiнiң тiркелген жерi бойынша тиiстi салық органына N 8 нысан бойынша сұрау салу-растау жолдайды. 
</w:t>
      </w:r>
      <w:r>
        <w:br/>
      </w:r>
      <w:r>
        <w:rPr>
          <w:rFonts w:ascii="Times New Roman"/>
          <w:b w:val="false"/>
          <w:i w:val="false"/>
          <w:color w:val="000000"/>
          <w:sz w:val="28"/>
        </w:rPr>
        <w:t>
      35. Салық органы салық төлеушiнiң бұрын N 3 нысан бойынша тиiстi анықтамада көрсетiлген берешегiн N 8 нысан бойынша растайды. 
</w:t>
      </w:r>
      <w:r>
        <w:br/>
      </w:r>
      <w:r>
        <w:rPr>
          <w:rFonts w:ascii="Times New Roman"/>
          <w:b w:val="false"/>
          <w:i w:val="false"/>
          <w:color w:val="000000"/>
          <w:sz w:val="28"/>
        </w:rPr>
        <w:t>
      36. Мемлекеттiк мекеме тiкелей берушiге оның ағымдағы шотына төлем тапсырмасын жазып бередi және оны төлеу үшiн қазынашылық органына ұсынады. 
</w:t>
      </w:r>
      <w:r>
        <w:br/>
      </w:r>
      <w:r>
        <w:rPr>
          <w:rFonts w:ascii="Times New Roman"/>
          <w:b w:val="false"/>
          <w:i w:val="false"/>
          <w:color w:val="000000"/>
          <w:sz w:val="28"/>
        </w:rPr>
        <w:t>
      37. Қаржыландыру лимитi түскен қазынашылықтың аумақтық органы салық органы растаған соманы кредиторлық берешектi өтеу сызбасымен және мемлекеттiк мекеменiң төлем тапсырмасымен салыстырады. Олар сәйкес келген жағдайда төлем тапсырмасы арналымы бойынша жөнелтіледi. Егер салық органы растаған берешектiң сомасы сызбада, мемлекеттiк мекеменің төлем тапсырмасында көрсетiлген сомадан аз болса, салық органының растауында көрсетiлген сомаға ресiмделедi. Лимиттiң қалған сомасы керi қайтарып алуға жатады. Салық органы сұрау салуды растамаған жағдайда, қазынашылықтың аумақтық органы төлем тапсырмасын қабылдамайды. 
</w:t>
      </w:r>
      <w:r>
        <w:br/>
      </w:r>
      <w:r>
        <w:rPr>
          <w:rFonts w:ascii="Times New Roman"/>
          <w:b w:val="false"/>
          <w:i w:val="false"/>
          <w:color w:val="000000"/>
          <w:sz w:val="28"/>
        </w:rPr>
        <w:t>
      38. Тiкелей берушi 107101 "Берешектердiң республикалық бюджетке түсуi" кiрiс кодымен салық төлеушiнiң тiркелген жерi бойынша салық органының СТН-iн көрсете отырып, ағымдағы шоттан 080 "Бюджеттердiң арасында бөлiнетiн кiрiстер" шотына төлем тапсырмасын жазады. 
</w:t>
      </w:r>
      <w:r>
        <w:br/>
      </w:r>
      <w:r>
        <w:rPr>
          <w:rFonts w:ascii="Times New Roman"/>
          <w:b w:val="false"/>
          <w:i w:val="false"/>
          <w:color w:val="000000"/>
          <w:sz w:val="28"/>
        </w:rPr>
        <w:t>
      Бұл ретте төлем тапсырмасында мынадай деректермелер: 
</w:t>
      </w:r>
      <w:r>
        <w:br/>
      </w:r>
      <w:r>
        <w:rPr>
          <w:rFonts w:ascii="Times New Roman"/>
          <w:b w:val="false"/>
          <w:i w:val="false"/>
          <w:color w:val="000000"/>
          <w:sz w:val="28"/>
        </w:rPr>
        <w:t>
      МФО; 
</w:t>
      </w:r>
      <w:r>
        <w:br/>
      </w:r>
      <w:r>
        <w:rPr>
          <w:rFonts w:ascii="Times New Roman"/>
          <w:b w:val="false"/>
          <w:i w:val="false"/>
          <w:color w:val="000000"/>
          <w:sz w:val="28"/>
        </w:rPr>
        <w:t>
      шоттың нөмiрi; 
</w:t>
      </w:r>
      <w:r>
        <w:br/>
      </w:r>
      <w:r>
        <w:rPr>
          <w:rFonts w:ascii="Times New Roman"/>
          <w:b w:val="false"/>
          <w:i w:val="false"/>
          <w:color w:val="000000"/>
          <w:sz w:val="28"/>
        </w:rPr>
        <w:t>
      берушiнiң (салық төлеушiнiң) атауы; 
</w:t>
      </w:r>
      <w:r>
        <w:br/>
      </w:r>
      <w:r>
        <w:rPr>
          <w:rFonts w:ascii="Times New Roman"/>
          <w:b w:val="false"/>
          <w:i w:val="false"/>
          <w:color w:val="000000"/>
          <w:sz w:val="28"/>
        </w:rPr>
        <w:t>
      реттік нөмiрiмен бiрге тiркеудiң тоғыз орынды коды, мәтiндiк кеңiстiкте "Кредиторлық берешектi өтеу" деген сөздер және төлемдердi тағайындау түрлерi бойынша сомасы; 
</w:t>
      </w:r>
      <w:r>
        <w:br/>
      </w:r>
      <w:r>
        <w:rPr>
          <w:rFonts w:ascii="Times New Roman"/>
          <w:b w:val="false"/>
          <w:i w:val="false"/>
          <w:color w:val="000000"/>
          <w:sz w:val="28"/>
        </w:rPr>
        <w:t>
      төлемнiң тағайындалған коды (107101); 
</w:t>
      </w:r>
      <w:r>
        <w:br/>
      </w:r>
      <w:r>
        <w:rPr>
          <w:rFonts w:ascii="Times New Roman"/>
          <w:b w:val="false"/>
          <w:i w:val="false"/>
          <w:color w:val="000000"/>
          <w:sz w:val="28"/>
        </w:rPr>
        <w:t>
      шығыстардың тоғыз орынды коды (мемлекеттiк мекемелер үшiн); 
</w:t>
      </w:r>
      <w:r>
        <w:br/>
      </w:r>
      <w:r>
        <w:rPr>
          <w:rFonts w:ascii="Times New Roman"/>
          <w:b w:val="false"/>
          <w:i w:val="false"/>
          <w:color w:val="000000"/>
          <w:sz w:val="28"/>
        </w:rPr>
        <w:t>
      төлемнiң жалпы сомасы көрсетiлуi мiндеттi. 
</w:t>
      </w:r>
      <w:r>
        <w:br/>
      </w:r>
      <w:r>
        <w:rPr>
          <w:rFonts w:ascii="Times New Roman"/>
          <w:b w:val="false"/>
          <w:i w:val="false"/>
          <w:color w:val="000000"/>
          <w:sz w:val="28"/>
        </w:rPr>
        <w:t>
      39. Тiкелей берушіде республикалық бюджетке төленетiн төлемдер бойынша кредиторлық берешегi болмаған жағдайда тiкелей берушi 2-Берушінің расталған берешегінің сомасына оның орналасқан жерi бойынша қазынашылықтың аумақтық органы ашқан оның ағымдағы шотына төлем тапсырмасын жазады. 2-Берушi, өз кезегiнде, осы Ереженiң 38-тармағына сәйкес республикалық бюджеттiң кiрiсiне төлем тапсырмасын жазады. 
</w:t>
      </w:r>
      <w:r>
        <w:br/>
      </w:r>
      <w:r>
        <w:rPr>
          <w:rFonts w:ascii="Times New Roman"/>
          <w:b w:val="false"/>
          <w:i w:val="false"/>
          <w:color w:val="000000"/>
          <w:sz w:val="28"/>
        </w:rPr>
        <w:t>
      Сызбаларға сәйкес бiрнеше Берушi қатысқан жағдайда төлем тапсырмасы бiр Берушiнiң ағымдағы шотынан екiншi Берушінің ағымдағы шотына жазылады. 
</w:t>
      </w:r>
      <w:r>
        <w:br/>
      </w:r>
      <w:r>
        <w:rPr>
          <w:rFonts w:ascii="Times New Roman"/>
          <w:b w:val="false"/>
          <w:i w:val="false"/>
          <w:color w:val="000000"/>
          <w:sz w:val="28"/>
        </w:rPr>
        <w:t>
      Салық органдары заңды тұлғалардың бөлiмшелерiнiң республикалық бюджетке төленетiн төлемдер бойынша кредиторлық берешегiн растаған жағдайда, заңды тұлға өзiнің төлем тапсырмасымен олардың бөлiмшелерінің тiркелген орны бойынша салық органының СТН-iн және бөлiмшенiң атауын көрсете отырып, 107101 "Берешектердiң республикалық бюджетке түсуі" кодына берешектiң сомасын есепке алады. 
</w:t>
      </w:r>
      <w:r>
        <w:br/>
      </w:r>
      <w:r>
        <w:rPr>
          <w:rFonts w:ascii="Times New Roman"/>
          <w:b w:val="false"/>
          <w:i w:val="false"/>
          <w:color w:val="000000"/>
          <w:sz w:val="28"/>
        </w:rPr>
        <w:t>
      Ресми түрде банкрот деп жарияланған не ол бойынша таратудың соттан тыс рәсiмiн жүргiзу туралы шешiмдер қабылданған Берушiлердiң шоттарына ақша қаражатын аударуға рұқсат етiлмейдi. Егер, соған қарамастан, көрсетiлген ұйымдардың шоттарына ақша қаражаты есепке алынған болса, онда операция қате болып саналады, ал ақша қаражаты мемлекеттiк мекеменiң бюджеттiк шотына қайтаруға жатады, ал лимиттер керi қайтарып алуға жатады. 
</w:t>
      </w:r>
      <w:r>
        <w:br/>
      </w:r>
      <w:r>
        <w:rPr>
          <w:rFonts w:ascii="Times New Roman"/>
          <w:b w:val="false"/>
          <w:i w:val="false"/>
          <w:color w:val="000000"/>
          <w:sz w:val="28"/>
        </w:rPr>
        <w:t>
      40. Қазынашылықтың аумақтық органы өтеу сызбасына сәйкес республикалық бюджеттiң кiрiсiне соңғы төлем жүргiзгеннен кейiн төлемдер жүргiзiлген қазынашылық органдарына төлем тапсырмаларын жiбередi. Жауапты атқарушы арнайы жүргiзiлген iс қағазына төлем тапсырмасын тiгедi және кредиторлық берешектi өтеу сызбасына және кредиторлық берешектердi өтеу сызбаларын тiркеу журналына белгi соғады. 
</w:t>
      </w:r>
      <w:r>
        <w:br/>
      </w:r>
      <w:r>
        <w:rPr>
          <w:rFonts w:ascii="Times New Roman"/>
          <w:b w:val="false"/>
          <w:i w:val="false"/>
          <w:color w:val="000000"/>
          <w:sz w:val="28"/>
        </w:rPr>
        <w:t>
      Одан басқа, кредиторлық берешектi өтеудiң сызбасы тiркелген қазынашылықтың аумақтық органы салық төлеушiнiң тiркелген жерi бойынша салық органына оның бұрын осы салық органы растаған республикалық бюджетке төленетiн төлемдер бойынша кредиторлық берешегiнiң өтелгендiгi туралы N 8 нысан бойынша растау жолдайды. 
</w:t>
      </w:r>
      <w:r>
        <w:br/>
      </w:r>
      <w:r>
        <w:rPr>
          <w:rFonts w:ascii="Times New Roman"/>
          <w:b w:val="false"/>
          <w:i w:val="false"/>
          <w:color w:val="000000"/>
          <w:sz w:val="28"/>
        </w:rPr>
        <w:t>
      Салық органы берушiнiң төлем тапсырмасына сәйкес кредиторлық берешектi өтеудiң есептемесiн жүргiзгеннен кейін республикалық бюджетке төленетiн төлемдер бойынша кредиторлық берешектiң бар-жоғы туралы анықтамаларды тiркеу журналында тиiстi белгi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Есеп және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Мемлекеттiк мекеме төлем тапсырмасы көшiрмесiнiң негiзiнде бухгалтерлiк есеп пен есептiлiкте тiкелей берушiлердiң алдындағы кредиторлық берешектiң өтелгендiгiн көрсетедi. 
</w:t>
      </w:r>
      <w:r>
        <w:br/>
      </w:r>
      <w:r>
        <w:rPr>
          <w:rFonts w:ascii="Times New Roman"/>
          <w:b w:val="false"/>
          <w:i w:val="false"/>
          <w:color w:val="000000"/>
          <w:sz w:val="28"/>
        </w:rPr>
        <w:t>
      Мемлекеттiк мекемелердiң берешектi өтеудi бухгалтерлiк есепте көрсетуi Қазақстан Республикасының Қаржы министрлiгi Қазынашылық департаментiнің 1998 жылғы 27 қаңтардағы N 30 бұйрығымен бекiтiлген Мемлекеттiк мекемелердегi бухгалтерлiк есеп жөніндегi нұсқаулыққа сәйкес жүргiзiледi. Бухгалтерлiк есеп Қазақстан Республикасы Қаржы министрлiгiнің 1998 жылғы 15 мамырдағы N 217 бұйрығымен бекiтiлген "Мемлекеттiк мекемелердiң жылдық, тоқсандық бухгалтерлiк есептiлiгінің көлемi мен нысандары туралы" Нұсқаулықта белгiленген тәртiппен және мерзiмдерде ұсынылады. 
</w:t>
      </w:r>
      <w:r>
        <w:br/>
      </w:r>
      <w:r>
        <w:rPr>
          <w:rFonts w:ascii="Times New Roman"/>
          <w:b w:val="false"/>
          <w:i w:val="false"/>
          <w:color w:val="000000"/>
          <w:sz w:val="28"/>
        </w:rPr>
        <w:t>
      42. Аумақтық салық органы қазынашылықтың аумақтық органының осы Ереженің 40-тармағында көзделген тәртiппен берiлген төлем тапсырмасы мен растауын алған кезде төлем тапсырмасында көрсетiлген төлемдердiң түрлерi бойынша салық төлеушiнiң кредиторлық берешегiн есептеп шығарады. Түсiмдер туралы есепте аталған төлемдер 107101 "Берешектердiң республикалық бюджетке түсуі" коды бойынша көрсетiледi.
</w:t>
      </w:r>
      <w:r>
        <w:br/>
      </w:r>
      <w:r>
        <w:rPr>
          <w:rFonts w:ascii="Times New Roman"/>
          <w:b w:val="false"/>
          <w:i w:val="false"/>
          <w:color w:val="000000"/>
          <w:sz w:val="28"/>
        </w:rPr>
        <w:t>
      43. Есепте бiр Берушiнiң екiншi Берушiнiң алдындағы кредиторлық берешегiн есептен шығару үшiн қазынашылықтың аумақтық органы растаған ағымдағы шот бойынша үзiндінің көшiрмесi мен төлем тапсырмасының көшiрмесi негiздеме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 Жергiлiктi облыстық атқарушы органдардың екіншi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деңгейдегi банктер алдындағы әлеуметтiк мақсаттарға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пайдаланылған, осы мiндеттемелер бойынша ортақ жауапкершiлiкте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болатын орталық атқарушы органдар жүзеге асыратын несиелер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кредиторлық берешегін өтеудiң ерекшеліктері
</w:t>
      </w:r>
      <w:r>
        <w:rPr>
          <w:rFonts w:ascii="Times New Roman"/>
          <w:b w:val="false"/>
          <w:i w:val="false"/>
          <w:color w:val="000080"/>
          <w:sz w:val="28"/>
        </w:rPr>
        <w:t>
</w:t>
      </w:r>
      <w:r>
        <w:rPr>
          <w:rFonts w:ascii="Times New Roman"/>
          <w:b w:val="false"/>
          <w:i w:val="false"/>
          <w:color w:val="000000"/>
          <w:sz w:val="28"/>
        </w:rPr>
        <w:t>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6-1-бөліммен толықтырылды - ҚР Үкіметінің 2000.03.21. N 430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43-1. Жергілiктi облыстық атқарушы органдардың екiншi деңгейдегi банктер (бұдан әрi - Банктер) алдындағы облыстық әкiмшiлiк-аумақтық бiрлiктердiң әлеуметтiк мақсаттарына алынған және пайдаланылған несиелер бойынша кредиторлық берешегiн өтеудi, егер орталық атқарушы органдар осы мiндеттемелер бойынша ортақ жауапкершілікте болған жағдайда, орталық атқарушы органдар жүргiзедi. 
</w:t>
      </w:r>
      <w:r>
        <w:br/>
      </w:r>
      <w:r>
        <w:rPr>
          <w:rFonts w:ascii="Times New Roman"/>
          <w:b w:val="false"/>
          <w:i w:val="false"/>
          <w:color w:val="000000"/>
          <w:sz w:val="28"/>
        </w:rPr>
        <w:t>
      Соттың тиiстi шешiмiнiң болуы орталық атқарушы органдардың ортақ жауапкершiлiгiне растама болып табылады. 
</w:t>
      </w:r>
      <w:r>
        <w:br/>
      </w:r>
      <w:r>
        <w:rPr>
          <w:rFonts w:ascii="Times New Roman"/>
          <w:b w:val="false"/>
          <w:i w:val="false"/>
          <w:color w:val="000000"/>
          <w:sz w:val="28"/>
        </w:rPr>
        <w:t>
      43-2. Жергiлiкті облыстық атқарушы органдармен бiрге екiншi деңгейдегi банктер алдындағы ортақ мiндеттемелер бойынша кредиторлық берешектi өтеудi республикалық бюджетке төленетiн төлемдер бойынша кредиторлық берешектiң бар-жоғы туралы анықтаманы салық органы растаған сәтiнде қалыптасқан, "Бюджет жүйесi туралы" Қазақстан Республикасының Заңына сәйкес республикалық және жергiлiктi бюджеттер арасында бөлiнетiн салықтарды және басқа да мiндеттi төлемдерден басқа, негiзгi борышты, өсiмақыны және айыппұлдарды қоса есептегенде, салық және республикалық бюджетке төленетiн басқа да мiндеттi төлемдер бойынша шаруашылық жүргiзушi субъектiлердiң берешегiн өтеу есебiнен орталық атқарушы органдар жүргiзедi (бұдан әрi - Субъектiлер). 
</w:t>
      </w:r>
      <w:r>
        <w:br/>
      </w:r>
      <w:r>
        <w:rPr>
          <w:rFonts w:ascii="Times New Roman"/>
          <w:b w:val="false"/>
          <w:i w:val="false"/>
          <w:color w:val="000000"/>
          <w:sz w:val="28"/>
        </w:rPr>
        <w:t>
      43-3. Жергiлiктi облыстық атқарушы орган Банкпен бiрге әлеуметтiк мақсаттарға алынған және пайдаланылған несие бойынша берешектi салыстыру актiсiн жасайды. Егер соттың шешiмi болған жағдайда, онда салыстыру актiсi соттың шешiмiмен расталған сомаға жасалады. 
</w:t>
      </w:r>
      <w:r>
        <w:br/>
      </w:r>
      <w:r>
        <w:rPr>
          <w:rFonts w:ascii="Times New Roman"/>
          <w:b w:val="false"/>
          <w:i w:val="false"/>
          <w:color w:val="000000"/>
          <w:sz w:val="28"/>
        </w:rPr>
        <w:t>
      43-4. Банк оларға N 9 нысан бойынша салық органдары анықтама берген сәтiнде толығымен республикалық бюджетке есепке алынатын салық және басқа да мiндеттi төлемдер бойынша берешегi бар Субъектiлердi, оның iшiнде осы Ереженiң 4-тармағына сәйкес 1999 жылғы 1 қаңтардан кейiн Астана қаласының салық органдарында тiркелген Субъектілердi анықтайды және олармен осы берешектi өтеу үшiн банктiк несиелер беру туралы несиелiк шарттар жасасады. 
</w:t>
      </w:r>
      <w:r>
        <w:br/>
      </w:r>
      <w:r>
        <w:rPr>
          <w:rFonts w:ascii="Times New Roman"/>
          <w:b w:val="false"/>
          <w:i w:val="false"/>
          <w:color w:val="000000"/>
          <w:sz w:val="28"/>
        </w:rPr>
        <w:t>
      43-5. Банк жергiлiктi облыстық атқарушы органмен бiрлесiп Қазақстан Республикасының Қаржы министрлiгiне (немесе жергiлiктi облыстық атқарушы органның мiндеттемелерi бойынша ортақ жауапкершiлiкте болатын тиiстi орталық атқарушы органға, егер Қазақстан Республикасының Қаржы министрлiгi осы бөлiмнiң шарттары бойынша осындай болып табылмаса) мынадай құжаттарды (нотариалды куәландырылған бес данада): 
</w:t>
      </w:r>
      <w:r>
        <w:br/>
      </w:r>
      <w:r>
        <w:rPr>
          <w:rFonts w:ascii="Times New Roman"/>
          <w:b w:val="false"/>
          <w:i w:val="false"/>
          <w:color w:val="000000"/>
          <w:sz w:val="28"/>
        </w:rPr>
        <w:t>
      шарттары бойынша әлеуметтiк мақсаттарға несие алынған және пайдаланылған Банк пен жергiлiктi облыстық атқарушы органның несиелiк шартын; 
</w:t>
      </w:r>
      <w:r>
        <w:br/>
      </w:r>
      <w:r>
        <w:rPr>
          <w:rFonts w:ascii="Times New Roman"/>
          <w:b w:val="false"/>
          <w:i w:val="false"/>
          <w:color w:val="000000"/>
          <w:sz w:val="28"/>
        </w:rPr>
        <w:t>
      Банктен жергiлiктi облыстық атқарушы органның несие алғаны мақұлданған облыстық мәслихаттардың шешiмдерiн; 
</w:t>
      </w:r>
      <w:r>
        <w:br/>
      </w:r>
      <w:r>
        <w:rPr>
          <w:rFonts w:ascii="Times New Roman"/>
          <w:b w:val="false"/>
          <w:i w:val="false"/>
          <w:color w:val="000000"/>
          <w:sz w:val="28"/>
        </w:rPr>
        <w:t>
      әлеуметтiк мақсаттарға алынған несиенiң пайдаланылуы туралы жергiлiктi облыстық атқарушы органның анықтамасын (түпнұсқа); 
</w:t>
      </w:r>
      <w:r>
        <w:br/>
      </w:r>
      <w:r>
        <w:rPr>
          <w:rFonts w:ascii="Times New Roman"/>
          <w:b w:val="false"/>
          <w:i w:val="false"/>
          <w:color w:val="000000"/>
          <w:sz w:val="28"/>
        </w:rPr>
        <w:t>
      43-3-тармаққа сәйкес берешектi салыстыру актiсiн (түпнұсқа); 
</w:t>
      </w:r>
      <w:r>
        <w:br/>
      </w:r>
      <w:r>
        <w:rPr>
          <w:rFonts w:ascii="Times New Roman"/>
          <w:b w:val="false"/>
          <w:i w:val="false"/>
          <w:color w:val="000000"/>
          <w:sz w:val="28"/>
        </w:rPr>
        <w:t>
      Субъектiге республикалық бюджетке берешектi өтеу үшiн несие беру туралы Банк пен Субъектi арасындағы несиелiк шартты (түпнұсқа); 
</w:t>
      </w:r>
      <w:r>
        <w:br/>
      </w:r>
      <w:r>
        <w:rPr>
          <w:rFonts w:ascii="Times New Roman"/>
          <w:b w:val="false"/>
          <w:i w:val="false"/>
          <w:color w:val="000000"/>
          <w:sz w:val="28"/>
        </w:rPr>
        <w:t>
      Салық органдарының N 9 нысан бойынша анықтамасын (түпнұсқа) ұсынады. 
</w:t>
      </w:r>
      <w:r>
        <w:br/>
      </w:r>
      <w:r>
        <w:rPr>
          <w:rFonts w:ascii="Times New Roman"/>
          <w:b w:val="false"/>
          <w:i w:val="false"/>
          <w:color w:val="000000"/>
          <w:sz w:val="28"/>
        </w:rPr>
        <w:t>
      43-6. Орталық атқарушы орган ұсынылған құжаттарды қарағаннан кейiн оларды Қазақстан Республикасының Қаржы министрлiгiне бередi. 
</w:t>
      </w:r>
      <w:r>
        <w:br/>
      </w:r>
      <w:r>
        <w:rPr>
          <w:rFonts w:ascii="Times New Roman"/>
          <w:b w:val="false"/>
          <w:i w:val="false"/>
          <w:color w:val="000000"/>
          <w:sz w:val="28"/>
        </w:rPr>
        <w:t>
      43-7. Қазақстан Республикасының Қаржы министрлiгi ұсынылған материалдардың негiзiнде есеп айырысуды жүргiзу жөнiнде ұсыныстар даярлайды және оларды Комиссияның қарауына енгiзедi. 
</w:t>
      </w:r>
      <w:r>
        <w:br/>
      </w:r>
      <w:r>
        <w:rPr>
          <w:rFonts w:ascii="Times New Roman"/>
          <w:b w:val="false"/>
          <w:i w:val="false"/>
          <w:color w:val="000000"/>
          <w:sz w:val="28"/>
        </w:rPr>
        <w:t>
      43-8. Қазақстан Республикасының Қаржы министрлiгi берешектi өтеудiң ұсынылған нұсқасын Комиссия мақұлдаған жағдайда, мұнда кредиторлық берешектi өтеу жөнiндегi есеп айырысуды жүргiзу үшiн республикалық бюджеттен қаражат бөлiнетiн республикалық бюджеттiк бағдарламалардың әкiмшiсiн көрсете отырып, Банк алдындағы берешектi өтеу туралы тиiстi қаулының жобасын белгiленген тәртiппен Қазақстан Республикасының Үкiметiне енгiзедi. 
</w:t>
      </w:r>
      <w:r>
        <w:br/>
      </w:r>
      <w:r>
        <w:rPr>
          <w:rFonts w:ascii="Times New Roman"/>
          <w:b w:val="false"/>
          <w:i w:val="false"/>
          <w:color w:val="000000"/>
          <w:sz w:val="28"/>
        </w:rPr>
        <w:t>
      43-9. Банк пен Субъектілерге белгiленген тәртiппен Қазақстан Республикасының Қаржы министрлiгi Қазынашылық комитетiнiң хаттары негiзiнде қазынашылық органдарында ағымдағы (уақытша) шоттар ашылады. 
</w:t>
      </w:r>
      <w:r>
        <w:br/>
      </w:r>
      <w:r>
        <w:rPr>
          <w:rFonts w:ascii="Times New Roman"/>
          <w:b w:val="false"/>
          <w:i w:val="false"/>
          <w:color w:val="000000"/>
          <w:sz w:val="28"/>
        </w:rPr>
        <w:t>
      43-10. Берешектi өтеу туралы Қазақстан Республикасы Үкiметiнiң шешімі негiзiнде Қазақстан Республикасының Қаржы министрлігі Қазынашылық комитетi белгiленген тәртiппен республикалық бюджеттiк бағдарламалардың әкiмшiсiне қазынашылық рұқсат жазып бередi. 
</w:t>
      </w:r>
      <w:r>
        <w:br/>
      </w:r>
      <w:r>
        <w:rPr>
          <w:rFonts w:ascii="Times New Roman"/>
          <w:b w:val="false"/>
          <w:i w:val="false"/>
          <w:color w:val="000000"/>
          <w:sz w:val="28"/>
        </w:rPr>
        <w:t>
      43-11. Республикалық бюджеттiк бағдарламалардың әкiмшiсi қазынашылықтың аумақтық органында Банктiң ағымдағы шотына ақша аударуға төлем тапсырмасын толтырады және қазынашылықтың осы аумақтық органына 43-5-тармақта санамаланған құжаттардың екi данасын жiбередi. 
</w:t>
      </w:r>
      <w:r>
        <w:br/>
      </w:r>
      <w:r>
        <w:rPr>
          <w:rFonts w:ascii="Times New Roman"/>
          <w:b w:val="false"/>
          <w:i w:val="false"/>
          <w:color w:val="000000"/>
          <w:sz w:val="28"/>
        </w:rPr>
        <w:t>
      43-12. Банк Қазақстан Республикасының Қаржы министрлiгiнен түскен ақшаны банктiк несие ретінде Субъектiлердiң ағымдағы шоттарына аударуға төлем тапсырмасын жазып бередi. 
</w:t>
      </w:r>
      <w:r>
        <w:br/>
      </w:r>
      <w:r>
        <w:rPr>
          <w:rFonts w:ascii="Times New Roman"/>
          <w:b w:val="false"/>
          <w:i w:val="false"/>
          <w:color w:val="000000"/>
          <w:sz w:val="28"/>
        </w:rPr>
        <w:t>
      43-13. Банктiң шоты ашылған Қазынашылықтың аумақтық органы Қазақстан Республикасының Қаржы министрлiгiнен қаражат түскен кезде республикалық бюджетке төленетiн төлемдер бойынша растаманың күнiнде өтелмеген кредиторлық берешектiң бар-жоғына растама алу үшiн Субъектiнiң тiркелген жерiндегi тиiстi салық органына N 8 нысан бойынша сұрау салу-растауды электрондық почта арқылы жібередi. 
</w:t>
      </w:r>
      <w:r>
        <w:br/>
      </w:r>
      <w:r>
        <w:rPr>
          <w:rFonts w:ascii="Times New Roman"/>
          <w:b w:val="false"/>
          <w:i w:val="false"/>
          <w:color w:val="000000"/>
          <w:sz w:val="28"/>
        </w:rPr>
        <w:t>
      43-14. Салық органы N 9 нысанға сәйкес бұрын тиiстi анықтамада көрсетiлген N 8 нысан бойынша Субъектiнiң берешегiн растайды. 
</w:t>
      </w:r>
      <w:r>
        <w:br/>
      </w:r>
      <w:r>
        <w:rPr>
          <w:rFonts w:ascii="Times New Roman"/>
          <w:b w:val="false"/>
          <w:i w:val="false"/>
          <w:color w:val="000000"/>
          <w:sz w:val="28"/>
        </w:rPr>
        <w:t>
      43-15. Қазынашылықтың аумақтық органы салық органдары растаған соманы Банктiң төлем тапсырмасымен салыстырады. Олар сәйкес келген жағдайда, төлем тапсырмасы Қазақстан Республикасының Қаржы министрлiгiнен алынған құжаттардың бiр данасымен қоса мақсатты жерiне жiберiледi. Егер салық органы растаған берешек сомасы N 9 нысанға сәйкес салық органының анықтамасында көрсетiлген сомадан кем болып шықса, Банктiң төлем тапсырмасы салық органының растамасында көрсетiлген сомаға ресiмделедi. Лимиттiң қалған сомасы керi қайтарып алуға жатады. Салық органы сұрау салуды растамаған жағдайда, Қазынашылықтың аумақтық органы төлем тапсырмасын қабылдамайды. 
</w:t>
      </w:r>
      <w:r>
        <w:br/>
      </w:r>
      <w:r>
        <w:rPr>
          <w:rFonts w:ascii="Times New Roman"/>
          <w:b w:val="false"/>
          <w:i w:val="false"/>
          <w:color w:val="000000"/>
          <w:sz w:val="28"/>
        </w:rPr>
        <w:t>
      43-16. Субъектiлердiң ағымдағы шоттарына Банктен ақша түскеннен кейiн ағымдағы шотынан олар салық төлеушiнің тiркелген жерiндегi салық органының СТН-i көрсетiле отырып, бюджетке төлемдер бойынша расталған берешектiң сомасына кiрiстiң 107101 "Республикалық бюджетке берешектiң түсуi" коды бойынша 080 "Бюджеттердiң арасында бөлiнетiн кiрiстер" шотына төлем тапсырмасын жазып бередi. 
</w:t>
      </w:r>
      <w:r>
        <w:br/>
      </w:r>
      <w:r>
        <w:rPr>
          <w:rFonts w:ascii="Times New Roman"/>
          <w:b w:val="false"/>
          <w:i w:val="false"/>
          <w:color w:val="000000"/>
          <w:sz w:val="28"/>
        </w:rPr>
        <w:t>
      Бұл ретте төлем тапсырмасында мынадай деректемелердiң көрсетiлуi мiндеттi: 
</w:t>
      </w:r>
      <w:r>
        <w:br/>
      </w:r>
      <w:r>
        <w:rPr>
          <w:rFonts w:ascii="Times New Roman"/>
          <w:b w:val="false"/>
          <w:i w:val="false"/>
          <w:color w:val="000000"/>
          <w:sz w:val="28"/>
        </w:rPr>
        <w:t>
      МФО; 
</w:t>
      </w:r>
      <w:r>
        <w:br/>
      </w:r>
      <w:r>
        <w:rPr>
          <w:rFonts w:ascii="Times New Roman"/>
          <w:b w:val="false"/>
          <w:i w:val="false"/>
          <w:color w:val="000000"/>
          <w:sz w:val="28"/>
        </w:rPr>
        <w:t>
      шоттың нөмірі; 
</w:t>
      </w:r>
      <w:r>
        <w:br/>
      </w:r>
      <w:r>
        <w:rPr>
          <w:rFonts w:ascii="Times New Roman"/>
          <w:b w:val="false"/>
          <w:i w:val="false"/>
          <w:color w:val="000000"/>
          <w:sz w:val="28"/>
        </w:rPr>
        <w:t>
      Субъектiнiң (салық төлеушiнің) атауы; 
</w:t>
      </w:r>
      <w:r>
        <w:br/>
      </w:r>
      <w:r>
        <w:rPr>
          <w:rFonts w:ascii="Times New Roman"/>
          <w:b w:val="false"/>
          <w:i w:val="false"/>
          <w:color w:val="000000"/>
          <w:sz w:val="28"/>
        </w:rPr>
        <w:t>
      "Кредиторлық берешектi өтеу" деген сөздер және төлем мақсаттарының мәтiндiк кеңiстiгiнде төлемдердiң түрлерi бойынша сомалар; 
</w:t>
      </w:r>
      <w:r>
        <w:br/>
      </w:r>
      <w:r>
        <w:rPr>
          <w:rFonts w:ascii="Times New Roman"/>
          <w:b w:val="false"/>
          <w:i w:val="false"/>
          <w:color w:val="000000"/>
          <w:sz w:val="28"/>
        </w:rPr>
        <w:t>
      төлем мақсаттарының коды (107101); 
</w:t>
      </w:r>
      <w:r>
        <w:br/>
      </w:r>
      <w:r>
        <w:rPr>
          <w:rFonts w:ascii="Times New Roman"/>
          <w:b w:val="false"/>
          <w:i w:val="false"/>
          <w:color w:val="000000"/>
          <w:sz w:val="28"/>
        </w:rPr>
        <w:t>
      төлемнiң жалпы сомасы. 
</w:t>
      </w:r>
      <w:r>
        <w:br/>
      </w:r>
      <w:r>
        <w:rPr>
          <w:rFonts w:ascii="Times New Roman"/>
          <w:b w:val="false"/>
          <w:i w:val="false"/>
          <w:color w:val="000000"/>
          <w:sz w:val="28"/>
        </w:rPr>
        <w:t>
      43-17. Республикалық бюджеттiң кiрiсiне қорытынды төлем жүргiзiлгеннен кейiн қазынашылықтың аумақтық органы ол туралы Қазақстан Республикасының Қаржы министрлігiне хабарлайды. 
</w:t>
      </w:r>
      <w:r>
        <w:br/>
      </w:r>
      <w:r>
        <w:rPr>
          <w:rFonts w:ascii="Times New Roman"/>
          <w:b w:val="false"/>
          <w:i w:val="false"/>
          <w:color w:val="000000"/>
          <w:sz w:val="28"/>
        </w:rPr>
        <w:t>
      Бұдан басқа, қазынашылықтың аумақтық органы салық төлеушi ретiндегi Субъектiнiң тiркелген жерi бойынша салық органына республикалық бюджетке төленетiн төлемдер бойынша бұрынырақта салық органының деректерiмен расталған, оның кредиторлық берешектi өтегенi туралы N 8 нысан бойынша растаманы Субъектiнiң тұрған жерi бойынша жiбередi.
</w:t>
      </w:r>
      <w:r>
        <w:br/>
      </w:r>
      <w:r>
        <w:rPr>
          <w:rFonts w:ascii="Times New Roman"/>
          <w:b w:val="false"/>
          <w:i w:val="false"/>
          <w:color w:val="000000"/>
          <w:sz w:val="28"/>
        </w:rPr>
        <w:t>
      43-18. Салық органы кредиторлық берешектi өтеу жүргiзiлгеннен кейiн республикалық бюджетке төленетiн төлемдер бойынша кредиторлық берешектiң бар-жоғы туралы анықтаманы (N 4 нысан) тiркеу журналында Субъектiнiң төлем тапсырмасына сәйкес тиiстi белгi соғады.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Республикалық бюджеттік бағдарламалардың әкімшілері, мемлекеттік мекемелер, тікелей берушілер, Берушілер, қазынашылықтың аумақтық органдары, салық органдары және басқа да ұйымдар қолданылып жүрген заңдарға сәйкес теріс және әдейі жалған мәліметтер ұсынғаны үшін жауаптылықта болады.
</w:t>
      </w:r>
    </w:p>
    <w:p>
      <w:pPr>
        <w:spacing w:after="0"/>
        <w:ind w:left="0"/>
        <w:jc w:val="both"/>
      </w:pPr>
      <w:r>
        <w:rPr>
          <w:rFonts w:ascii="Times New Roman"/>
          <w:b w:val="false"/>
          <w:i w:val="false"/>
          <w:color w:val="000000"/>
          <w:sz w:val="28"/>
        </w:rPr>
        <w:t>
                                                N 1-нысан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Берілген күні 2000 жылғы "----"----------
</w:t>
      </w:r>
    </w:p>
    <w:p>
      <w:pPr>
        <w:spacing w:after="0"/>
        <w:ind w:left="0"/>
        <w:jc w:val="both"/>
      </w:pPr>
      <w:r>
        <w:rPr>
          <w:rFonts w:ascii="Times New Roman"/>
          <w:b w:val="false"/>
          <w:i w:val="false"/>
          <w:color w:val="000000"/>
          <w:sz w:val="28"/>
        </w:rPr>
        <w:t>
                        2000 жылғы 1 қаңтардағы
</w:t>
      </w:r>
      <w:r>
        <w:br/>
      </w:r>
      <w:r>
        <w:rPr>
          <w:rFonts w:ascii="Times New Roman"/>
          <w:b w:val="false"/>
          <w:i w:val="false"/>
          <w:color w:val="000000"/>
          <w:sz w:val="28"/>
        </w:rPr>
        <w:t>
              кредиторлық берешектің бар екендігі туралы
</w:t>
      </w:r>
      <w:r>
        <w:br/>
      </w:r>
      <w:r>
        <w:rPr>
          <w:rFonts w:ascii="Times New Roman"/>
          <w:b w:val="false"/>
          <w:i w:val="false"/>
          <w:color w:val="000000"/>
          <w:sz w:val="28"/>
        </w:rPr>
        <w:t>
                             N------АНЫҚТАМА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(облыстың коды)     
</w:t>
      </w:r>
      <w:r>
        <w:br/>
      </w:r>
      <w:r>
        <w:rPr>
          <w:rFonts w:ascii="Times New Roman"/>
          <w:b w:val="false"/>
          <w:i w:val="false"/>
          <w:color w:val="000000"/>
          <w:sz w:val="28"/>
        </w:rPr>
        <w:t>
--------------------------------
</w:t>
      </w:r>
      <w:r>
        <w:br/>
      </w:r>
      <w:r>
        <w:rPr>
          <w:rFonts w:ascii="Times New Roman"/>
          <w:b w:val="false"/>
          <w:i w:val="false"/>
          <w:color w:val="000000"/>
          <w:sz w:val="28"/>
        </w:rPr>
        <w:t>
 (мемлекеттік мекеменің коды)     
</w:t>
      </w:r>
    </w:p>
    <w:p>
      <w:pPr>
        <w:spacing w:after="0"/>
        <w:ind w:left="0"/>
        <w:jc w:val="both"/>
      </w:pPr>
      <w:r>
        <w:rPr>
          <w:rFonts w:ascii="Times New Roman"/>
          <w:b w:val="false"/>
          <w:i w:val="false"/>
          <w:color w:val="000000"/>
          <w:sz w:val="28"/>
        </w:rPr>
        <w:t>
     Осы анықтама ------------------------------------------берген
</w:t>
      </w:r>
      <w:r>
        <w:br/>
      </w:r>
      <w:r>
        <w:rPr>
          <w:rFonts w:ascii="Times New Roman"/>
          <w:b w:val="false"/>
          <w:i w:val="false"/>
          <w:color w:val="000000"/>
          <w:sz w:val="28"/>
        </w:rPr>
        <w:t>
                      (мемлекеттік мекеменің атауы мен СТН-і)
</w:t>
      </w:r>
      <w:r>
        <w:br/>
      </w:r>
      <w:r>
        <w:rPr>
          <w:rFonts w:ascii="Times New Roman"/>
          <w:b w:val="false"/>
          <w:i w:val="false"/>
          <w:color w:val="000000"/>
          <w:sz w:val="28"/>
        </w:rPr>
        <w:t>
-----------------------------салыстыру актісінің негізінде жасалды: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Беруші        !Тіркеу! Актінің деректері!  Экономикалық
</w:t>
      </w:r>
      <w:r>
        <w:br/>
      </w:r>
      <w:r>
        <w:rPr>
          <w:rFonts w:ascii="Times New Roman"/>
          <w:b w:val="false"/>
          <w:i w:val="false"/>
          <w:color w:val="000000"/>
          <w:sz w:val="28"/>
        </w:rPr>
        <w:t>
р/!----------------------! коды !------------------!    жіктеме
</w:t>
      </w:r>
      <w:r>
        <w:br/>
      </w:r>
      <w:r>
        <w:rPr>
          <w:rFonts w:ascii="Times New Roman"/>
          <w:b w:val="false"/>
          <w:i w:val="false"/>
          <w:color w:val="000000"/>
          <w:sz w:val="28"/>
        </w:rPr>
        <w:t>
р !атауы!орналасқан!СТН-і!      !  күні  ! Сомасы  ! ерекшелігінің     !     !   жері   !     !      !        ! теңге   !     коды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Жиыны
</w:t>
      </w:r>
    </w:p>
    <w:p>
      <w:pPr>
        <w:spacing w:after="0"/>
        <w:ind w:left="0"/>
        <w:jc w:val="both"/>
      </w:pPr>
      <w:r>
        <w:rPr>
          <w:rFonts w:ascii="Times New Roman"/>
          <w:b w:val="false"/>
          <w:i w:val="false"/>
          <w:color w:val="000000"/>
          <w:sz w:val="28"/>
        </w:rPr>
        <w:t>
Кредиторлық берешек сомасының жиыны -----------теңге---------------
</w:t>
      </w:r>
      <w:r>
        <w:br/>
      </w:r>
      <w:r>
        <w:rPr>
          <w:rFonts w:ascii="Times New Roman"/>
          <w:b w:val="false"/>
          <w:i w:val="false"/>
          <w:color w:val="000000"/>
          <w:sz w:val="28"/>
        </w:rPr>
        <w:t>
                                    (санмен)      (сомасы жазумен)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Осы анықтамаға мыналар қоса беріліп отыр:
</w:t>
      </w:r>
    </w:p>
    <w:p>
      <w:pPr>
        <w:spacing w:after="0"/>
        <w:ind w:left="0"/>
        <w:jc w:val="both"/>
      </w:pPr>
      <w:r>
        <w:rPr>
          <w:rFonts w:ascii="Times New Roman"/>
          <w:b w:val="false"/>
          <w:i w:val="false"/>
          <w:color w:val="000000"/>
          <w:sz w:val="28"/>
        </w:rPr>
        <w:t>
1. -------------------------------------------------
</w:t>
      </w:r>
      <w:r>
        <w:br/>
      </w:r>
      <w:r>
        <w:rPr>
          <w:rFonts w:ascii="Times New Roman"/>
          <w:b w:val="false"/>
          <w:i w:val="false"/>
          <w:color w:val="000000"/>
          <w:sz w:val="28"/>
        </w:rPr>
        <w:t>
2. -------------------------------------------------
</w:t>
      </w:r>
      <w:r>
        <w:br/>
      </w:r>
      <w:r>
        <w:rPr>
          <w:rFonts w:ascii="Times New Roman"/>
          <w:b w:val="false"/>
          <w:i w:val="false"/>
          <w:color w:val="000000"/>
          <w:sz w:val="28"/>
        </w:rPr>
        <w:t>
3. -------------------------------------------------
</w:t>
      </w:r>
      <w:r>
        <w:br/>
      </w:r>
      <w:r>
        <w:rPr>
          <w:rFonts w:ascii="Times New Roman"/>
          <w:b w:val="false"/>
          <w:i w:val="false"/>
          <w:color w:val="000000"/>
          <w:sz w:val="28"/>
        </w:rPr>
        <w:t>
4. -------------------------------------------------
</w:t>
      </w:r>
    </w:p>
    <w:p>
      <w:pPr>
        <w:spacing w:after="0"/>
        <w:ind w:left="0"/>
        <w:jc w:val="both"/>
      </w:pPr>
      <w:r>
        <w:rPr>
          <w:rFonts w:ascii="Times New Roman"/>
          <w:b w:val="false"/>
          <w:i w:val="false"/>
          <w:color w:val="000000"/>
          <w:sz w:val="28"/>
        </w:rPr>
        <w:t>
                                  Қолдары: -----------------------------     ------------------------------ 
</w:t>
      </w:r>
      <w:r>
        <w:br/>
      </w:r>
      <w:r>
        <w:rPr>
          <w:rFonts w:ascii="Times New Roman"/>
          <w:b w:val="false"/>
          <w:i w:val="false"/>
          <w:color w:val="000000"/>
          <w:sz w:val="28"/>
        </w:rPr>
        <w:t>
(қазынашылықтың аумақтық органының   (мемлекеттік мекеменің басшысы,
</w:t>
      </w:r>
      <w:r>
        <w:br/>
      </w:r>
      <w:r>
        <w:rPr>
          <w:rFonts w:ascii="Times New Roman"/>
          <w:b w:val="false"/>
          <w:i w:val="false"/>
          <w:color w:val="000000"/>
          <w:sz w:val="28"/>
        </w:rPr>
        <w:t>
басшысы, лауазымы және аты-жөні)          лауазымы және аты-жөні)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N 2-нысан
</w:t>
      </w:r>
      <w:r>
        <w:br/>
      </w:r>
      <w:r>
        <w:rPr>
          <w:rFonts w:ascii="Times New Roman"/>
          <w:b w:val="false"/>
          <w:i w:val="false"/>
          <w:color w:val="000000"/>
          <w:sz w:val="28"/>
        </w:rPr>
        <w:t>
                                                Мұқабаның үлгісі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Кредиторлық берешектің бар екендігі
</w:t>
      </w:r>
      <w:r>
        <w:br/>
      </w:r>
      <w:r>
        <w:rPr>
          <w:rFonts w:ascii="Times New Roman"/>
          <w:b w:val="false"/>
          <w:i w:val="false"/>
          <w:color w:val="000000"/>
          <w:sz w:val="28"/>
        </w:rPr>
        <w:t>
                       туралы анықтамаларды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Ескерту. 2-нысан өзгерді - ҚР Үкіметінің 2000.07.27. N 1134    қаулысымен.
</w:t>
      </w:r>
    </w:p>
    <w:p>
      <w:pPr>
        <w:spacing w:after="0"/>
        <w:ind w:left="0"/>
        <w:jc w:val="both"/>
      </w:pPr>
      <w:r>
        <w:rPr>
          <w:rFonts w:ascii="Times New Roman"/>
          <w:b w:val="false"/>
          <w:i w:val="false"/>
          <w:color w:val="000000"/>
          <w:sz w:val="28"/>
        </w:rPr>
        <w:t>
---жылғы--------басталды
</w:t>
      </w:r>
      <w:r>
        <w:br/>
      </w:r>
      <w:r>
        <w:rPr>
          <w:rFonts w:ascii="Times New Roman"/>
          <w:b w:val="false"/>
          <w:i w:val="false"/>
          <w:color w:val="000000"/>
          <w:sz w:val="28"/>
        </w:rPr>
        <w:t>
---жылғы--------аяқталды
</w:t>
      </w:r>
    </w:p>
    <w:p>
      <w:pPr>
        <w:spacing w:after="0"/>
        <w:ind w:left="0"/>
        <w:jc w:val="both"/>
      </w:pPr>
      <w:r>
        <w:rPr>
          <w:rFonts w:ascii="Times New Roman"/>
          <w:b w:val="false"/>
          <w:i w:val="false"/>
          <w:color w:val="000000"/>
          <w:sz w:val="28"/>
        </w:rPr>
        <w:t>
                                                                 Жалғасы
</w:t>
      </w:r>
      <w:r>
        <w:br/>
      </w:r>
      <w:r>
        <w:rPr>
          <w:rFonts w:ascii="Times New Roman"/>
          <w:b w:val="false"/>
          <w:i w:val="false"/>
          <w:color w:val="000000"/>
          <w:sz w:val="28"/>
        </w:rPr>
        <w:t>
</w:t>
      </w:r>
      <w:r>
        <w:br/>
      </w:r>
      <w:r>
        <w:rPr>
          <w:rFonts w:ascii="Times New Roman"/>
          <w:b w:val="false"/>
          <w:i w:val="false"/>
          <w:color w:val="000000"/>
          <w:sz w:val="28"/>
        </w:rPr>
        <w:t>
      Журналдың барлық парақтары осы үлгі бойынша басылсын 
</w:t>
      </w:r>
    </w:p>
    <w:p>
      <w:pPr>
        <w:spacing w:after="0"/>
        <w:ind w:left="0"/>
        <w:jc w:val="both"/>
      </w:pPr>
      <w:r>
        <w:rPr>
          <w:rFonts w:ascii="Times New Roman"/>
          <w:b w:val="false"/>
          <w:i w:val="false"/>
          <w:color w:val="000000"/>
          <w:sz w:val="28"/>
        </w:rPr>
        <w:t>
     Мемлекеттік мекеменің атауы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Анықтаманың! Анықтама ! Тіркеу !      Тікелей беруші   ! Ұсынылған    N         !берген күн!  күн   !-----------------------!салыстыру
</w:t>
      </w:r>
      <w:r>
        <w:br/>
      </w:r>
      <w:r>
        <w:rPr>
          <w:rFonts w:ascii="Times New Roman"/>
          <w:b w:val="false"/>
          <w:i w:val="false"/>
          <w:color w:val="000000"/>
          <w:sz w:val="28"/>
        </w:rPr>
        <w:t>
           !          !        !Атауы !Орналасқан!СТН-і!актісіне 
</w:t>
      </w:r>
      <w:r>
        <w:br/>
      </w:r>
      <w:r>
        <w:rPr>
          <w:rFonts w:ascii="Times New Roman"/>
          <w:b w:val="false"/>
          <w:i w:val="false"/>
          <w:color w:val="000000"/>
          <w:sz w:val="28"/>
        </w:rPr>
        <w:t>
           !          !        !      !   жері   !     !және 
</w:t>
      </w:r>
      <w:r>
        <w:br/>
      </w:r>
      <w:r>
        <w:rPr>
          <w:rFonts w:ascii="Times New Roman"/>
          <w:b w:val="false"/>
          <w:i w:val="false"/>
          <w:color w:val="000000"/>
          <w:sz w:val="28"/>
        </w:rPr>
        <w:t>
           !          !        !      !          !     !бухесептің
</w:t>
      </w:r>
      <w:r>
        <w:br/>
      </w:r>
      <w:r>
        <w:rPr>
          <w:rFonts w:ascii="Times New Roman"/>
          <w:b w:val="false"/>
          <w:i w:val="false"/>
          <w:color w:val="000000"/>
          <w:sz w:val="28"/>
        </w:rPr>
        <w:t>
           !          !        !      !          !     !деректеріне
</w:t>
      </w:r>
      <w:r>
        <w:br/>
      </w:r>
      <w:r>
        <w:rPr>
          <w:rFonts w:ascii="Times New Roman"/>
          <w:b w:val="false"/>
          <w:i w:val="false"/>
          <w:color w:val="000000"/>
          <w:sz w:val="28"/>
        </w:rPr>
        <w:t>
           !          !        !      !          !     !сәйкес 
</w:t>
      </w:r>
      <w:r>
        <w:br/>
      </w:r>
      <w:r>
        <w:rPr>
          <w:rFonts w:ascii="Times New Roman"/>
          <w:b w:val="false"/>
          <w:i w:val="false"/>
          <w:color w:val="000000"/>
          <w:sz w:val="28"/>
        </w:rPr>
        <w:t>
                                                        берешектің
</w:t>
      </w:r>
      <w:r>
        <w:br/>
      </w:r>
      <w:r>
        <w:rPr>
          <w:rFonts w:ascii="Times New Roman"/>
          <w:b w:val="false"/>
          <w:i w:val="false"/>
          <w:color w:val="000000"/>
          <w:sz w:val="28"/>
        </w:rPr>
        <w:t>
                                                      сомасы (теңге)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Анықтама берген     !   Анықтама алған     !      Анықтама  алған 
</w:t>
      </w:r>
      <w:r>
        <w:br/>
      </w:r>
      <w:r>
        <w:rPr>
          <w:rFonts w:ascii="Times New Roman"/>
          <w:b w:val="false"/>
          <w:i w:val="false"/>
          <w:color w:val="000000"/>
          <w:sz w:val="28"/>
        </w:rPr>
        <w:t>
тұлғаның аты-жөні    ! тұлғаның аты-жөні    !       тұлғаның қолы   
</w:t>
      </w:r>
      <w:r>
        <w:br/>
      </w:r>
      <w:r>
        <w:rPr>
          <w:rFonts w:ascii="Times New Roman"/>
          <w:b w:val="false"/>
          <w:i w:val="false"/>
          <w:color w:val="000000"/>
          <w:sz w:val="28"/>
        </w:rPr>
        <w:t>
--------------------------------------------------------------------
</w:t>
      </w:r>
      <w:r>
        <w:br/>
      </w:r>
      <w:r>
        <w:rPr>
          <w:rFonts w:ascii="Times New Roman"/>
          <w:b w:val="false"/>
          <w:i w:val="false"/>
          <w:color w:val="000000"/>
          <w:sz w:val="28"/>
        </w:rPr>
        <w:t>
       8             !          9           !            10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N 3-нысан
</w:t>
      </w:r>
      <w:r>
        <w:br/>
      </w:r>
      <w:r>
        <w:rPr>
          <w:rFonts w:ascii="Times New Roman"/>
          <w:b w:val="false"/>
          <w:i w:val="false"/>
          <w:color w:val="000000"/>
          <w:sz w:val="28"/>
        </w:rPr>
        <w:t>
     ----------------------------------------------------------------    
</w:t>
      </w:r>
      <w:r>
        <w:br/>
      </w:r>
      <w:r>
        <w:rPr>
          <w:rFonts w:ascii="Times New Roman"/>
          <w:b w:val="false"/>
          <w:i w:val="false"/>
          <w:color w:val="000000"/>
          <w:sz w:val="28"/>
        </w:rPr>
        <w:t>
            (Аумақтық салық органының атауы, СТН-і)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
</w:t>
      </w:r>
    </w:p>
    <w:p>
      <w:pPr>
        <w:spacing w:after="0"/>
        <w:ind w:left="0"/>
        <w:jc w:val="both"/>
      </w:pPr>
      <w:r>
        <w:rPr>
          <w:rFonts w:ascii="Times New Roman"/>
          <w:b w:val="false"/>
          <w:i w:val="false"/>
          <w:color w:val="000000"/>
          <w:sz w:val="28"/>
        </w:rPr>
        <w:t>
            Республикалық бюджетке төленетін төлемдер бойынша
</w:t>
      </w:r>
      <w:r>
        <w:br/>
      </w:r>
      <w:r>
        <w:rPr>
          <w:rFonts w:ascii="Times New Roman"/>
          <w:b w:val="false"/>
          <w:i w:val="false"/>
          <w:color w:val="000000"/>
          <w:sz w:val="28"/>
        </w:rPr>
        <w:t>
               кредиторлық берешектің бар екендігі туралы
</w:t>
      </w:r>
    </w:p>
    <w:p>
      <w:pPr>
        <w:spacing w:after="0"/>
        <w:ind w:left="0"/>
        <w:jc w:val="both"/>
      </w:pPr>
      <w:r>
        <w:rPr>
          <w:rFonts w:ascii="Times New Roman"/>
          <w:b w:val="false"/>
          <w:i w:val="false"/>
          <w:color w:val="000000"/>
          <w:sz w:val="28"/>
        </w:rPr>
        <w:t>
                          N ------ АНЫҚТАМА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(салық төлеушінің атауы)     
</w:t>
      </w:r>
      <w:r>
        <w:br/>
      </w:r>
      <w:r>
        <w:rPr>
          <w:rFonts w:ascii="Times New Roman"/>
          <w:b w:val="false"/>
          <w:i w:val="false"/>
          <w:color w:val="000000"/>
          <w:sz w:val="28"/>
        </w:rPr>
        <w:t>
   ----------------------------------------------------------------
</w:t>
      </w:r>
      <w:r>
        <w:br/>
      </w:r>
      <w:r>
        <w:rPr>
          <w:rFonts w:ascii="Times New Roman"/>
          <w:b w:val="false"/>
          <w:i w:val="false"/>
          <w:color w:val="000000"/>
          <w:sz w:val="28"/>
        </w:rPr>
        <w:t>
  (Салық төлеуші заңды тұлғаның бөлімшесі болып табылған жағдайда, 
</w:t>
      </w:r>
      <w:r>
        <w:br/>
      </w:r>
      <w:r>
        <w:rPr>
          <w:rFonts w:ascii="Times New Roman"/>
          <w:b w:val="false"/>
          <w:i w:val="false"/>
          <w:color w:val="000000"/>
          <w:sz w:val="28"/>
        </w:rPr>
        <w:t>
                         заңды тұлғаның атауы)
</w:t>
      </w:r>
      <w:r>
        <w:br/>
      </w:r>
      <w:r>
        <w:rPr>
          <w:rFonts w:ascii="Times New Roman"/>
          <w:b w:val="false"/>
          <w:i w:val="false"/>
          <w:color w:val="000000"/>
          <w:sz w:val="28"/>
        </w:rPr>
        <w:t>
   ----------------------------------------------------------------
</w:t>
      </w:r>
      <w:r>
        <w:br/>
      </w:r>
      <w:r>
        <w:rPr>
          <w:rFonts w:ascii="Times New Roman"/>
          <w:b w:val="false"/>
          <w:i w:val="false"/>
          <w:color w:val="000000"/>
          <w:sz w:val="28"/>
        </w:rPr>
        <w:t>
        (Мемлекеттік мекеменің кредиторлық берешегін өтеу үшін)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(облыстың коды)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(салық төлеушінің СТН-і)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қалыптасқан, бірақ 2000 жылғы 20  
</w:t>
      </w:r>
      <w:r>
        <w:br/>
      </w:r>
      <w:r>
        <w:rPr>
          <w:rFonts w:ascii="Times New Roman"/>
          <w:b w:val="false"/>
          <w:i w:val="false"/>
          <w:color w:val="000000"/>
          <w:sz w:val="28"/>
        </w:rPr>
        <w:t>
         (анықтама берілген күн) 
</w:t>
      </w:r>
      <w:r>
        <w:br/>
      </w:r>
      <w:r>
        <w:rPr>
          <w:rFonts w:ascii="Times New Roman"/>
          <w:b w:val="false"/>
          <w:i w:val="false"/>
          <w:color w:val="000000"/>
          <w:sz w:val="28"/>
        </w:rPr>
        <w:t>
қаңтардағы жағдай бойынша пайда болған төлеушінің дербес шоты
</w:t>
      </w:r>
      <w:r>
        <w:br/>
      </w:r>
      <w:r>
        <w:rPr>
          <w:rFonts w:ascii="Times New Roman"/>
          <w:b w:val="false"/>
          <w:i w:val="false"/>
          <w:color w:val="000000"/>
          <w:sz w:val="28"/>
        </w:rPr>
        <w:t>
бойынша көрсетілген осындай берешектің сомасынан аспайтын
</w:t>
      </w:r>
      <w:r>
        <w:br/>
      </w:r>
      <w:r>
        <w:rPr>
          <w:rFonts w:ascii="Times New Roman"/>
          <w:b w:val="false"/>
          <w:i w:val="false"/>
          <w:color w:val="000000"/>
          <w:sz w:val="28"/>
        </w:rPr>
        <w:t>
республикалық бюджетке төленетін төлемдер бойынша берешектің жалпы
</w:t>
      </w:r>
      <w:r>
        <w:br/>
      </w:r>
      <w:r>
        <w:rPr>
          <w:rFonts w:ascii="Times New Roman"/>
          <w:b w:val="false"/>
          <w:i w:val="false"/>
          <w:color w:val="000000"/>
          <w:sz w:val="28"/>
        </w:rPr>
        <w:t>
сомасы ---------- теңгені құрайды, оның ішінде төлемдердің түрлері
</w:t>
      </w:r>
      <w:r>
        <w:br/>
      </w:r>
      <w:r>
        <w:rPr>
          <w:rFonts w:ascii="Times New Roman"/>
          <w:b w:val="false"/>
          <w:i w:val="false"/>
          <w:color w:val="000000"/>
          <w:sz w:val="28"/>
        </w:rPr>
        <w:t>
       (теңге)
</w:t>
      </w:r>
      <w:r>
        <w:br/>
      </w:r>
      <w:r>
        <w:rPr>
          <w:rFonts w:ascii="Times New Roman"/>
          <w:b w:val="false"/>
          <w:i w:val="false"/>
          <w:color w:val="000000"/>
          <w:sz w:val="28"/>
        </w:rPr>
        <w:t>
бойынша:
</w:t>
      </w:r>
      <w:r>
        <w:br/>
      </w:r>
      <w:r>
        <w:rPr>
          <w:rFonts w:ascii="Times New Roman"/>
          <w:b w:val="false"/>
          <w:i w:val="false"/>
          <w:color w:val="000000"/>
          <w:sz w:val="28"/>
        </w:rPr>
        <w:t>
--------------------------------------------------------------------
</w:t>
      </w:r>
      <w:r>
        <w:br/>
      </w:r>
      <w:r>
        <w:rPr>
          <w:rFonts w:ascii="Times New Roman"/>
          <w:b w:val="false"/>
          <w:i w:val="false"/>
          <w:color w:val="000000"/>
          <w:sz w:val="28"/>
        </w:rPr>
        <w:t>
Төлемнің!Төлемнің атауы!Берешектің!Негізгі!Өсімақы!Айыппұлдар! Мем.
</w:t>
      </w:r>
      <w:r>
        <w:br/>
      </w:r>
      <w:r>
        <w:rPr>
          <w:rFonts w:ascii="Times New Roman"/>
          <w:b w:val="false"/>
          <w:i w:val="false"/>
          <w:color w:val="000000"/>
          <w:sz w:val="28"/>
        </w:rPr>
        <w:t>
  коды  !              !   жалпы  ! борыш !       !          ! меке
</w:t>
      </w:r>
      <w:r>
        <w:br/>
      </w:r>
      <w:r>
        <w:rPr>
          <w:rFonts w:ascii="Times New Roman"/>
          <w:b w:val="false"/>
          <w:i w:val="false"/>
          <w:color w:val="000000"/>
          <w:sz w:val="28"/>
        </w:rPr>
        <w:t>
        !              !  сомасы  !       !       !          !менің          !              !          !       !       !          !креди
</w:t>
      </w:r>
      <w:r>
        <w:br/>
      </w:r>
      <w:r>
        <w:rPr>
          <w:rFonts w:ascii="Times New Roman"/>
          <w:b w:val="false"/>
          <w:i w:val="false"/>
          <w:color w:val="000000"/>
          <w:sz w:val="28"/>
        </w:rPr>
        <w:t>
        !              !          !       !       !          !торлық
</w:t>
      </w:r>
      <w:r>
        <w:br/>
      </w:r>
      <w:r>
        <w:rPr>
          <w:rFonts w:ascii="Times New Roman"/>
          <w:b w:val="false"/>
          <w:i w:val="false"/>
          <w:color w:val="000000"/>
          <w:sz w:val="28"/>
        </w:rPr>
        <w:t>
        !              !          !       !       !          ! бере-
</w:t>
      </w:r>
      <w:r>
        <w:br/>
      </w:r>
      <w:r>
        <w:rPr>
          <w:rFonts w:ascii="Times New Roman"/>
          <w:b w:val="false"/>
          <w:i w:val="false"/>
          <w:color w:val="000000"/>
          <w:sz w:val="28"/>
        </w:rPr>
        <w:t>
        !              !          !       !       !          ! шегін
</w:t>
      </w:r>
      <w:r>
        <w:br/>
      </w:r>
      <w:r>
        <w:rPr>
          <w:rFonts w:ascii="Times New Roman"/>
          <w:b w:val="false"/>
          <w:i w:val="false"/>
          <w:color w:val="000000"/>
          <w:sz w:val="28"/>
        </w:rPr>
        <w:t>
        !              !          !       !       !          ! өтеу
</w:t>
      </w:r>
      <w:r>
        <w:br/>
      </w:r>
      <w:r>
        <w:rPr>
          <w:rFonts w:ascii="Times New Roman"/>
          <w:b w:val="false"/>
          <w:i w:val="false"/>
          <w:color w:val="000000"/>
          <w:sz w:val="28"/>
        </w:rPr>
        <w:t>
        !              !          !       !       !          !сызба-
</w:t>
      </w:r>
      <w:r>
        <w:br/>
      </w:r>
      <w:r>
        <w:rPr>
          <w:rFonts w:ascii="Times New Roman"/>
          <w:b w:val="false"/>
          <w:i w:val="false"/>
          <w:color w:val="000000"/>
          <w:sz w:val="28"/>
        </w:rPr>
        <w:t>
        !              !          !       !       !          ! сына
</w:t>
      </w:r>
      <w:r>
        <w:br/>
      </w:r>
      <w:r>
        <w:rPr>
          <w:rFonts w:ascii="Times New Roman"/>
          <w:b w:val="false"/>
          <w:i w:val="false"/>
          <w:color w:val="000000"/>
          <w:sz w:val="28"/>
        </w:rPr>
        <w:t>
        !              !          !       !       !         енгізуге
</w:t>
      </w:r>
      <w:r>
        <w:br/>
      </w:r>
      <w:r>
        <w:rPr>
          <w:rFonts w:ascii="Times New Roman"/>
          <w:b w:val="false"/>
          <w:i w:val="false"/>
          <w:color w:val="000000"/>
          <w:sz w:val="28"/>
        </w:rPr>
        <w:t>
        !              !          !       !       !        !арналған
</w:t>
      </w:r>
      <w:r>
        <w:br/>
      </w:r>
      <w:r>
        <w:rPr>
          <w:rFonts w:ascii="Times New Roman"/>
          <w:b w:val="false"/>
          <w:i w:val="false"/>
          <w:color w:val="000000"/>
          <w:sz w:val="28"/>
        </w:rPr>
        <w:t>
       !              !          !       !       !          ! сома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Жиыны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2.  -------------------------
</w:t>
      </w:r>
    </w:p>
    <w:p>
      <w:pPr>
        <w:spacing w:after="0"/>
        <w:ind w:left="0"/>
        <w:jc w:val="both"/>
      </w:pPr>
      <w:r>
        <w:rPr>
          <w:rFonts w:ascii="Times New Roman"/>
          <w:b w:val="false"/>
          <w:i w:val="false"/>
          <w:color w:val="000000"/>
          <w:sz w:val="28"/>
        </w:rPr>
        <w:t>
      (1999 жылғы 1 қаңтардан кейін Астана қаласының салық органдарында тіркелген берушілер бойынша тіркеу күні мен нөмірі)    
</w:t>
      </w:r>
    </w:p>
    <w:p>
      <w:pPr>
        <w:spacing w:after="0"/>
        <w:ind w:left="0"/>
        <w:jc w:val="both"/>
      </w:pPr>
      <w:r>
        <w:rPr>
          <w:rFonts w:ascii="Times New Roman"/>
          <w:b w:val="false"/>
          <w:i w:val="false"/>
          <w:color w:val="000000"/>
          <w:sz w:val="28"/>
        </w:rPr>
        <w:t>
      3. Осы анықтама ---------- данада берілді.
</w:t>
      </w:r>
    </w:p>
    <w:p>
      <w:pPr>
        <w:spacing w:after="0"/>
        <w:ind w:left="0"/>
        <w:jc w:val="both"/>
      </w:pPr>
      <w:r>
        <w:rPr>
          <w:rFonts w:ascii="Times New Roman"/>
          <w:b w:val="false"/>
          <w:i w:val="false"/>
          <w:color w:val="000000"/>
          <w:sz w:val="28"/>
        </w:rPr>
        <w:t>
      Салық комитетінің төрағасы ---------- ------------
</w:t>
      </w:r>
      <w:r>
        <w:br/>
      </w:r>
      <w:r>
        <w:rPr>
          <w:rFonts w:ascii="Times New Roman"/>
          <w:b w:val="false"/>
          <w:i w:val="false"/>
          <w:color w:val="000000"/>
          <w:sz w:val="28"/>
        </w:rPr>
        <w:t>
             МО                  (қолы)     (аты-жөні)
</w:t>
      </w:r>
    </w:p>
    <w:p>
      <w:pPr>
        <w:spacing w:after="0"/>
        <w:ind w:left="0"/>
        <w:jc w:val="both"/>
      </w:pPr>
      <w:r>
        <w:rPr>
          <w:rFonts w:ascii="Times New Roman"/>
          <w:b w:val="false"/>
          <w:i w:val="false"/>
          <w:color w:val="000000"/>
          <w:sz w:val="28"/>
        </w:rPr>
        <w:t>
      Талдау және есеп бөлімінің бастығы ----------- ------------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N 4-нысан
</w:t>
      </w:r>
      <w:r>
        <w:br/>
      </w:r>
      <w:r>
        <w:rPr>
          <w:rFonts w:ascii="Times New Roman"/>
          <w:b w:val="false"/>
          <w:i w:val="false"/>
          <w:color w:val="000000"/>
          <w:sz w:val="28"/>
        </w:rPr>
        <w:t>
                                                   Мұқабаның үлгісі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(аумақтық салық органының атауы)
</w:t>
      </w:r>
    </w:p>
    <w:p>
      <w:pPr>
        <w:spacing w:after="0"/>
        <w:ind w:left="0"/>
        <w:jc w:val="both"/>
      </w:pPr>
      <w:r>
        <w:rPr>
          <w:rFonts w:ascii="Times New Roman"/>
          <w:b w:val="false"/>
          <w:i w:val="false"/>
          <w:color w:val="000000"/>
          <w:sz w:val="28"/>
        </w:rPr>
        <w:t>
          Республикалық бюджетке төленетін төлемдер бойынша 
</w:t>
      </w:r>
      <w:r>
        <w:br/>
      </w:r>
      <w:r>
        <w:rPr>
          <w:rFonts w:ascii="Times New Roman"/>
          <w:b w:val="false"/>
          <w:i w:val="false"/>
          <w:color w:val="000000"/>
          <w:sz w:val="28"/>
        </w:rPr>
        <w:t>
   кредиторлық берешектің бар екендігі туралы анықтамаларды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---жылғы--------басталды
</w:t>
      </w:r>
      <w:r>
        <w:br/>
      </w:r>
      <w:r>
        <w:rPr>
          <w:rFonts w:ascii="Times New Roman"/>
          <w:b w:val="false"/>
          <w:i w:val="false"/>
          <w:color w:val="000000"/>
          <w:sz w:val="28"/>
        </w:rPr>
        <w:t>
                                                ---жылғы--------аяқталды
</w:t>
      </w:r>
    </w:p>
    <w:p>
      <w:pPr>
        <w:spacing w:after="0"/>
        <w:ind w:left="0"/>
        <w:jc w:val="both"/>
      </w:pPr>
      <w:r>
        <w:rPr>
          <w:rFonts w:ascii="Times New Roman"/>
          <w:b w:val="false"/>
          <w:i w:val="false"/>
          <w:color w:val="000000"/>
          <w:sz w:val="28"/>
        </w:rPr>
        <w:t>
                                                                   Жалғасы
</w:t>
      </w:r>
      <w:r>
        <w:br/>
      </w:r>
      <w:r>
        <w:rPr>
          <w:rFonts w:ascii="Times New Roman"/>
          <w:b w:val="false"/>
          <w:i w:val="false"/>
          <w:color w:val="000000"/>
          <w:sz w:val="28"/>
        </w:rPr>
        <w:t>
</w:t>
      </w:r>
      <w:r>
        <w:br/>
      </w:r>
      <w:r>
        <w:rPr>
          <w:rFonts w:ascii="Times New Roman"/>
          <w:b w:val="false"/>
          <w:i w:val="false"/>
          <w:color w:val="000000"/>
          <w:sz w:val="28"/>
        </w:rPr>
        <w:t>
     Журналдың барлық парақтары осы үлгі бойынша басылсын
</w:t>
      </w:r>
    </w:p>
    <w:p>
      <w:pPr>
        <w:spacing w:after="0"/>
        <w:ind w:left="0"/>
        <w:jc w:val="both"/>
      </w:pPr>
      <w:r>
        <w:rPr>
          <w:rFonts w:ascii="Times New Roman"/>
          <w:b w:val="false"/>
          <w:i w:val="false"/>
          <w:color w:val="000000"/>
          <w:sz w:val="28"/>
        </w:rPr>
        <w:t>
     Салық төлеушінің аты-жөні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Анықтаманың! Анықтама !  Төлем !СТН-і !   Берешектің  ! Мемлекеттік
</w:t>
      </w:r>
      <w:r>
        <w:br/>
      </w:r>
      <w:r>
        <w:rPr>
          <w:rFonts w:ascii="Times New Roman"/>
          <w:b w:val="false"/>
          <w:i w:val="false"/>
          <w:color w:val="000000"/>
          <w:sz w:val="28"/>
        </w:rPr>
        <w:t>
 нөмірі    !берген күн!  коды  !      ! жалпы сомасы  !  мекеменің
</w:t>
      </w:r>
      <w:r>
        <w:br/>
      </w:r>
      <w:r>
        <w:rPr>
          <w:rFonts w:ascii="Times New Roman"/>
          <w:b w:val="false"/>
          <w:i w:val="false"/>
          <w:color w:val="000000"/>
          <w:sz w:val="28"/>
        </w:rPr>
        <w:t>
           !          !        !      !    (теңге)    !    атауы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Мекеменің кредиторлық       !              Өтеу туралы белгі
</w:t>
      </w:r>
      <w:r>
        <w:br/>
      </w:r>
      <w:r>
        <w:rPr>
          <w:rFonts w:ascii="Times New Roman"/>
          <w:b w:val="false"/>
          <w:i w:val="false"/>
          <w:color w:val="000000"/>
          <w:sz w:val="28"/>
        </w:rPr>
        <w:t>
 берешегін өтеу сызбасына енгізуге !--------------------------------
</w:t>
      </w:r>
      <w:r>
        <w:br/>
      </w:r>
      <w:r>
        <w:rPr>
          <w:rFonts w:ascii="Times New Roman"/>
          <w:b w:val="false"/>
          <w:i w:val="false"/>
          <w:color w:val="000000"/>
          <w:sz w:val="28"/>
        </w:rPr>
        <w:t>
         арналған сома             !төлем тапсырм. ! Күні !  Сомасы                                     !    нөмірі     !      ! (теңге)
</w:t>
      </w:r>
      <w:r>
        <w:br/>
      </w:r>
      <w:r>
        <w:rPr>
          <w:rFonts w:ascii="Times New Roman"/>
          <w:b w:val="false"/>
          <w:i w:val="false"/>
          <w:color w:val="000000"/>
          <w:sz w:val="28"/>
        </w:rPr>
        <w:t>
--------------------------------------------------------------------
</w:t>
      </w:r>
      <w:r>
        <w:br/>
      </w:r>
      <w:r>
        <w:rPr>
          <w:rFonts w:ascii="Times New Roman"/>
          <w:b w:val="false"/>
          <w:i w:val="false"/>
          <w:color w:val="000000"/>
          <w:sz w:val="28"/>
        </w:rPr>
        <w:t>
              7                    !      8        !   9  !      10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N 5-нысан
</w:t>
      </w:r>
    </w:p>
    <w:p>
      <w:pPr>
        <w:spacing w:after="0"/>
        <w:ind w:left="0"/>
        <w:jc w:val="both"/>
      </w:pPr>
      <w:r>
        <w:rPr>
          <w:rFonts w:ascii="Times New Roman"/>
          <w:b w:val="false"/>
          <w:i w:val="false"/>
          <w:color w:val="000000"/>
          <w:sz w:val="28"/>
        </w:rPr>
        <w:t>
           N ---------- кредиторлық берешекті өтеу сызбасы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(мемлекеттік мекеменің атауы, орналасқан жері, СТН-і, коды)
</w:t>
      </w:r>
    </w:p>
    <w:p>
      <w:pPr>
        <w:spacing w:after="0"/>
        <w:ind w:left="0"/>
        <w:jc w:val="both"/>
      </w:pPr>
      <w:r>
        <w:rPr>
          <w:rFonts w:ascii="Times New Roman"/>
          <w:b w:val="false"/>
          <w:i w:val="false"/>
          <w:color w:val="000000"/>
          <w:sz w:val="28"/>
        </w:rPr>
        <w:t>
   тауарларды, жұмыстарды, қызмет көрсетулерді берушілер алдындағы
</w:t>
      </w:r>
    </w:p>
    <w:p>
      <w:pPr>
        <w:spacing w:after="0"/>
        <w:ind w:left="0"/>
        <w:jc w:val="both"/>
      </w:pPr>
      <w:r>
        <w:rPr>
          <w:rFonts w:ascii="Times New Roman"/>
          <w:b w:val="false"/>
          <w:i w:val="false"/>
          <w:color w:val="000000"/>
          <w:sz w:val="28"/>
        </w:rPr>
        <w:t>
      ----------------------------------------------------сомаға
</w:t>
      </w:r>
      <w:r>
        <w:br/>
      </w:r>
      <w:r>
        <w:rPr>
          <w:rFonts w:ascii="Times New Roman"/>
          <w:b w:val="false"/>
          <w:i w:val="false"/>
          <w:color w:val="000000"/>
          <w:sz w:val="28"/>
        </w:rPr>
        <w:t>
               (сомасы жазумен, мың теңгемен)
</w:t>
      </w:r>
    </w:p>
    <w:p>
      <w:pPr>
        <w:spacing w:after="0"/>
        <w:ind w:left="0"/>
        <w:jc w:val="both"/>
      </w:pPr>
      <w:r>
        <w:rPr>
          <w:rFonts w:ascii="Times New Roman"/>
          <w:b w:val="false"/>
          <w:i w:val="false"/>
          <w:color w:val="000000"/>
          <w:sz w:val="28"/>
        </w:rPr>
        <w:t>
      ---------------қ.                         --------------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(қазынашылық органдарында кредиторлық берешектің тіркеу N,            қазынашылық органы басшысының қолы, мөрі)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мекеменің!Беруші алдындағы!2, 3 және т.б.!Республикалық бюд.
</w:t>
            </w:r>
            <w:r>
              <w:br/>
            </w:r>
            <w:r>
              <w:rPr>
                <w:rFonts w:ascii="Times New Roman"/>
                <w:b w:val="false"/>
                <w:i w:val="false"/>
                <w:color w:val="000000"/>
                <w:sz w:val="20"/>
              </w:rPr>
              <w:t>
тікелей беруші алдын.!тікелей беруші. !берушінің бе.  !жетке төленетін тө.
</w:t>
            </w:r>
            <w:r>
              <w:br/>
            </w:r>
            <w:r>
              <w:rPr>
                <w:rFonts w:ascii="Times New Roman"/>
                <w:b w:val="false"/>
                <w:i w:val="false"/>
                <w:color w:val="000000"/>
                <w:sz w:val="20"/>
              </w:rPr>
              <w:t>
дағы берешегі        !нің берешегі    !решегі         !лемдер бойынша тіке.
</w:t>
            </w:r>
            <w:r>
              <w:br/>
            </w:r>
            <w:r>
              <w:rPr>
                <w:rFonts w:ascii="Times New Roman"/>
                <w:b w:val="false"/>
                <w:i w:val="false"/>
                <w:color w:val="000000"/>
                <w:sz w:val="20"/>
              </w:rPr>
              <w:t>
                     !                !               !лей берушінің, Беру.
</w:t>
            </w:r>
            <w:r>
              <w:br/>
            </w:r>
            <w:r>
              <w:rPr>
                <w:rFonts w:ascii="Times New Roman"/>
                <w:b w:val="false"/>
                <w:i w:val="false"/>
                <w:color w:val="000000"/>
                <w:sz w:val="20"/>
              </w:rPr>
              <w:t>
                     !                !               !шінің берешегі
</w:t>
            </w:r>
          </w:p>
        </w:tc>
      </w:tr>
    </w:tbl>
    <w:p>
      <w:pPr>
        <w:spacing w:after="0"/>
        <w:ind w:left="0"/>
        <w:jc w:val="both"/>
      </w:pPr>
      <w:r>
        <w:rPr>
          <w:rFonts w:ascii="Times New Roman"/>
          <w:b w:val="false"/>
          <w:i w:val="false"/>
          <w:color w:val="000000"/>
          <w:sz w:val="28"/>
        </w:rPr>
        <w:t>
Экономикалық !Сомасы,! Атауы, !Сомасы,!Атауы, !Сомасы,!Атауы,!Кіріс.!Сомасы
</w:t>
      </w:r>
      <w:r>
        <w:br/>
      </w:r>
      <w:r>
        <w:rPr>
          <w:rFonts w:ascii="Times New Roman"/>
          <w:b w:val="false"/>
          <w:i w:val="false"/>
          <w:color w:val="000000"/>
          <w:sz w:val="28"/>
        </w:rPr>
        <w:t>
 жіктеменің  ! теңге !орналас.! теңге !орна.  ! теңге !орна. ! тер  !теңге
</w:t>
      </w:r>
      <w:r>
        <w:br/>
      </w:r>
      <w:r>
        <w:rPr>
          <w:rFonts w:ascii="Times New Roman"/>
          <w:b w:val="false"/>
          <w:i w:val="false"/>
          <w:color w:val="000000"/>
          <w:sz w:val="28"/>
        </w:rPr>
        <w:t>
ерекшеліктері!       !қан жері!       !ласқан !       !ласқан! коды !
</w:t>
      </w:r>
      <w:r>
        <w:br/>
      </w:r>
      <w:r>
        <w:rPr>
          <w:rFonts w:ascii="Times New Roman"/>
          <w:b w:val="false"/>
          <w:i w:val="false"/>
          <w:color w:val="000000"/>
          <w:sz w:val="28"/>
        </w:rPr>
        <w:t>
             !       !  СТН-і !       !жері,  !       ! жері,!      !
</w:t>
      </w:r>
      <w:r>
        <w:br/>
      </w:r>
      <w:r>
        <w:rPr>
          <w:rFonts w:ascii="Times New Roman"/>
          <w:b w:val="false"/>
          <w:i w:val="false"/>
          <w:color w:val="000000"/>
          <w:sz w:val="28"/>
        </w:rPr>
        <w:t>
             !       !        !       !СТН-і  !       ! СТН-і!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Жиыны      !       ! Жиыны  !       ! Жиыны !       !      !Жиыны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Жиыны, өтелуге тиіс сома жиыны -----------------------------
</w:t>
      </w:r>
      <w:r>
        <w:br/>
      </w:r>
      <w:r>
        <w:rPr>
          <w:rFonts w:ascii="Times New Roman"/>
          <w:b w:val="false"/>
          <w:i w:val="false"/>
          <w:color w:val="000000"/>
          <w:sz w:val="28"/>
        </w:rPr>
        <w:t>
                                        (сомасы жазумен)         
</w:t>
      </w:r>
      <w:r>
        <w:br/>
      </w:r>
      <w:r>
        <w:rPr>
          <w:rFonts w:ascii="Times New Roman"/>
          <w:b w:val="false"/>
          <w:i w:val="false"/>
          <w:color w:val="000000"/>
          <w:sz w:val="28"/>
        </w:rPr>
        <w:t>
      Осы сызбаға мыналар қоса беріліп отыр:
</w:t>
      </w:r>
      <w:r>
        <w:br/>
      </w:r>
      <w:r>
        <w:rPr>
          <w:rFonts w:ascii="Times New Roman"/>
          <w:b w:val="false"/>
          <w:i w:val="false"/>
          <w:color w:val="000000"/>
          <w:sz w:val="28"/>
        </w:rPr>
        <w:t>
      1. -------------------------------------------
</w:t>
      </w:r>
      <w:r>
        <w:br/>
      </w:r>
      <w:r>
        <w:rPr>
          <w:rFonts w:ascii="Times New Roman"/>
          <w:b w:val="false"/>
          <w:i w:val="false"/>
          <w:color w:val="000000"/>
          <w:sz w:val="28"/>
        </w:rPr>
        <w:t>
      2. -------------------------------------------
</w:t>
      </w:r>
      <w:r>
        <w:br/>
      </w:r>
      <w:r>
        <w:rPr>
          <w:rFonts w:ascii="Times New Roman"/>
          <w:b w:val="false"/>
          <w:i w:val="false"/>
          <w:color w:val="000000"/>
          <w:sz w:val="28"/>
        </w:rPr>
        <w:t>
      3. -------------------------------------------
</w:t>
      </w:r>
    </w:p>
    <w:p>
      <w:pPr>
        <w:spacing w:after="0"/>
        <w:ind w:left="0"/>
        <w:jc w:val="both"/>
      </w:pPr>
      <w:r>
        <w:rPr>
          <w:rFonts w:ascii="Times New Roman"/>
          <w:b w:val="false"/>
          <w:i w:val="false"/>
          <w:color w:val="000000"/>
          <w:sz w:val="28"/>
        </w:rPr>
        <w:t>
      Мемлекеттік мекеме                 Тікелей беруші-ұйым.
</w:t>
      </w:r>
      <w:r>
        <w:br/>
      </w:r>
      <w:r>
        <w:rPr>
          <w:rFonts w:ascii="Times New Roman"/>
          <w:b w:val="false"/>
          <w:i w:val="false"/>
          <w:color w:val="000000"/>
          <w:sz w:val="28"/>
        </w:rPr>
        <w:t>
      басшысының қолы                    басшысының қолы
</w:t>
      </w:r>
      <w:r>
        <w:br/>
      </w:r>
      <w:r>
        <w:rPr>
          <w:rFonts w:ascii="Times New Roman"/>
          <w:b w:val="false"/>
          <w:i w:val="false"/>
          <w:color w:val="000000"/>
          <w:sz w:val="28"/>
        </w:rPr>
        <w:t>
      ------------------                 --------------------
</w:t>
      </w:r>
      <w:r>
        <w:br/>
      </w:r>
      <w:r>
        <w:rPr>
          <w:rFonts w:ascii="Times New Roman"/>
          <w:b w:val="false"/>
          <w:i w:val="false"/>
          <w:color w:val="000000"/>
          <w:sz w:val="28"/>
        </w:rPr>
        <w:t>
      аты-жөні, лауазымы                 аты-жөні,лауазымы
</w:t>
      </w:r>
      <w:r>
        <w:br/>
      </w:r>
      <w:r>
        <w:rPr>
          <w:rFonts w:ascii="Times New Roman"/>
          <w:b w:val="false"/>
          <w:i w:val="false"/>
          <w:color w:val="000000"/>
          <w:sz w:val="28"/>
        </w:rPr>
        <w:t>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1-беруші-ұйым                      2-беруші ұйым
</w:t>
      </w:r>
      <w:r>
        <w:br/>
      </w:r>
      <w:r>
        <w:rPr>
          <w:rFonts w:ascii="Times New Roman"/>
          <w:b w:val="false"/>
          <w:i w:val="false"/>
          <w:color w:val="000000"/>
          <w:sz w:val="28"/>
        </w:rPr>
        <w:t>
     басшысының қолы                    басшысының қолы
</w:t>
      </w:r>
      <w:r>
        <w:br/>
      </w:r>
      <w:r>
        <w:rPr>
          <w:rFonts w:ascii="Times New Roman"/>
          <w:b w:val="false"/>
          <w:i w:val="false"/>
          <w:color w:val="000000"/>
          <w:sz w:val="28"/>
        </w:rPr>
        <w:t>
     -----------------                  --------------------
</w:t>
      </w:r>
      <w:r>
        <w:br/>
      </w:r>
      <w:r>
        <w:rPr>
          <w:rFonts w:ascii="Times New Roman"/>
          <w:b w:val="false"/>
          <w:i w:val="false"/>
          <w:color w:val="000000"/>
          <w:sz w:val="28"/>
        </w:rPr>
        <w:t>
     аты-жөні, лауазымы                 аты-жөні, лауазымы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Кредиторлық берешекті өтеу туралы белгі:
</w:t>
      </w:r>
      <w:r>
        <w:br/>
      </w:r>
      <w:r>
        <w:rPr>
          <w:rFonts w:ascii="Times New Roman"/>
          <w:b w:val="false"/>
          <w:i w:val="false"/>
          <w:color w:val="000000"/>
          <w:sz w:val="28"/>
        </w:rPr>
        <w:t>
     Өтелгені: ----------------------------------------------------------
</w:t>
      </w:r>
      <w:r>
        <w:br/>
      </w:r>
      <w:r>
        <w:rPr>
          <w:rFonts w:ascii="Times New Roman"/>
          <w:b w:val="false"/>
          <w:i w:val="false"/>
          <w:color w:val="000000"/>
          <w:sz w:val="28"/>
        </w:rPr>
        <w:t>
               (төлем тапсырысының N, қазынашылық органы басшысының қолы)
</w:t>
      </w:r>
    </w:p>
    <w:p>
      <w:pPr>
        <w:spacing w:after="0"/>
        <w:ind w:left="0"/>
        <w:jc w:val="both"/>
      </w:pPr>
      <w:r>
        <w:rPr>
          <w:rFonts w:ascii="Times New Roman"/>
          <w:b w:val="false"/>
          <w:i w:val="false"/>
          <w:color w:val="000000"/>
          <w:sz w:val="28"/>
        </w:rPr>
        <w:t>
     Ескерту: 2 және 9-бағандардың сомалары тең болуы керек  
</w:t>
      </w:r>
    </w:p>
    <w:p>
      <w:pPr>
        <w:spacing w:after="0"/>
        <w:ind w:left="0"/>
        <w:jc w:val="both"/>
      </w:pPr>
      <w:r>
        <w:rPr>
          <w:rFonts w:ascii="Times New Roman"/>
          <w:b w:val="false"/>
          <w:i w:val="false"/>
          <w:color w:val="000000"/>
          <w:sz w:val="28"/>
        </w:rPr>
        <w:t>
                                                    N 6-нысан
</w:t>
      </w:r>
      <w:r>
        <w:br/>
      </w:r>
      <w:r>
        <w:rPr>
          <w:rFonts w:ascii="Times New Roman"/>
          <w:b w:val="false"/>
          <w:i w:val="false"/>
          <w:color w:val="000000"/>
          <w:sz w:val="28"/>
        </w:rPr>
        <w:t>
                                                   Мұқабаның үлгісі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Кредиторлық берешекті өтеу сызбаларын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---жылғы--------басталды
</w:t>
      </w:r>
      <w:r>
        <w:br/>
      </w:r>
      <w:r>
        <w:rPr>
          <w:rFonts w:ascii="Times New Roman"/>
          <w:b w:val="false"/>
          <w:i w:val="false"/>
          <w:color w:val="000000"/>
          <w:sz w:val="28"/>
        </w:rPr>
        <w:t>
                                               ---жылғы--------аяқталды      
</w:t>
      </w:r>
    </w:p>
    <w:p>
      <w:pPr>
        <w:spacing w:after="0"/>
        <w:ind w:left="0"/>
        <w:jc w:val="both"/>
      </w:pPr>
      <w:r>
        <w:rPr>
          <w:rFonts w:ascii="Times New Roman"/>
          <w:b w:val="false"/>
          <w:i w:val="false"/>
          <w:color w:val="000000"/>
          <w:sz w:val="28"/>
        </w:rPr>
        <w:t>
                                                           Жалғасы
</w:t>
      </w:r>
    </w:p>
    <w:p>
      <w:pPr>
        <w:spacing w:after="0"/>
        <w:ind w:left="0"/>
        <w:jc w:val="both"/>
      </w:pPr>
      <w:r>
        <w:rPr>
          <w:rFonts w:ascii="Times New Roman"/>
          <w:b w:val="false"/>
          <w:i w:val="false"/>
          <w:color w:val="000000"/>
          <w:sz w:val="28"/>
        </w:rPr>
        <w:t>
Журналдың барлық парақтары осы үлгі бойынша басылсын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Сызбаның!Тіркеу! Мемлекеттік!Тіркеу! Тікелей ! Сызба ! Өтеу туралы белгі 
</w:t>
      </w:r>
      <w:r>
        <w:br/>
      </w:r>
      <w:r>
        <w:rPr>
          <w:rFonts w:ascii="Times New Roman"/>
          <w:b w:val="false"/>
          <w:i w:val="false"/>
          <w:color w:val="000000"/>
          <w:sz w:val="28"/>
        </w:rPr>
        <w:t>
 нөмірі ! күні !  мекеменің ! коды !берушінің!бойынша!-------------------
</w:t>
      </w:r>
      <w:r>
        <w:br/>
      </w:r>
      <w:r>
        <w:rPr>
          <w:rFonts w:ascii="Times New Roman"/>
          <w:b w:val="false"/>
          <w:i w:val="false"/>
          <w:color w:val="000000"/>
          <w:sz w:val="28"/>
        </w:rPr>
        <w:t>
        !      !    атауы   !      !  атауы  !сомасы !Төлем  !Күні!Сомасы
</w:t>
      </w:r>
      <w:r>
        <w:br/>
      </w:r>
      <w:r>
        <w:rPr>
          <w:rFonts w:ascii="Times New Roman"/>
          <w:b w:val="false"/>
          <w:i w:val="false"/>
          <w:color w:val="000000"/>
          <w:sz w:val="28"/>
        </w:rPr>
        <w:t>
        !      !            !      !         !(теңге)!тапсыр.!    !(теңге)
</w:t>
      </w:r>
      <w:r>
        <w:br/>
      </w:r>
      <w:r>
        <w:rPr>
          <w:rFonts w:ascii="Times New Roman"/>
          <w:b w:val="false"/>
          <w:i w:val="false"/>
          <w:color w:val="000000"/>
          <w:sz w:val="28"/>
        </w:rPr>
        <w:t>
        !      !            !      !         !       !нөмірі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7-нысан
</w:t>
      </w:r>
    </w:p>
    <w:p>
      <w:pPr>
        <w:spacing w:after="0"/>
        <w:ind w:left="0"/>
        <w:jc w:val="both"/>
      </w:pPr>
      <w:r>
        <w:rPr>
          <w:rFonts w:ascii="Times New Roman"/>
          <w:b w:val="false"/>
          <w:i w:val="false"/>
          <w:color w:val="000000"/>
          <w:sz w:val="28"/>
        </w:rPr>
        <w:t>
                   Кредиторлық берешекті өтеуге қатысатын
</w:t>
      </w:r>
      <w:r>
        <w:br/>
      </w:r>
      <w:r>
        <w:rPr>
          <w:rFonts w:ascii="Times New Roman"/>
          <w:b w:val="false"/>
          <w:i w:val="false"/>
          <w:color w:val="000000"/>
          <w:sz w:val="28"/>
        </w:rPr>
        <w:t>
                      мемлекеттік мекемелердің тізілімі          
</w:t>
      </w:r>
    </w:p>
    <w:p>
      <w:pPr>
        <w:spacing w:after="0"/>
        <w:ind w:left="0"/>
        <w:jc w:val="both"/>
      </w:pPr>
      <w:r>
        <w:rPr>
          <w:rFonts w:ascii="Times New Roman"/>
          <w:b w:val="false"/>
          <w:i w:val="false"/>
          <w:color w:val="000000"/>
          <w:sz w:val="28"/>
        </w:rPr>
        <w:t>
      ---------------------                          -----------------
</w:t>
      </w:r>
      <w:r>
        <w:br/>
      </w:r>
      <w:r>
        <w:rPr>
          <w:rFonts w:ascii="Times New Roman"/>
          <w:b w:val="false"/>
          <w:i w:val="false"/>
          <w:color w:val="000000"/>
          <w:sz w:val="28"/>
        </w:rPr>
        <w:t>
     (республикалық бюджеттік                            (күні)
</w:t>
      </w:r>
      <w:r>
        <w:br/>
      </w:r>
      <w:r>
        <w:rPr>
          <w:rFonts w:ascii="Times New Roman"/>
          <w:b w:val="false"/>
          <w:i w:val="false"/>
          <w:color w:val="000000"/>
          <w:sz w:val="28"/>
        </w:rPr>
        <w:t>
     бағдарламалардың әкімшесі)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Мемлекеттік    !     Орналасқан        !      Сомасы
</w:t>
      </w:r>
      <w:r>
        <w:br/>
      </w:r>
      <w:r>
        <w:rPr>
          <w:rFonts w:ascii="Times New Roman"/>
          <w:b w:val="false"/>
          <w:i w:val="false"/>
          <w:color w:val="000000"/>
          <w:sz w:val="28"/>
        </w:rPr>
        <w:t>
     р/р !   мекеменің атауы  !        жері           !       теңге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Осы тізілімге мыналар қоса беріліп отыр:
</w:t>
      </w:r>
      <w:r>
        <w:br/>
      </w:r>
      <w:r>
        <w:rPr>
          <w:rFonts w:ascii="Times New Roman"/>
          <w:b w:val="false"/>
          <w:i w:val="false"/>
          <w:color w:val="000000"/>
          <w:sz w:val="28"/>
        </w:rPr>
        <w:t>
     1. -------------------------------------------
</w:t>
      </w:r>
      <w:r>
        <w:br/>
      </w:r>
      <w:r>
        <w:rPr>
          <w:rFonts w:ascii="Times New Roman"/>
          <w:b w:val="false"/>
          <w:i w:val="false"/>
          <w:color w:val="000000"/>
          <w:sz w:val="28"/>
        </w:rPr>
        <w:t>
     2. -------------------------------------------
</w:t>
      </w:r>
      <w:r>
        <w:br/>
      </w:r>
      <w:r>
        <w:rPr>
          <w:rFonts w:ascii="Times New Roman"/>
          <w:b w:val="false"/>
          <w:i w:val="false"/>
          <w:color w:val="000000"/>
          <w:sz w:val="28"/>
        </w:rPr>
        <w:t>
     3. ------------------------------------------- 
</w:t>
      </w:r>
      <w:r>
        <w:br/>
      </w:r>
      <w:r>
        <w:rPr>
          <w:rFonts w:ascii="Times New Roman"/>
          <w:b w:val="false"/>
          <w:i w:val="false"/>
          <w:color w:val="000000"/>
          <w:sz w:val="28"/>
        </w:rPr>
        <w:t>
</w:t>
      </w:r>
      <w:r>
        <w:br/>
      </w:r>
      <w:r>
        <w:rPr>
          <w:rFonts w:ascii="Times New Roman"/>
          <w:b w:val="false"/>
          <w:i w:val="false"/>
          <w:color w:val="000000"/>
          <w:sz w:val="28"/>
        </w:rPr>
        <w:t>
                                         Республикалық бюджеттік
</w:t>
      </w:r>
      <w:r>
        <w:br/>
      </w:r>
      <w:r>
        <w:rPr>
          <w:rFonts w:ascii="Times New Roman"/>
          <w:b w:val="false"/>
          <w:i w:val="false"/>
          <w:color w:val="000000"/>
          <w:sz w:val="28"/>
        </w:rPr>
        <w:t>
                                         бағдарламалар әкімшісінің 
</w:t>
      </w:r>
      <w:r>
        <w:br/>
      </w:r>
      <w:r>
        <w:rPr>
          <w:rFonts w:ascii="Times New Roman"/>
          <w:b w:val="false"/>
          <w:i w:val="false"/>
          <w:color w:val="000000"/>
          <w:sz w:val="28"/>
        </w:rPr>
        <w:t>
                                                   қолы
</w:t>
      </w:r>
      <w:r>
        <w:br/>
      </w:r>
      <w:r>
        <w:rPr>
          <w:rFonts w:ascii="Times New Roman"/>
          <w:b w:val="false"/>
          <w:i w:val="false"/>
          <w:color w:val="000000"/>
          <w:sz w:val="28"/>
        </w:rPr>
        <w:t>
                                          -----------------------
</w:t>
      </w:r>
      <w:r>
        <w:br/>
      </w:r>
      <w:r>
        <w:rPr>
          <w:rFonts w:ascii="Times New Roman"/>
          <w:b w:val="false"/>
          <w:i w:val="false"/>
          <w:color w:val="000000"/>
          <w:sz w:val="28"/>
        </w:rPr>
        <w:t>
                                            аты-жөні, лауазымы
</w:t>
      </w:r>
      <w:r>
        <w:br/>
      </w:r>
      <w:r>
        <w:rPr>
          <w:rFonts w:ascii="Times New Roman"/>
          <w:b w:val="false"/>
          <w:i w:val="false"/>
          <w:color w:val="000000"/>
          <w:sz w:val="28"/>
        </w:rPr>
        <w:t>
</w:t>
      </w:r>
      <w:r>
        <w:br/>
      </w:r>
      <w:r>
        <w:rPr>
          <w:rFonts w:ascii="Times New Roman"/>
          <w:b w:val="false"/>
          <w:i w:val="false"/>
          <w:color w:val="000000"/>
          <w:sz w:val="28"/>
        </w:rPr>
        <w:t>
                                                     МО
</w:t>
      </w:r>
    </w:p>
    <w:p>
      <w:pPr>
        <w:spacing w:after="0"/>
        <w:ind w:left="0"/>
        <w:jc w:val="both"/>
      </w:pPr>
      <w:r>
        <w:rPr>
          <w:rFonts w:ascii="Times New Roman"/>
          <w:b w:val="false"/>
          <w:i w:val="false"/>
          <w:color w:val="000000"/>
          <w:sz w:val="28"/>
        </w:rPr>
        <w:t>
                                                       N 8-нысан
</w:t>
      </w:r>
      <w:r>
        <w:br/>
      </w:r>
      <w:r>
        <w:rPr>
          <w:rFonts w:ascii="Times New Roman"/>
          <w:b w:val="false"/>
          <w:i w:val="false"/>
          <w:color w:val="000000"/>
          <w:sz w:val="28"/>
        </w:rPr>
        <w:t>
2000 жылғы "---"------------ 
</w:t>
      </w:r>
      <w:r>
        <w:br/>
      </w:r>
      <w:r>
        <w:rPr>
          <w:rFonts w:ascii="Times New Roman"/>
          <w:b w:val="false"/>
          <w:i w:val="false"/>
          <w:color w:val="000000"/>
          <w:sz w:val="28"/>
        </w:rPr>
        <w:t>
                                        -------------------------------
</w:t>
      </w:r>
      <w:r>
        <w:br/>
      </w:r>
      <w:r>
        <w:rPr>
          <w:rFonts w:ascii="Times New Roman"/>
          <w:b w:val="false"/>
          <w:i w:val="false"/>
          <w:color w:val="000000"/>
          <w:sz w:val="28"/>
        </w:rPr>
        <w:t>
                                        (облысы, салық органының атауы)
</w:t>
      </w:r>
      <w:r>
        <w:br/>
      </w:r>
      <w:r>
        <w:rPr>
          <w:rFonts w:ascii="Times New Roman"/>
          <w:b w:val="false"/>
          <w:i w:val="false"/>
          <w:color w:val="000000"/>
          <w:sz w:val="28"/>
        </w:rPr>
        <w:t>
</w:t>
      </w:r>
      <w:r>
        <w:br/>
      </w:r>
      <w:r>
        <w:rPr>
          <w:rFonts w:ascii="Times New Roman"/>
          <w:b w:val="false"/>
          <w:i w:val="false"/>
          <w:color w:val="000000"/>
          <w:sz w:val="28"/>
        </w:rPr>
        <w:t>
                             СҰРАУ САЛУ - РАСТАУ 
</w:t>
      </w:r>
      <w:r>
        <w:br/>
      </w:r>
      <w:r>
        <w:rPr>
          <w:rFonts w:ascii="Times New Roman"/>
          <w:b w:val="false"/>
          <w:i w:val="false"/>
          <w:color w:val="000000"/>
          <w:sz w:val="28"/>
        </w:rPr>
        <w:t>
</w:t>
      </w:r>
      <w:r>
        <w:br/>
      </w:r>
      <w:r>
        <w:rPr>
          <w:rFonts w:ascii="Times New Roman"/>
          <w:b w:val="false"/>
          <w:i w:val="false"/>
          <w:color w:val="000000"/>
          <w:sz w:val="28"/>
        </w:rPr>
        <w:t>
    -------------------------------------------------------салық органының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2000 жылғы "---"-------------N---- анықтамасында аталған------------------
</w:t>
      </w:r>
      <w:r>
        <w:br/>
      </w:r>
      <w:r>
        <w:rPr>
          <w:rFonts w:ascii="Times New Roman"/>
          <w:b w:val="false"/>
          <w:i w:val="false"/>
          <w:color w:val="000000"/>
          <w:sz w:val="28"/>
        </w:rPr>
        <w:t>
                                                        (салық төлеуші - 
</w:t>
      </w:r>
      <w:r>
        <w:br/>
      </w:r>
      <w:r>
        <w:rPr>
          <w:rFonts w:ascii="Times New Roman"/>
          <w:b w:val="false"/>
          <w:i w:val="false"/>
          <w:color w:val="000000"/>
          <w:sz w:val="28"/>
        </w:rPr>
        <w:t>
---------------бюджетке төлемдер бойынша берешек сомасын растауды сұрайды. 
</w:t>
      </w:r>
      <w:r>
        <w:br/>
      </w:r>
      <w:r>
        <w:rPr>
          <w:rFonts w:ascii="Times New Roman"/>
          <w:b w:val="false"/>
          <w:i w:val="false"/>
          <w:color w:val="000000"/>
          <w:sz w:val="28"/>
        </w:rPr>
        <w:t>
ұйымның атауы мен СТН-і)     
</w:t>
      </w:r>
      <w:r>
        <w:br/>
      </w:r>
      <w:r>
        <w:rPr>
          <w:rFonts w:ascii="Times New Roman"/>
          <w:b w:val="false"/>
          <w:i w:val="false"/>
          <w:color w:val="000000"/>
          <w:sz w:val="28"/>
        </w:rPr>
        <w:t>
</w:t>
      </w:r>
      <w:r>
        <w:br/>
      </w:r>
      <w:r>
        <w:rPr>
          <w:rFonts w:ascii="Times New Roman"/>
          <w:b w:val="false"/>
          <w:i w:val="false"/>
          <w:color w:val="000000"/>
          <w:sz w:val="28"/>
        </w:rPr>
        <w:t>
----------------(қазынашылықтың аумақтық органы басшысының қолы, аты-жөні)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(салық төлеуші - ұйымның атауы мен СТН-і)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2000 жылғы "--"------------N--- анықтамада көрсетілген 1999 жылғы "---"   
</w:t>
      </w:r>
    </w:p>
    <w:p>
      <w:pPr>
        <w:spacing w:after="0"/>
        <w:ind w:left="0"/>
        <w:jc w:val="both"/>
      </w:pPr>
      <w:r>
        <w:rPr>
          <w:rFonts w:ascii="Times New Roman"/>
          <w:b w:val="false"/>
          <w:i w:val="false"/>
          <w:color w:val="000000"/>
          <w:sz w:val="28"/>
        </w:rPr>
        <w:t>
------------- өтелуге жататын 2000 жылғы "--"---------- республикалық
</w:t>
      </w:r>
    </w:p>
    <w:p>
      <w:pPr>
        <w:spacing w:after="0"/>
        <w:ind w:left="0"/>
        <w:jc w:val="both"/>
      </w:pPr>
      <w:r>
        <w:rPr>
          <w:rFonts w:ascii="Times New Roman"/>
          <w:b w:val="false"/>
          <w:i w:val="false"/>
          <w:color w:val="000000"/>
          <w:sz w:val="28"/>
        </w:rPr>
        <w:t>
бюджетке төленетін төлемдер бойынша кредиторлық берешек ---------------
</w:t>
      </w:r>
      <w:r>
        <w:br/>
      </w:r>
      <w:r>
        <w:rPr>
          <w:rFonts w:ascii="Times New Roman"/>
          <w:b w:val="false"/>
          <w:i w:val="false"/>
          <w:color w:val="000000"/>
          <w:sz w:val="28"/>
        </w:rPr>
        <w:t>
                                                        (сомасы санмен)  
</w:t>
      </w:r>
      <w:r>
        <w:br/>
      </w:r>
      <w:r>
        <w:rPr>
          <w:rFonts w:ascii="Times New Roman"/>
          <w:b w:val="false"/>
          <w:i w:val="false"/>
          <w:color w:val="000000"/>
          <w:sz w:val="28"/>
        </w:rPr>
        <w:t>
(------------------------) теңгені құрайтындығын растаймыз.
</w:t>
      </w:r>
      <w:r>
        <w:br/>
      </w:r>
      <w:r>
        <w:rPr>
          <w:rFonts w:ascii="Times New Roman"/>
          <w:b w:val="false"/>
          <w:i w:val="false"/>
          <w:color w:val="000000"/>
          <w:sz w:val="28"/>
        </w:rPr>
        <w:t>
      сомасы жазумен     
</w:t>
      </w:r>
    </w:p>
    <w:p>
      <w:pPr>
        <w:spacing w:after="0"/>
        <w:ind w:left="0"/>
        <w:jc w:val="both"/>
      </w:pPr>
      <w:r>
        <w:rPr>
          <w:rFonts w:ascii="Times New Roman"/>
          <w:b w:val="false"/>
          <w:i w:val="false"/>
          <w:color w:val="000000"/>
          <w:sz w:val="28"/>
        </w:rPr>
        <w:t>
оның ішінде төлем түрлері бойынша: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---------------(аумақтық салық органы басшысының қолы, аты-жөні)     
</w:t>
      </w:r>
    </w:p>
    <w:p>
      <w:pPr>
        <w:spacing w:after="0"/>
        <w:ind w:left="0"/>
        <w:jc w:val="both"/>
      </w:pPr>
      <w:r>
        <w:rPr>
          <w:rFonts w:ascii="Times New Roman"/>
          <w:b w:val="false"/>
          <w:i w:val="false"/>
          <w:color w:val="000000"/>
          <w:sz w:val="28"/>
        </w:rPr>
        <w:t>
2000 жылғы "--"------------  N----      МО
</w:t>
      </w:r>
    </w:p>
    <w:p>
      <w:pPr>
        <w:spacing w:after="0"/>
        <w:ind w:left="0"/>
        <w:jc w:val="both"/>
      </w:pPr>
      <w:r>
        <w:rPr>
          <w:rFonts w:ascii="Times New Roman"/>
          <w:b w:val="false"/>
          <w:i w:val="false"/>
          <w:color w:val="000000"/>
          <w:sz w:val="28"/>
        </w:rPr>
        <w:t>
------------ салық органының 2000 жылғы "---"---------N-----
</w:t>
      </w:r>
    </w:p>
    <w:p>
      <w:pPr>
        <w:spacing w:after="0"/>
        <w:ind w:left="0"/>
        <w:jc w:val="both"/>
      </w:pPr>
      <w:r>
        <w:rPr>
          <w:rFonts w:ascii="Times New Roman"/>
          <w:b w:val="false"/>
          <w:i w:val="false"/>
          <w:color w:val="000000"/>
          <w:sz w:val="28"/>
        </w:rPr>
        <w:t>
растауында көрсетілген республикалық бюджетке төленетін төлемдер бойынша
</w:t>
      </w:r>
    </w:p>
    <w:p>
      <w:pPr>
        <w:spacing w:after="0"/>
        <w:ind w:left="0"/>
        <w:jc w:val="both"/>
      </w:pPr>
      <w:r>
        <w:rPr>
          <w:rFonts w:ascii="Times New Roman"/>
          <w:b w:val="false"/>
          <w:i w:val="false"/>
          <w:color w:val="000000"/>
          <w:sz w:val="28"/>
        </w:rPr>
        <w:t>
---------------------------------------------------кредиторлық берешегі
</w:t>
      </w:r>
      <w:r>
        <w:br/>
      </w:r>
      <w:r>
        <w:rPr>
          <w:rFonts w:ascii="Times New Roman"/>
          <w:b w:val="false"/>
          <w:i w:val="false"/>
          <w:color w:val="000000"/>
          <w:sz w:val="28"/>
        </w:rPr>
        <w:t>
    (салық төлеуші ұйымның атауы мен СТН-і)    
</w:t>
      </w:r>
    </w:p>
    <w:p>
      <w:pPr>
        <w:spacing w:after="0"/>
        <w:ind w:left="0"/>
        <w:jc w:val="both"/>
      </w:pPr>
      <w:r>
        <w:rPr>
          <w:rFonts w:ascii="Times New Roman"/>
          <w:b w:val="false"/>
          <w:i w:val="false"/>
          <w:color w:val="000000"/>
          <w:sz w:val="28"/>
        </w:rPr>
        <w:t>
----------------(-----------------------------------------) теңгені     
</w:t>
      </w:r>
      <w:r>
        <w:br/>
      </w:r>
      <w:r>
        <w:rPr>
          <w:rFonts w:ascii="Times New Roman"/>
          <w:b w:val="false"/>
          <w:i w:val="false"/>
          <w:color w:val="000000"/>
          <w:sz w:val="28"/>
        </w:rPr>
        <w:t>
(сомасы санмен)             (сомасы жазумен)     
</w:t>
      </w:r>
    </w:p>
    <w:p>
      <w:pPr>
        <w:spacing w:after="0"/>
        <w:ind w:left="0"/>
        <w:jc w:val="both"/>
      </w:pPr>
      <w:r>
        <w:rPr>
          <w:rFonts w:ascii="Times New Roman"/>
          <w:b w:val="false"/>
          <w:i w:val="false"/>
          <w:color w:val="000000"/>
          <w:sz w:val="28"/>
        </w:rPr>
        <w:t>
құрайтынын растаймыз.
</w:t>
      </w:r>
    </w:p>
    <w:p>
      <w:pPr>
        <w:spacing w:after="0"/>
        <w:ind w:left="0"/>
        <w:jc w:val="both"/>
      </w:pPr>
      <w:r>
        <w:rPr>
          <w:rFonts w:ascii="Times New Roman"/>
          <w:b w:val="false"/>
          <w:i w:val="false"/>
          <w:color w:val="000000"/>
          <w:sz w:val="28"/>
        </w:rPr>
        <w:t>
----------------(қазынашылықтың аумақтық органы басшысының қолы, аты-жөні)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2000 жылғы "---"--------------  N ----     
</w:t>
      </w:r>
    </w:p>
    <w:p>
      <w:pPr>
        <w:spacing w:after="0"/>
        <w:ind w:left="0"/>
        <w:jc w:val="both"/>
      </w:pP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