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531e" w14:textId="f795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26 наурыздағы N 308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наурыз N 404. Күші жойылды - Қазақстан Республикасы Үкіметінің 2001.02.28. N 290 қаулысымен. ~P010290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"Акционерлiк қоғамдар туралы" Қазақстан Республикасының 1998 жылғы 10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шiлдедегi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Z980281_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47-бабына сәйкес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"Кейбiр акционерлiк қоғамдардың жекелеген мәселелерi"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 1999 жылғы 26 наурыздағы N 308 қаулысына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P990308_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(Қазақстан Республикасының ПҮАЖ-ы, 1999 ж ., N 10, 92-құжат)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1-тармақтың 6) тармақшасындағы "Қазақстан Эксимбанкi" жабық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ақционерлiк қоғамы Директорлар кеңесiнiң құрамы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"Сәйденов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Әнуар Ғалимоллаұлы                       Қаржы вице-министрi,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Ақанов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Серiк Ахметжанұлы                        Экономика бiрiншi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Бейсембетов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Ескендiр Қалыбекұлы                      Президентiнiң Әкiмшiлiгi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Әлеуметтiк-экономикалық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бөлiмiнiң меңгерушiсi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Мұқамеджанов                           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Бектас Ғафурұлы                          Министрiнiң кеңесшiсi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Iзтiлеуов                                "Қазақстан Эксимбанкi"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Бейсенбай Ізтiлеуұлы                    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басқармасының төрағасы"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"Қазақстан Республикасы Yкiметiнiң 1999 жылғы 26 наурыздағы N 308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өзгерiс енгiзу туралы" Қазақстан Республикасы Үкiметінiң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19 қаңтардағы N 95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P000095_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күшi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Икебаева А.Ж.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