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b2da" w14:textId="eb8b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14 сәуірдегі N 558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16 наурыз N 406 қаулысы.
Күші жойылды - ҚР Үкіметінің 2003.03.19. N 269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Республикасының 1995 жылғы 24 сәуірдегі 
</w:t>
      </w:r>
      <w:r>
        <w:rPr>
          <w:rFonts w:ascii="Times New Roman"/>
          <w:b w:val="false"/>
          <w:i w:val="false"/>
          <w:color w:val="000000"/>
          <w:sz w:val="28"/>
        </w:rPr>
        <w:t xml:space="preserve"> Заңының </w:t>
      </w:r>
      <w:r>
        <w:rPr>
          <w:rFonts w:ascii="Times New Roman"/>
          <w:b w:val="false"/>
          <w:i w:val="false"/>
          <w:color w:val="000000"/>
          <w:sz w:val="28"/>
        </w:rPr>
        <w:t>
 71-1-бабының 2-тармағына сәйкес Қазақстан Республикасының Үкіметі қаулы етеді: 
</w:t>
      </w:r>
      <w:r>
        <w:br/>
      </w:r>
      <w:r>
        <w:rPr>
          <w:rFonts w:ascii="Times New Roman"/>
          <w:b w:val="false"/>
          <w:i w:val="false"/>
          <w:color w:val="000000"/>
          <w:sz w:val="28"/>
        </w:rPr>
        <w:t>
      1. "Қосылған құнға салынатын салығы Қазақстан Республикасының Қаржы министрлігімен келісім бойынша Мемлекеттік кіріс министрлігі белгілеген тәртіппен төленетін "Салық және бюджетке төленетін басқа да міндетті төлемдер туралы" Қазақстан Республикасының Заңына сәйкес босатылғандарды қоспағанда, ауыл шаруашылығы өндірісінде пайдаланылатын импортталған тауарлардың, сондай-ақ импортталған жабдықтардың, шикізаттардың, материалдардың, қосалқы бөлшектердің, дәрі-дәрмектердің тізбесін бекіту туралы" Қазақстан Республикасы Үкіметінің 1997 жылғы 14 сәуірдегі N 558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1997 ж., N 16, 131-құжат) мынадай өзгерістер мен толықтырулар енгізілсін: 
</w:t>
      </w:r>
      <w:r>
        <w:br/>
      </w:r>
      <w:r>
        <w:rPr>
          <w:rFonts w:ascii="Times New Roman"/>
          <w:b w:val="false"/>
          <w:i w:val="false"/>
          <w:color w:val="000000"/>
          <w:sz w:val="28"/>
        </w:rPr>
        <w:t>
      көрсетілген қаулымен бекітілген Қосылған құнға салынатын салығы Қазақстан Республикасының Қаржы министрлігімен келісім бойынша Мемлекеттік кіріс министрлігі белгілеген тәртіппен төленетін "Салық және бюджетке төленетін басқа да міндетті төлемдер туралы" Қазақстан Республикасының Заңына сәйкес босатылғандарды қоспағанда, ауыл шаруашылығы өндірісінде пайдаланылатын импортталған тауарлардың, сондай-ақ импортталған жабдықтардың, шикізаттардың, материалдардың, қосалқы бөлшектердің, дәрі-дәрмектердің тізбесі:
</w:t>
      </w:r>
      <w:r>
        <w:br/>
      </w:r>
      <w:r>
        <w:rPr>
          <w:rFonts w:ascii="Times New Roman"/>
          <w:b w:val="false"/>
          <w:i w:val="false"/>
          <w:color w:val="000000"/>
          <w:sz w:val="28"/>
        </w:rPr>
        <w:t>
     мынадай мазмұндағы реттік нөмірі 67-1-жолмен толықтырылсын: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"67-1. Электр тізбектеріне арналған магистральдік, 3925 90 200";
</w:t>
            </w:r>
            <w:r>
              <w:br/>
            </w:r>
            <w:r>
              <w:rPr>
                <w:rFonts w:ascii="Times New Roman"/>
                <w:b w:val="false"/>
                <w:i w:val="false"/>
                <w:color w:val="000000"/>
                <w:sz w:val="20"/>
              </w:rPr>
              <w:t>
        арналық және кабельдік науалар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75-1-жолмен толықтырылсын:
</w:t>
      </w:r>
      <w:r>
        <w:br/>
      </w:r>
      <w:r>
        <w:rPr>
          <w:rFonts w:ascii="Times New Roman"/>
          <w:b w:val="false"/>
          <w:i w:val="false"/>
          <w:color w:val="000000"/>
          <w:sz w:val="28"/>
        </w:rPr>
        <w:t>
 75-1. Асбесцементтік құбырлар*        6811 30 000-ден";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96-1, 96-2-жолдармен толықтырылсын:
</w:t>
      </w:r>
      <w:r>
        <w:br/>
      </w:r>
      <w:r>
        <w:rPr>
          <w:rFonts w:ascii="Times New Roman"/>
          <w:b w:val="false"/>
          <w:i w:val="false"/>
          <w:color w:val="000000"/>
          <w:sz w:val="28"/>
        </w:rPr>
        <w:t>
     "96-1. Антенналық діңгектер*                          7308 20 000-ден
</w:t>
      </w:r>
      <w:r>
        <w:br/>
      </w:r>
      <w:r>
        <w:rPr>
          <w:rFonts w:ascii="Times New Roman"/>
          <w:b w:val="false"/>
          <w:i w:val="false"/>
          <w:color w:val="000000"/>
          <w:sz w:val="28"/>
        </w:rPr>
        <w:t>
     96-2. Телекоммуникациялар желілеріне арналған
</w:t>
      </w:r>
      <w:r>
        <w:br/>
      </w:r>
      <w:r>
        <w:rPr>
          <w:rFonts w:ascii="Times New Roman"/>
          <w:b w:val="false"/>
          <w:i w:val="false"/>
          <w:color w:val="000000"/>
          <w:sz w:val="28"/>
        </w:rPr>
        <w:t>
           әуе сымдары*                                    7614-тен";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118-жолдағы 3-баған "8415 82 800, 8415 90 100, 8415 90 900-ден" деген сандармен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181-жол мынадай редакцияда жазылсын:
</w:t>
      </w:r>
      <w:r>
        <w:br/>
      </w:r>
      <w:r>
        <w:rPr>
          <w:rFonts w:ascii="Times New Roman"/>
          <w:b w:val="false"/>
          <w:i w:val="false"/>
          <w:color w:val="000000"/>
          <w:sz w:val="28"/>
        </w:rPr>
        <w:t>
     "181. Есептеу машиналары мен олардың блоктары;
</w:t>
      </w:r>
      <w:r>
        <w:br/>
      </w:r>
      <w:r>
        <w:rPr>
          <w:rFonts w:ascii="Times New Roman"/>
          <w:b w:val="false"/>
          <w:i w:val="false"/>
          <w:color w:val="000000"/>
          <w:sz w:val="28"/>
        </w:rPr>
        <w:t>
           магниттік немесе оптикалық санағыш 
</w:t>
      </w:r>
      <w:r>
        <w:br/>
      </w:r>
      <w:r>
        <w:rPr>
          <w:rFonts w:ascii="Times New Roman"/>
          <w:b w:val="false"/>
          <w:i w:val="false"/>
          <w:color w:val="000000"/>
          <w:sz w:val="28"/>
        </w:rPr>
        <w:t>
           құрылғылар, деректерді кодталған нысанда 
</w:t>
      </w:r>
      <w:r>
        <w:br/>
      </w:r>
      <w:r>
        <w:rPr>
          <w:rFonts w:ascii="Times New Roman"/>
          <w:b w:val="false"/>
          <w:i w:val="false"/>
          <w:color w:val="000000"/>
          <w:sz w:val="28"/>
        </w:rPr>
        <w:t>
           ақпаратты таратқыштарға көшіруге арналған          8471
</w:t>
      </w:r>
      <w:r>
        <w:br/>
      </w:r>
      <w:r>
        <w:rPr>
          <w:rFonts w:ascii="Times New Roman"/>
          <w:b w:val="false"/>
          <w:i w:val="false"/>
          <w:color w:val="000000"/>
          <w:sz w:val="28"/>
        </w:rPr>
        <w:t>
           машиналар мен басқа жерде аты аталмаған            (8471 30 000-
</w:t>
      </w:r>
      <w:r>
        <w:br/>
      </w:r>
      <w:r>
        <w:rPr>
          <w:rFonts w:ascii="Times New Roman"/>
          <w:b w:val="false"/>
          <w:i w:val="false"/>
          <w:color w:val="000000"/>
          <w:sz w:val="28"/>
        </w:rPr>
        <w:t>
           осындай ақпаратты өңдеуге арналған машиналар      ден басқа)";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182, 183, 184, 185, 185-1-жолдар алынып тасталынсын;
</w:t>
      </w:r>
      <w:r>
        <w:br/>
      </w:r>
      <w:r>
        <w:rPr>
          <w:rFonts w:ascii="Times New Roman"/>
          <w:b w:val="false"/>
          <w:i w:val="false"/>
          <w:color w:val="000000"/>
          <w:sz w:val="28"/>
        </w:rPr>
        <w:t>
     реттік нөмірі 212-жол мынадай редакцияда жазылсын:
</w:t>
      </w:r>
      <w:r>
        <w:br/>
      </w:r>
      <w:r>
        <w:rPr>
          <w:rFonts w:ascii="Times New Roman"/>
          <w:b w:val="false"/>
          <w:i w:val="false"/>
          <w:color w:val="000000"/>
          <w:sz w:val="28"/>
        </w:rPr>
        <w:t>
     "212. Өлшеу трансформаторлары; түзеткіштер;              8504 10 910,
</w:t>
      </w:r>
      <w:r>
        <w:br/>
      </w:r>
      <w:r>
        <w:rPr>
          <w:rFonts w:ascii="Times New Roman"/>
          <w:b w:val="false"/>
          <w:i w:val="false"/>
          <w:color w:val="000000"/>
          <w:sz w:val="28"/>
        </w:rPr>
        <w:t>
           инвенторлар;                                       8504 32 300,
</w:t>
      </w:r>
      <w:r>
        <w:br/>
      </w:r>
      <w:r>
        <w:rPr>
          <w:rFonts w:ascii="Times New Roman"/>
          <w:b w:val="false"/>
          <w:i w:val="false"/>
          <w:color w:val="000000"/>
          <w:sz w:val="28"/>
        </w:rPr>
        <w:t>
           индуктивтілік катушкалары мен                      8504 40 940-
</w:t>
      </w:r>
      <w:r>
        <w:br/>
      </w:r>
      <w:r>
        <w:rPr>
          <w:rFonts w:ascii="Times New Roman"/>
          <w:b w:val="false"/>
          <w:i w:val="false"/>
          <w:color w:val="000000"/>
          <w:sz w:val="28"/>
        </w:rPr>
        <w:t>
           дросселдер*                                        8504 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212-2, 212-3-жолдармен толықтырылсын:
</w:t>
      </w:r>
      <w:r>
        <w:br/>
      </w:r>
      <w:r>
        <w:rPr>
          <w:rFonts w:ascii="Times New Roman"/>
          <w:b w:val="false"/>
          <w:i w:val="false"/>
          <w:color w:val="000000"/>
          <w:sz w:val="28"/>
        </w:rPr>
        <w:t>
     "212-2. Қорғасын аккумуляторлар:
</w:t>
      </w:r>
      <w:r>
        <w:br/>
      </w:r>
      <w:r>
        <w:rPr>
          <w:rFonts w:ascii="Times New Roman"/>
          <w:b w:val="false"/>
          <w:i w:val="false"/>
          <w:color w:val="000000"/>
          <w:sz w:val="28"/>
        </w:rPr>
        <w:t>
             күштік, сұйық электролитпен жұмыс                 8507 20 310,
</w:t>
      </w:r>
      <w:r>
        <w:br/>
      </w:r>
      <w:r>
        <w:rPr>
          <w:rFonts w:ascii="Times New Roman"/>
          <w:b w:val="false"/>
          <w:i w:val="false"/>
          <w:color w:val="000000"/>
          <w:sz w:val="28"/>
        </w:rPr>
        <w:t>
             істейтін, басқалары; стационарлық                8507 20 390,
</w:t>
      </w:r>
      <w:r>
        <w:br/>
      </w:r>
      <w:r>
        <w:rPr>
          <w:rFonts w:ascii="Times New Roman"/>
          <w:b w:val="false"/>
          <w:i w:val="false"/>
          <w:color w:val="000000"/>
          <w:sz w:val="28"/>
        </w:rPr>
        <w:t>
                                                              8507 20 980
</w:t>
      </w:r>
      <w:r>
        <w:br/>
      </w:r>
      <w:r>
        <w:rPr>
          <w:rFonts w:ascii="Times New Roman"/>
          <w:b w:val="false"/>
          <w:i w:val="false"/>
          <w:color w:val="000000"/>
          <w:sz w:val="28"/>
        </w:rPr>
        <w:t>
                                                              -ден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212-3. Кадмий-никельді аккумуляторлар:                  8507 30 910,
</w:t>
      </w:r>
      <w:r>
        <w:br/>
      </w:r>
      <w:r>
        <w:rPr>
          <w:rFonts w:ascii="Times New Roman"/>
          <w:b w:val="false"/>
          <w:i w:val="false"/>
          <w:color w:val="000000"/>
          <w:sz w:val="28"/>
        </w:rPr>
        <w:t>
             герметикалық;                                    8507 30 930,
</w:t>
      </w:r>
      <w:r>
        <w:br/>
      </w:r>
      <w:r>
        <w:rPr>
          <w:rFonts w:ascii="Times New Roman"/>
          <w:b w:val="false"/>
          <w:i w:val="false"/>
          <w:color w:val="000000"/>
          <w:sz w:val="28"/>
        </w:rPr>
        <w:t>
             күштік; басқалары                                8507 30 980";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217-жолдағы 2-баған "шкафтар, жәшіктер, телефон қораптары, таратқыш шкафтар, тіреулер*"; деген сөздермен толықтырылсын;
</w:t>
      </w:r>
      <w:r>
        <w:br/>
      </w:r>
      <w:r>
        <w:rPr>
          <w:rFonts w:ascii="Times New Roman"/>
          <w:b w:val="false"/>
          <w:i w:val="false"/>
          <w:color w:val="000000"/>
          <w:sz w:val="28"/>
        </w:rPr>
        <w:t>
     мынадай мазмұндағы реттік нөмірі 217-1, 217-2, 217-3-жолдармен толықтырылсын:
</w:t>
      </w:r>
      <w:r>
        <w:br/>
      </w:r>
      <w:r>
        <w:rPr>
          <w:rFonts w:ascii="Times New Roman"/>
          <w:b w:val="false"/>
          <w:i w:val="false"/>
          <w:color w:val="000000"/>
          <w:sz w:val="28"/>
        </w:rPr>
        <w:t>
    "217-1. Магнитті дискілер                                8523 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217-2   Күйтабақтар, таспалар және дыбыс                 8524-тен
</w:t>
      </w:r>
      <w:r>
        <w:br/>
      </w:r>
      <w:r>
        <w:rPr>
          <w:rFonts w:ascii="Times New Roman"/>
          <w:b w:val="false"/>
          <w:i w:val="false"/>
          <w:color w:val="000000"/>
          <w:sz w:val="28"/>
        </w:rPr>
        <w:t>
             жазуға немесе осыған ұқсас
</w:t>
      </w:r>
      <w:r>
        <w:br/>
      </w:r>
      <w:r>
        <w:rPr>
          <w:rFonts w:ascii="Times New Roman"/>
          <w:b w:val="false"/>
          <w:i w:val="false"/>
          <w:color w:val="000000"/>
          <w:sz w:val="28"/>
        </w:rPr>
        <w:t>
             жазбаларға арналған басқа да
</w:t>
      </w:r>
      <w:r>
        <w:br/>
      </w:r>
      <w:r>
        <w:rPr>
          <w:rFonts w:ascii="Times New Roman"/>
          <w:b w:val="false"/>
          <w:i w:val="false"/>
          <w:color w:val="000000"/>
          <w:sz w:val="28"/>
        </w:rPr>
        <w:t>
             таратқыштар, жазылғандар*
</w:t>
      </w:r>
      <w:r>
        <w:br/>
      </w:r>
      <w:r>
        <w:rPr>
          <w:rFonts w:ascii="Times New Roman"/>
          <w:b w:val="false"/>
          <w:i w:val="false"/>
          <w:color w:val="000000"/>
          <w:sz w:val="28"/>
        </w:rPr>
        <w:t>
     217-3   Өзіне қабылдау құрылғысын қамтитын               8525 20";
</w:t>
      </w:r>
      <w:r>
        <w:br/>
      </w:r>
      <w:r>
        <w:rPr>
          <w:rFonts w:ascii="Times New Roman"/>
          <w:b w:val="false"/>
          <w:i w:val="false"/>
          <w:color w:val="000000"/>
          <w:sz w:val="28"/>
        </w:rPr>
        <w:t>
             беруші аппаратура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218-1-жолмен толықтырылсын:
</w:t>
      </w:r>
      <w:r>
        <w:br/>
      </w:r>
      <w:r>
        <w:rPr>
          <w:rFonts w:ascii="Times New Roman"/>
          <w:b w:val="false"/>
          <w:i w:val="false"/>
          <w:color w:val="000000"/>
          <w:sz w:val="28"/>
        </w:rPr>
        <w:t>
     "218-1. Радиотелефондық, радиотелеграфтық
</w:t>
      </w:r>
      <w:r>
        <w:br/>
      </w:r>
      <w:r>
        <w:rPr>
          <w:rFonts w:ascii="Times New Roman"/>
          <w:b w:val="false"/>
          <w:i w:val="false"/>
          <w:color w:val="000000"/>
          <w:sz w:val="28"/>
        </w:rPr>
        <w:t>
             байланысқа немесе радиохабарларына
</w:t>
      </w:r>
      <w:r>
        <w:br/>
      </w:r>
      <w:r>
        <w:rPr>
          <w:rFonts w:ascii="Times New Roman"/>
          <w:b w:val="false"/>
          <w:i w:val="false"/>
          <w:color w:val="000000"/>
          <w:sz w:val="28"/>
        </w:rPr>
        <w:t>
             арналған, дыбысты жазатын немесе                 8527 19 000,
</w:t>
      </w:r>
      <w:r>
        <w:br/>
      </w:r>
      <w:r>
        <w:rPr>
          <w:rFonts w:ascii="Times New Roman"/>
          <w:b w:val="false"/>
          <w:i w:val="false"/>
          <w:color w:val="000000"/>
          <w:sz w:val="28"/>
        </w:rPr>
        <w:t>
             дыбысты шығаратын аппаратурамен бір              8527 21,
</w:t>
      </w:r>
      <w:r>
        <w:br/>
      </w:r>
      <w:r>
        <w:rPr>
          <w:rFonts w:ascii="Times New Roman"/>
          <w:b w:val="false"/>
          <w:i w:val="false"/>
          <w:color w:val="000000"/>
          <w:sz w:val="28"/>
        </w:rPr>
        <w:t>
             корпуста бірге немесе бөлек                      8527 90 100,
</w:t>
      </w:r>
      <w:r>
        <w:br/>
      </w:r>
      <w:r>
        <w:rPr>
          <w:rFonts w:ascii="Times New Roman"/>
          <w:b w:val="false"/>
          <w:i w:val="false"/>
          <w:color w:val="000000"/>
          <w:sz w:val="28"/>
        </w:rPr>
        <w:t>
             орналастырылған қабылдау аппаратурасы            8527 90 990";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219-жол мынадай редакцияда жазылсын:
</w:t>
      </w:r>
      <w:r>
        <w:br/>
      </w:r>
      <w:r>
        <w:rPr>
          <w:rFonts w:ascii="Times New Roman"/>
          <w:b w:val="false"/>
          <w:i w:val="false"/>
          <w:color w:val="000000"/>
          <w:sz w:val="28"/>
        </w:rPr>
        <w:t>
     "219.   Антенналар және барлық үлгілердегі
</w:t>
      </w:r>
      <w:r>
        <w:br/>
      </w:r>
      <w:r>
        <w:rPr>
          <w:rFonts w:ascii="Times New Roman"/>
          <w:b w:val="false"/>
          <w:i w:val="false"/>
          <w:color w:val="000000"/>
          <w:sz w:val="28"/>
        </w:rPr>
        <w:t>
             антенналық бейнелегіштер; осы бұйымдармен
</w:t>
      </w:r>
      <w:r>
        <w:br/>
      </w:r>
      <w:r>
        <w:rPr>
          <w:rFonts w:ascii="Times New Roman"/>
          <w:b w:val="false"/>
          <w:i w:val="false"/>
          <w:color w:val="000000"/>
          <w:sz w:val="28"/>
        </w:rPr>
        <w:t>
             бірге пайдаланылатын бөліктер                    8529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219-1, 219-2, 219-3, 219-4-жолдармен толықтырылсын:
</w:t>
      </w:r>
      <w:r>
        <w:br/>
      </w:r>
      <w:r>
        <w:rPr>
          <w:rFonts w:ascii="Times New Roman"/>
          <w:b w:val="false"/>
          <w:i w:val="false"/>
          <w:color w:val="000000"/>
          <w:sz w:val="28"/>
        </w:rPr>
        <w:t>
     "219-1. Ғимараттарда пайдаланылатын, өрт 
</w:t>
      </w:r>
      <w:r>
        <w:br/>
      </w:r>
      <w:r>
        <w:rPr>
          <w:rFonts w:ascii="Times New Roman"/>
          <w:b w:val="false"/>
          <w:i w:val="false"/>
          <w:color w:val="000000"/>
          <w:sz w:val="28"/>
        </w:rPr>
        <w:t>
             қауіпсіздігін қамтамасыз етуге немесе 
</w:t>
      </w:r>
      <w:r>
        <w:br/>
      </w:r>
      <w:r>
        <w:rPr>
          <w:rFonts w:ascii="Times New Roman"/>
          <w:b w:val="false"/>
          <w:i w:val="false"/>
          <w:color w:val="000000"/>
          <w:sz w:val="28"/>
        </w:rPr>
        <w:t>
             сындырудан қорғауға арналған электрлі 
</w:t>
      </w:r>
      <w:r>
        <w:br/>
      </w:r>
      <w:r>
        <w:rPr>
          <w:rFonts w:ascii="Times New Roman"/>
          <w:b w:val="false"/>
          <w:i w:val="false"/>
          <w:color w:val="000000"/>
          <w:sz w:val="28"/>
        </w:rPr>
        <w:t>
             дабылқаққыш құрылғылары*                         8531 10 300
</w:t>
      </w:r>
      <w:r>
        <w:br/>
      </w:r>
      <w:r>
        <w:rPr>
          <w:rFonts w:ascii="Times New Roman"/>
          <w:b w:val="false"/>
          <w:i w:val="false"/>
          <w:color w:val="000000"/>
          <w:sz w:val="28"/>
        </w:rPr>
        <w:t>
     219-2.  Коммутацияға немесе электр тізбектерін 
</w:t>
      </w:r>
      <w:r>
        <w:br/>
      </w:r>
      <w:r>
        <w:rPr>
          <w:rFonts w:ascii="Times New Roman"/>
          <w:b w:val="false"/>
          <w:i w:val="false"/>
          <w:color w:val="000000"/>
          <w:sz w:val="28"/>
        </w:rPr>
        <w:t>
             қорғауға арналған немесе электр тізбектеріне 
</w:t>
      </w:r>
      <w:r>
        <w:br/>
      </w:r>
      <w:r>
        <w:rPr>
          <w:rFonts w:ascii="Times New Roman"/>
          <w:b w:val="false"/>
          <w:i w:val="false"/>
          <w:color w:val="000000"/>
          <w:sz w:val="28"/>
        </w:rPr>
        <w:t>
             немесе 1000 В-тен артық кернеудегі электр 
</w:t>
      </w:r>
      <w:r>
        <w:br/>
      </w:r>
      <w:r>
        <w:rPr>
          <w:rFonts w:ascii="Times New Roman"/>
          <w:b w:val="false"/>
          <w:i w:val="false"/>
          <w:color w:val="000000"/>
          <w:sz w:val="28"/>
        </w:rPr>
        <w:t>
             тізбегіне қосуға арналған электр аппаратурасы 
</w:t>
      </w:r>
      <w:r>
        <w:br/>
      </w:r>
      <w:r>
        <w:rPr>
          <w:rFonts w:ascii="Times New Roman"/>
          <w:b w:val="false"/>
          <w:i w:val="false"/>
          <w:color w:val="000000"/>
          <w:sz w:val="28"/>
        </w:rPr>
        <w:t>
             (мысалы, ажыратқыштар, ауыстырып қосқыштар,
</w:t>
      </w:r>
      <w:r>
        <w:br/>
      </w:r>
      <w:r>
        <w:rPr>
          <w:rFonts w:ascii="Times New Roman"/>
          <w:b w:val="false"/>
          <w:i w:val="false"/>
          <w:color w:val="000000"/>
          <w:sz w:val="28"/>
        </w:rPr>
        <w:t>
             бөлгіштер, сақтандырғыштар, жай тартқыштар,
</w:t>
      </w:r>
      <w:r>
        <w:br/>
      </w:r>
      <w:r>
        <w:rPr>
          <w:rFonts w:ascii="Times New Roman"/>
          <w:b w:val="false"/>
          <w:i w:val="false"/>
          <w:color w:val="000000"/>
          <w:sz w:val="28"/>
        </w:rPr>
        <w:t>
             кернеуді шектегіштер, кернеудің                  8535
</w:t>
      </w:r>
      <w:r>
        <w:br/>
      </w:r>
      <w:r>
        <w:rPr>
          <w:rFonts w:ascii="Times New Roman"/>
          <w:b w:val="false"/>
          <w:i w:val="false"/>
          <w:color w:val="000000"/>
          <w:sz w:val="28"/>
        </w:rPr>
        <w:t>
             секірмелілігін тежегіштер, байланыстырғыш        (8535 29 000
</w:t>
      </w:r>
      <w:r>
        <w:br/>
      </w:r>
      <w:r>
        <w:rPr>
          <w:rFonts w:ascii="Times New Roman"/>
          <w:b w:val="false"/>
          <w:i w:val="false"/>
          <w:color w:val="000000"/>
          <w:sz w:val="28"/>
        </w:rPr>
        <w:t>
             қораптар, ток қабылдаушылар, ток алушылар)       -ден басқа) 
</w:t>
      </w:r>
      <w:r>
        <w:br/>
      </w:r>
      <w:r>
        <w:rPr>
          <w:rFonts w:ascii="Times New Roman"/>
          <w:b w:val="false"/>
          <w:i w:val="false"/>
          <w:color w:val="000000"/>
          <w:sz w:val="28"/>
        </w:rPr>
        <w:t>
     219-3.  Коммутацияға немесе электр тізбектерін 
</w:t>
      </w:r>
      <w:r>
        <w:br/>
      </w:r>
      <w:r>
        <w:rPr>
          <w:rFonts w:ascii="Times New Roman"/>
          <w:b w:val="false"/>
          <w:i w:val="false"/>
          <w:color w:val="000000"/>
          <w:sz w:val="28"/>
        </w:rPr>
        <w:t>
             қорғауға арналған немесе электр тізбектеріне 
</w:t>
      </w:r>
      <w:r>
        <w:br/>
      </w:r>
      <w:r>
        <w:rPr>
          <w:rFonts w:ascii="Times New Roman"/>
          <w:b w:val="false"/>
          <w:i w:val="false"/>
          <w:color w:val="000000"/>
          <w:sz w:val="28"/>
        </w:rPr>
        <w:t>
             немесе электр тізбегіне қосуға арналған 
</w:t>
      </w:r>
      <w:r>
        <w:br/>
      </w:r>
      <w:r>
        <w:rPr>
          <w:rFonts w:ascii="Times New Roman"/>
          <w:b w:val="false"/>
          <w:i w:val="false"/>
          <w:color w:val="000000"/>
          <w:sz w:val="28"/>
        </w:rPr>
        <w:t>
             электр аппаратурасы;
</w:t>
      </w:r>
      <w:r>
        <w:br/>
      </w:r>
      <w:r>
        <w:rPr>
          <w:rFonts w:ascii="Times New Roman"/>
          <w:b w:val="false"/>
          <w:i w:val="false"/>
          <w:color w:val="000000"/>
          <w:sz w:val="28"/>
        </w:rPr>
        <w:t>
             басқа да құрылғылар                              8536 90
</w:t>
      </w:r>
      <w:r>
        <w:br/>
      </w:r>
      <w:r>
        <w:rPr>
          <w:rFonts w:ascii="Times New Roman"/>
          <w:b w:val="false"/>
          <w:i w:val="false"/>
          <w:color w:val="000000"/>
          <w:sz w:val="28"/>
        </w:rPr>
        <w:t>
     219-4.  Пульттер, панельдер, консолдар, столдар,
</w:t>
      </w:r>
      <w:r>
        <w:br/>
      </w:r>
      <w:r>
        <w:rPr>
          <w:rFonts w:ascii="Times New Roman"/>
          <w:b w:val="false"/>
          <w:i w:val="false"/>
          <w:color w:val="000000"/>
          <w:sz w:val="28"/>
        </w:rPr>
        <w:t>
             таратқыш қалақандар және электр 
</w:t>
      </w:r>
      <w:r>
        <w:br/>
      </w:r>
      <w:r>
        <w:rPr>
          <w:rFonts w:ascii="Times New Roman"/>
          <w:b w:val="false"/>
          <w:i w:val="false"/>
          <w:color w:val="000000"/>
          <w:sz w:val="28"/>
        </w:rPr>
        <w:t>
             аппаратуралары үшін негіздер, 1000 В-тан 
</w:t>
      </w:r>
      <w:r>
        <w:br/>
      </w:r>
      <w:r>
        <w:rPr>
          <w:rFonts w:ascii="Times New Roman"/>
          <w:b w:val="false"/>
          <w:i w:val="false"/>
          <w:color w:val="000000"/>
          <w:sz w:val="28"/>
        </w:rPr>
        <w:t>
             аспайтын кернеудегі 8517 тауар позициясының 
</w:t>
      </w:r>
      <w:r>
        <w:br/>
      </w:r>
      <w:r>
        <w:rPr>
          <w:rFonts w:ascii="Times New Roman"/>
          <w:b w:val="false"/>
          <w:i w:val="false"/>
          <w:color w:val="000000"/>
          <w:sz w:val="28"/>
        </w:rPr>
        <w:t>
             коммутациялық құрылғысынан басқа, оның ішінде 
</w:t>
      </w:r>
      <w:r>
        <w:br/>
      </w:r>
      <w:r>
        <w:rPr>
          <w:rFonts w:ascii="Times New Roman"/>
          <w:b w:val="false"/>
          <w:i w:val="false"/>
          <w:color w:val="000000"/>
          <w:sz w:val="28"/>
        </w:rPr>
        <w:t>
             өзіне аспаптарды немесе 90 топтағы құрылғыларды 
</w:t>
      </w:r>
      <w:r>
        <w:br/>
      </w:r>
      <w:r>
        <w:rPr>
          <w:rFonts w:ascii="Times New Roman"/>
          <w:b w:val="false"/>
          <w:i w:val="false"/>
          <w:color w:val="000000"/>
          <w:sz w:val="28"/>
        </w:rPr>
        <w:t>
             және сандық басқару аппаратын қосқан, электр 
</w:t>
      </w:r>
      <w:r>
        <w:br/>
      </w:r>
      <w:r>
        <w:rPr>
          <w:rFonts w:ascii="Times New Roman"/>
          <w:b w:val="false"/>
          <w:i w:val="false"/>
          <w:color w:val="000000"/>
          <w:sz w:val="28"/>
        </w:rPr>
        <w:t>
             тогын басқару немесе таратуға арналған 8535 
</w:t>
      </w:r>
      <w:r>
        <w:br/>
      </w:r>
      <w:r>
        <w:rPr>
          <w:rFonts w:ascii="Times New Roman"/>
          <w:b w:val="false"/>
          <w:i w:val="false"/>
          <w:color w:val="000000"/>
          <w:sz w:val="28"/>
        </w:rPr>
        <w:t>
             немесе 8536 тауар позициясымен екі немесе одан 
</w:t>
      </w:r>
      <w:r>
        <w:br/>
      </w:r>
      <w:r>
        <w:rPr>
          <w:rFonts w:ascii="Times New Roman"/>
          <w:b w:val="false"/>
          <w:i w:val="false"/>
          <w:color w:val="000000"/>
          <w:sz w:val="28"/>
        </w:rPr>
        <w:t>
             көп құрылғымен жабдықталған басқалары            8537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220-жол мынадай редакцияда жазылсын:
</w:t>
      </w:r>
      <w:r>
        <w:br/>
      </w:r>
      <w:r>
        <w:rPr>
          <w:rFonts w:ascii="Times New Roman"/>
          <w:b w:val="false"/>
          <w:i w:val="false"/>
          <w:color w:val="000000"/>
          <w:sz w:val="28"/>
        </w:rPr>
        <w:t>
     "220.   Пульттер, панельдер, консолдар, столдар, 
</w:t>
      </w:r>
      <w:r>
        <w:br/>
      </w:r>
      <w:r>
        <w:rPr>
          <w:rFonts w:ascii="Times New Roman"/>
          <w:b w:val="false"/>
          <w:i w:val="false"/>
          <w:color w:val="000000"/>
          <w:sz w:val="28"/>
        </w:rPr>
        <w:t>
             таратқыш қалқандар және 8537 тауар позициясының 
</w:t>
      </w:r>
      <w:r>
        <w:br/>
      </w:r>
      <w:r>
        <w:rPr>
          <w:rFonts w:ascii="Times New Roman"/>
          <w:b w:val="false"/>
          <w:i w:val="false"/>
          <w:color w:val="000000"/>
          <w:sz w:val="28"/>
        </w:rPr>
        <w:t>
             бұйымдарына арналған, бірақ тиісті аппаратурамен
</w:t>
      </w:r>
      <w:r>
        <w:br/>
      </w:r>
      <w:r>
        <w:rPr>
          <w:rFonts w:ascii="Times New Roman"/>
          <w:b w:val="false"/>
          <w:i w:val="false"/>
          <w:color w:val="000000"/>
          <w:sz w:val="28"/>
        </w:rPr>
        <w:t>
             жинақталмаған басқа негіздер                     8538 10 000";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220-3, 220-4, 220-5-жолдармен толықтырылсын:
</w:t>
      </w:r>
      <w:r>
        <w:br/>
      </w:r>
      <w:r>
        <w:rPr>
          <w:rFonts w:ascii="Times New Roman"/>
          <w:b w:val="false"/>
          <w:i w:val="false"/>
          <w:color w:val="000000"/>
          <w:sz w:val="28"/>
        </w:rPr>
        <w:t>
     "220-3. Термокатодты, суық катодты немесе 
</w:t>
      </w:r>
      <w:r>
        <w:br/>
      </w:r>
      <w:r>
        <w:rPr>
          <w:rFonts w:ascii="Times New Roman"/>
          <w:b w:val="false"/>
          <w:i w:val="false"/>
          <w:color w:val="000000"/>
          <w:sz w:val="28"/>
        </w:rPr>
        <w:t>
             фотокатодты шамдар мен электронды түтіктер 
</w:t>
      </w:r>
      <w:r>
        <w:br/>
      </w:r>
      <w:r>
        <w:rPr>
          <w:rFonts w:ascii="Times New Roman"/>
          <w:b w:val="false"/>
          <w:i w:val="false"/>
          <w:color w:val="000000"/>
          <w:sz w:val="28"/>
        </w:rPr>
        <w:t>
             (мысалы, вакуумдық немесе бумен не газбен 
</w:t>
      </w:r>
      <w:r>
        <w:br/>
      </w:r>
      <w:r>
        <w:rPr>
          <w:rFonts w:ascii="Times New Roman"/>
          <w:b w:val="false"/>
          <w:i w:val="false"/>
          <w:color w:val="000000"/>
          <w:sz w:val="28"/>
        </w:rPr>
        <w:t>
             толтырылған шамдар мен түтіктер және сынаптық 
</w:t>
      </w:r>
      <w:r>
        <w:br/>
      </w:r>
      <w:r>
        <w:rPr>
          <w:rFonts w:ascii="Times New Roman"/>
          <w:b w:val="false"/>
          <w:i w:val="false"/>
          <w:color w:val="000000"/>
          <w:sz w:val="28"/>
        </w:rPr>
        <w:t>
             түзеткіштерге арналған шамдар мен түтіктер, 
</w:t>
      </w:r>
      <w:r>
        <w:br/>
      </w:r>
      <w:r>
        <w:rPr>
          <w:rFonts w:ascii="Times New Roman"/>
          <w:b w:val="false"/>
          <w:i w:val="false"/>
          <w:color w:val="000000"/>
          <w:sz w:val="28"/>
        </w:rPr>
        <w:t>
             электронды сәулелі түтіктер, беруші теледидарлық 
</w:t>
      </w:r>
      <w:r>
        <w:br/>
      </w:r>
      <w:r>
        <w:rPr>
          <w:rFonts w:ascii="Times New Roman"/>
          <w:b w:val="false"/>
          <w:i w:val="false"/>
          <w:color w:val="000000"/>
          <w:sz w:val="28"/>
        </w:rPr>
        <w:t>
             түтіктер)                                        8540
</w:t>
      </w:r>
      <w:r>
        <w:br/>
      </w:r>
      <w:r>
        <w:rPr>
          <w:rFonts w:ascii="Times New Roman"/>
          <w:b w:val="false"/>
          <w:i w:val="false"/>
          <w:color w:val="000000"/>
          <w:sz w:val="28"/>
        </w:rPr>
        <w:t>
     220-4   Диодтар, транзисторлар және осындай жартылай 
</w:t>
      </w:r>
      <w:r>
        <w:br/>
      </w:r>
      <w:r>
        <w:rPr>
          <w:rFonts w:ascii="Times New Roman"/>
          <w:b w:val="false"/>
          <w:i w:val="false"/>
          <w:color w:val="000000"/>
          <w:sz w:val="28"/>
        </w:rPr>
        <w:t>
             өткізгішті аспаптар; модульге жинақталған немесе
</w:t>
      </w:r>
      <w:r>
        <w:br/>
      </w:r>
      <w:r>
        <w:rPr>
          <w:rFonts w:ascii="Times New Roman"/>
          <w:b w:val="false"/>
          <w:i w:val="false"/>
          <w:color w:val="000000"/>
          <w:sz w:val="28"/>
        </w:rPr>
        <w:t>
             жинақталмаған, панелге енгізілген немесе енгізілмеген
</w:t>
      </w:r>
      <w:r>
        <w:br/>
      </w:r>
      <w:r>
        <w:rPr>
          <w:rFonts w:ascii="Times New Roman"/>
          <w:b w:val="false"/>
          <w:i w:val="false"/>
          <w:color w:val="000000"/>
          <w:sz w:val="28"/>
        </w:rPr>
        <w:t>
             фотогальваникалық элементтерді қоса алғанда, 
</w:t>
      </w:r>
      <w:r>
        <w:br/>
      </w:r>
      <w:r>
        <w:rPr>
          <w:rFonts w:ascii="Times New Roman"/>
          <w:b w:val="false"/>
          <w:i w:val="false"/>
          <w:color w:val="000000"/>
          <w:sz w:val="28"/>
        </w:rPr>
        <w:t>
             фотосезімтал жартылай өткізгішті аспаптар; жарықты
</w:t>
      </w:r>
      <w:r>
        <w:br/>
      </w:r>
      <w:r>
        <w:rPr>
          <w:rFonts w:ascii="Times New Roman"/>
          <w:b w:val="false"/>
          <w:i w:val="false"/>
          <w:color w:val="000000"/>
          <w:sz w:val="28"/>
        </w:rPr>
        <w:t>
             сәулелендіруші диодтар; жиналған пьезоэлектрлік 
</w:t>
      </w:r>
      <w:r>
        <w:br/>
      </w:r>
      <w:r>
        <w:rPr>
          <w:rFonts w:ascii="Times New Roman"/>
          <w:b w:val="false"/>
          <w:i w:val="false"/>
          <w:color w:val="000000"/>
          <w:sz w:val="28"/>
        </w:rPr>
        <w:t>
             кристалдар                                       8541
</w:t>
      </w:r>
      <w:r>
        <w:br/>
      </w:r>
      <w:r>
        <w:rPr>
          <w:rFonts w:ascii="Times New Roman"/>
          <w:b w:val="false"/>
          <w:i w:val="false"/>
          <w:color w:val="000000"/>
          <w:sz w:val="28"/>
        </w:rPr>
        <w:t>
     220-5   Электронды интегральдық сызбалар мен 
</w:t>
      </w:r>
      <w:r>
        <w:br/>
      </w:r>
      <w:r>
        <w:rPr>
          <w:rFonts w:ascii="Times New Roman"/>
          <w:b w:val="false"/>
          <w:i w:val="false"/>
          <w:color w:val="000000"/>
          <w:sz w:val="28"/>
        </w:rPr>
        <w:t>
             микроқұрастырулар                                8542";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222-1-жолмен толықтырылсын:
</w:t>
      </w:r>
      <w:r>
        <w:br/>
      </w:r>
      <w:r>
        <w:rPr>
          <w:rFonts w:ascii="Times New Roman"/>
          <w:b w:val="false"/>
          <w:i w:val="false"/>
          <w:color w:val="000000"/>
          <w:sz w:val="28"/>
        </w:rPr>
        <w:t>
     "222-1. 80-В-тан аспайтын кернеуге арналған электр 
</w:t>
      </w:r>
      <w:r>
        <w:br/>
      </w:r>
      <w:r>
        <w:rPr>
          <w:rFonts w:ascii="Times New Roman"/>
          <w:b w:val="false"/>
          <w:i w:val="false"/>
          <w:color w:val="000000"/>
          <w:sz w:val="28"/>
        </w:rPr>
        <w:t>
             өткізгіштер, басқа жалғастырғыш тетіктермен
</w:t>
      </w:r>
      <w:r>
        <w:br/>
      </w:r>
      <w:r>
        <w:rPr>
          <w:rFonts w:ascii="Times New Roman"/>
          <w:b w:val="false"/>
          <w:i w:val="false"/>
          <w:color w:val="000000"/>
          <w:sz w:val="28"/>
        </w:rPr>
        <w:t>
             жарақтандырылған және телекоммуникацияларда      8544 41 100
</w:t>
      </w:r>
      <w:r>
        <w:br/>
      </w:r>
      <w:r>
        <w:rPr>
          <w:rFonts w:ascii="Times New Roman"/>
          <w:b w:val="false"/>
          <w:i w:val="false"/>
          <w:color w:val="000000"/>
          <w:sz w:val="28"/>
        </w:rPr>
        <w:t>
             қолданылатын басқалары                           8544 49 200";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236-1-жолмен толықтырылсын:
</w:t>
      </w:r>
      <w:r>
        <w:br/>
      </w:r>
      <w:r>
        <w:rPr>
          <w:rFonts w:ascii="Times New Roman"/>
          <w:b w:val="false"/>
          <w:i w:val="false"/>
          <w:color w:val="000000"/>
          <w:sz w:val="28"/>
        </w:rPr>
        <w:t>
     "236-1. Кинематографиялықтан басқа, бейнелеу             9008 10 000
</w:t>
      </w:r>
      <w:r>
        <w:br/>
      </w:r>
      <w:r>
        <w:rPr>
          <w:rFonts w:ascii="Times New Roman"/>
          <w:b w:val="false"/>
          <w:i w:val="false"/>
          <w:color w:val="000000"/>
          <w:sz w:val="28"/>
        </w:rPr>
        <w:t>
             проекторлары                                     9008 30 000
</w:t>
      </w:r>
      <w:r>
        <w:br/>
      </w:r>
      <w:r>
        <w:rPr>
          <w:rFonts w:ascii="Times New Roman"/>
          <w:b w:val="false"/>
          <w:i w:val="false"/>
          <w:color w:val="000000"/>
          <w:sz w:val="28"/>
        </w:rPr>
        <w:t>
                                                              -ден";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259-1-жолмен толықтырылсын:
</w:t>
      </w:r>
      <w:r>
        <w:br/>
      </w:r>
      <w:r>
        <w:rPr>
          <w:rFonts w:ascii="Times New Roman"/>
          <w:b w:val="false"/>
          <w:i w:val="false"/>
          <w:color w:val="000000"/>
          <w:sz w:val="28"/>
        </w:rPr>
        <w:t>
     "259-1. Сезімталдық шегі номинальдық токтың 0,05%-нен 
</w:t>
      </w:r>
      <w:r>
        <w:br/>
      </w:r>
      <w:r>
        <w:rPr>
          <w:rFonts w:ascii="Times New Roman"/>
          <w:b w:val="false"/>
          <w:i w:val="false"/>
          <w:color w:val="000000"/>
          <w:sz w:val="28"/>
        </w:rPr>
        <w:t>
             аспайтын электрондық, микропроцессорлық электр
</w:t>
      </w:r>
      <w:r>
        <w:br/>
      </w:r>
      <w:r>
        <w:rPr>
          <w:rFonts w:ascii="Times New Roman"/>
          <w:b w:val="false"/>
          <w:i w:val="false"/>
          <w:color w:val="000000"/>
          <w:sz w:val="28"/>
        </w:rPr>
        <w:t>
             энергиясын есептегіштер, электр энергиясының 
</w:t>
      </w:r>
      <w:r>
        <w:br/>
      </w:r>
      <w:r>
        <w:rPr>
          <w:rFonts w:ascii="Times New Roman"/>
          <w:b w:val="false"/>
          <w:i w:val="false"/>
          <w:color w:val="000000"/>
          <w:sz w:val="28"/>
        </w:rPr>
        <w:t>
             есептегіштеріне арналған бөлшектер мен          9028 30-
</w:t>
      </w:r>
      <w:r>
        <w:br/>
      </w:r>
      <w:r>
        <w:rPr>
          <w:rFonts w:ascii="Times New Roman"/>
          <w:b w:val="false"/>
          <w:i w:val="false"/>
          <w:color w:val="000000"/>
          <w:sz w:val="28"/>
        </w:rPr>
        <w:t>
             керек-жарақтар*                                 9028 90-нан". 
</w:t>
      </w:r>
      <w:r>
        <w:br/>
      </w:r>
      <w:r>
        <w:rPr>
          <w:rFonts w:ascii="Times New Roman"/>
          <w:b w:val="false"/>
          <w:i w:val="false"/>
          <w:color w:val="000000"/>
          <w:sz w:val="28"/>
        </w:rPr>
        <w:t>
     2. Осы қаулы жарияланған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