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1036" w14:textId="3881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Белгiлi тұрағы жоқ адамдарға арналған әлеуметтiк бейiмделу орталықтарын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наурыз N 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Белгілi тұрағы, жұмысы және күнкөрiс қаражаты жоқ адамдарға әлеуметтiк, медициналық және өзге де көмек көрсету, халықтың санитарлық-эпидемиялық жағдайын қамтамасыз ету және қоғамдық тәртiптi нығайту мақсатында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әкiмдерiне 2000 жылдың 1 маусымына дейiн 100 мың адамнан артық халқы бар қалаларда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Белгілi тұрағы жоқ адамдарға арналған әлеуметтiк бейiмделу орталықтарын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жарамды бос тұрған үй-жайларды Белгiлi тұрағы жоқ адамдарға арналған әлеуметтiк бейiмделу орталықтарының балансына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Белгілi тұрағы жоқ адамдарға арналған әлеуметтiк бейiмделу орталықтарын жергілiктi бюджеттердiң және Қазақстан Республикасының заңдарында тыйым салынбаған басқа да қаржы көздерiнiң қаражаты есебiнен қаржыландыруды көздеу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әлеуметтiк қорғау министрлiгі Қазақстан Республикасының Денсаулық сақтау iсi жөнiндегі агенттiгімен және Қазақстан Республикасының Iшкi iстер министрлiгімен келiсе отырып, Белгілi тұрағы жоқ адамдарға арналған әлеуметтiк бейiмделу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орталықтарының қызметiн ұйымдастыру туралы Ереженi әзiрлесiн және бекiтсiн.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халықты әлеуметтiк қорғау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