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dde9" w14:textId="5b1d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Қазақстан-американ бірлескен коммиссиясының 6-шы мәжілісі Қорытынды баяндамасының ережелерін және Қазақстан Республикасының Президенті Н.Ә.Назарбаевтың Америка Құрама Штаттарына 1999 жылғы 17-22 желтоқсандағы сапары барысында қол жеткізілген уағдаластықтарды жүзеге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17 наурыз N 413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Қазақстан-американ бірлескен комиссиясының 6-шы мәжілісі Қорытынды баяндамасының ережелері мен Қазақстан Республикасының Президенті Н.Ә.Назарбаевтың Америка Құрама Штаттарына 1999 жылғы 17-22 желтоқсандағы сапары барысында қол жеткізілген уағдаластықтарды жүзеге асыру және қазақстан-американ ынтымақтастығын одан әрі дамытуды және кеңейтуді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Қазақстан-американ бірлескен комиссиясының 6-шы мәжілісі Қорытынды баяндамасының ережелерін және Қазақстан Республикасының Президенті Н.Ә.Назарбаевтың Америка Құрама Штаттарына 1999 жылғы 17-22 желтоқсандағы сапары барысында қол жеткізілген уағдаластықтарды жүзеге асыру жөніндегі іс-шаралар жоспары (бұдан әрі - Іс-шаралар жоспары)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басқа да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органдары (келісім бойынша) және мүдделі ұйымдар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жоспарында көзделген тапсырмаларды орындау жөнінде нақты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Сыртқы істер министрлігі жарты жылда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кемінде бір рет Іс-шаралар жоспарының орындалу барысы туралы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Үкіметін хабардар етіп тұрсын.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2000 жылғы 17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N 413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Қазақстан-Американ бірлескен комиссиясының 6-шы мәжілісі Қорытынды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баяндамасының ережелерін және Қазақстан Республикасының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Н.Ә.Назарбаевтың АҚШ-қа сапары барысында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(1999 жылғы 17-22 желтоқсан) қол жеткізілген уағдаластықтарды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жүзеге асыру жөніндегі іс-шаралар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Жоспар өзгерді - ҚР Үкіметінің 2001.10.28. N 1369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P011369_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        Іс-шара                 !Орындалу !  Орындалуына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                             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1            2                          3                4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Екі-жақты қарым-қатынастар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ЕҚЫҰ-ның Қазақстандағы парламент   Тұрақты   Орталық сайлау комиссиясы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сайлауы туралы қорытынды есебінде  негізде   (келісім бойынша) (шақыру),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аталған кемшіліктерді жою жөнінде.    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гі жұмысты жалғастыру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"Бұқаралық баспасөз құралдары       2000 ж.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туралы" 1999 жылғы 23 шілдедегі   І жарты.   қоғамдық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 Заңының     жылдығы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жекелеген ережелерін пысықтаудың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орындылығын қарау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Жергілікті әкімдерді тікелей       2000 ж.    Орталық сайлау комиссиясы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сайлау жүйесіне көшудің алғы     ІҮ тоқсаны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шарттарын жасау үшін норматив.                Әділет министрлігі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тік-құқықтық база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Қазақстан Республикасы Қауіпсіз.  Тұрақты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дік Кеңесінің Діни экстремизм.     негізде   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күрес жөніндегі комиссиясы                комитеті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американдық тарап арасындағы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ынтымақтастықты дамыту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Консулдық саладағы ынтымақтастық   Тұрақты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мәселелері бойынша өзара түсініс.  негізде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тік туралы меморандумның іс жүзін.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 жүзеге асуы: екі мемлекеттің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аумақтары арқылы азаматтардың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визасыз транзиті мүмкіндігін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зерттеу, заңсыз миграцияға, екі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елдің аумағына заңсыз келуге,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сондай-ақ жол жүру құжаттарын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қолдан жасауға қарсы күрес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бойынша ақпарат алмасу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АҚШ Елшілігі жанынан ашылып        2000 ж.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жатқан құқықтық мәселелер        І жарты.    Ішкі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жөніндегі атташенің аймақтық     жылдығы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бөлімімен ынтымақтастық: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терроризмге қарсы күреске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жәрдемдесудің сұранысына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баға беру; осы саладағы ынты.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мақтастықты дамыту бойынша,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оның ішінде қазақстандық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қызметшілер тобын оқыту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саласында ұсыныстар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есірткінің заңсыз айналымына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қарсы күрес; шекаралық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бақылауды күшейту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Екі жақты және көп жақты         2000 ж. 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әскери жаттығуларға қатысы      І жарты.   министрлігі,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бар құрал-жабдықтар мен мате.    жылдығы   министрлігі,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риалдарды барлық кедендік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баждарын босатудың мүмкіндік.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терін қарау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Орталық және Оңтүстік Азия.      Тұрақты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дағы аймақтық қауіпсіздік         негізде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мәселелері бойынша, сондай-ақ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аймақтық экстремизмнің ұлғаюы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оның Орталық Азиядағы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жағдайларға әсерін тигізу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мүмкіндігі проблемасы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екі жақты консультациялар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өткізу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Орталық Азиядағы қауіпсіздік     2000 ж.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пен тұрақтылықты нығайту        І жарты.  Қорғаныс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 аймақтық конференция    жылдығы   Ішкі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ұйымдастыру және өткізу             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(келісім бойынша)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Қорғаныс саласындағы екі жақты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Қорғаныс саласындағы ынтымақ.   2000 ж. 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тастықтың 2000 жылға арналған  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жоспарын, сондай-ақ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Республикасының Қарулы күштері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АҚШ Орталық командованиесі.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нің арасындағы 2000 жылға арнал.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ған әскери байланыстар жоспарын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іс жүзінде жүзеге асыру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Қазақстанның қорғаныс секторын   2000 ж.  Қорғаныс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реформалау жөніндегі бастама.    ішінде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ларды жүзеге асыру: қарулы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күштердің резервтік компонентін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материалдық-техникалық жабдықтау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дамыту жөнінде ақпарат алмасу.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Антитеррористік операцияларға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дайындығын қамтамасыз ету мақса.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тында Қазақстанның шұғыл әрекет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ету күштерін нығайту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ұсыныстарды қарау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Әскери жаттықтыру және білім     2000 ж.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беру бағдарламасының жұмысына,   ішінде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сондай-ақ Маршалл орталығындағы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іс-шараларға Қазақстанның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қатысуын жалғастыру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Қоршаған ортаны қорғау бойынша    2000 ж.   Қорғаныс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қорғаныс жүйесіндегі ынтымақ.     ішінде    Табиғи ресурстар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тастық саласында ынтымақтастық           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пен ақпарат алмасуды жүзеге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асыру туралы негізгі құжатты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әзірлеу мақсатында диалогты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жалғастыру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Қазақстандық ҚАЗБАТ бітімгер.   2000 ж.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шілік батальонын құру:          ішінде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өзара келісілген негізде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аймақтық бітімгершілік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бастамаларын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Қазақстанда ОРТАЛЫҚАЗБАТ-2000   2000 ж.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жаттығуларын өткізу             ІІІ-ІҮ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тоқсаны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"Бейбітшілік жолындағы         2000 ж.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әріптестік" бағдарламасының     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жүйесі бойынша білім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оқыту саласындағы жаңа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бастамаларға қатысу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НАТО-ның штаб-пәтеріне әскери   2000 ж.  Қорғаныс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өкіл жіберу                     ішінде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 Трансұлттық шекаралар арқылы   2000 ж.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есірткі мен қару-жарақтың      ішінде  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транзитіне, сондай-ақ 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осы шекараларды қылмысты          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элементтердің кесіп өтуіне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қарсы іс-қимыл бойынша қауіп.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сіздік саласындағы екі жақты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бағдарламаны жүзеге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Таратпау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Қазақстан Республикасы мен     2000 ж. 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Америка Құрама Штаттары        ішінде   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арасындағы 1993 жылғы 13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қаңтарда қол қойылған,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қолданылу мерзімі 2000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желтоқсанында аяқталатын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Құрлық-аралық баллистикалық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зымырандардың, шахталық ұшыру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қондырғыларын, авариялық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іс-қимылдарды жоюға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ядролық қарудың таралуын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болдырмауға қатысты келісімді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ұзарту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"Қауіп-қатерді бірлесіп        2000 ж.  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азайту" (ҚБА) бағдарламасы    ішінде     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шеңберіндегі ынтымақтастықты               Табиғи ресурстар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одан әрі дамыту: ҚБА шеңберін.          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де берілген Степногорскідегі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талдау лабораториясын АҚШ-тың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Қоршаған ортаны қорғау жөніндегі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агенттігінің қатысуымен Экология.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лық мониторинг жөніндегі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орталық етіп қайта құруға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бағытталған Халықаралық ғылыми-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техникалық орталықтың жаңа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жобасын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Қазақстандағы бұрынғы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өнеркәсібіне арналған қалаларға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көмек көрсетудің қазіргі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жобаларын қолдау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Қазақстан Республикасының        2000 ж.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Энергетика, индустрия және       ішінде  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сауда министрлігі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Америка Құрама Штаттарымен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Қорғаныс министрлігі арасындағы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БН-350 реакторын тоқтатуға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қатысты 1999 жылғы 17 желтоқ.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сандағы Атқарушы Келісімді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іс жүзінде жүзеге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Қазақстан Республикасының       2000 ж. 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Энергетика, индустрия және       ішінде  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сауда министрлігі мен Америка          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Құрама Штаттарының Қорғаныс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министрлігі арасындағы жаппай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қырып-жоятын қарудың инфра-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құрылымын жоюға қатысты 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жылғы 17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келісімге жасалған түзетулерді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іс жүзінде жүзеге асыру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 Экспорттық бақылау режимін      Тұрақты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одан әрі нығайту: оқ-дәрілер    негізде  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тасымалына бақылау жасауды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қоса алғанда, экспорттық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бақылаудың жаңа стандарттарын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әзірлеу және енгізу;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бақылау тізімдерін қабылдау;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таратпау тұрғысынан ерекше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алаңдаушылық туғызатын объекті.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лер экспортына күшейтілген ішкі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бақылау;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министрлігі мен АҚШ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департаменті арасындағы экспортты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лицензиялаудың қазақстандық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жүйесін автоматтандыруға қатысты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өзара түсіністік туралы қол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қойылған Меморандумды іс жүзінде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жүзеге асыру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 Қазақстанның Бактериологиялық       2000 ж.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(биологиялық) және токсиколо.      І жарты.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гиялық қаруларды әзірлеуге,        жылдығы   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өндіруге және қорларын толық.                 Қорғаныс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тыруға тыйым салу және оларды           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жою туралы 1972 жылғы конвенция.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ға қосылуы және Химиялық қаруға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тыйым салу жөніндегі 1993 жылғы 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14 қаңтардағы конвенцияны бекіту  І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құралын мүмкіндігінше қысқа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мерзімде депозиттеу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Сауда және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Ірі салық төлеушілердің, Шетелдік   2000 ж.   Мемлекеттік кіріс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инвесторлар кеңесінің және         І тоқсаны  министрлігі (шақыру),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Америка сауда палатасының өкіл.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дерін тарта отырып, салық мони.               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торингі жүйесінің жұмысын жақсарту           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жұмыс тобын құру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 Жүкқұжатқа сәйкес кедендік          2000 ж. 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бажды белгілеу үшін импортта.      І тоқсаны  министрлігі (шақыру),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лған тауардың бағасын анықтау.                Экономика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дың халықаралық практикасын               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енгізу мүмкіндігін қарау                     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Халық пен балалар денсаулығының    2000 ж. 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қауіпсіздігіне байланысты         І тоқсаны   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тауарлардың шектеулі тізбесін                  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 тілінде таңбалау туралы                  агенттік,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жаңа нормативтер енгізу                        сақтау ісі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мүмкіндігін қарау                              агенттік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Тауарларды сертификаттауды         2000 ж. 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бекіту жөніндегі рәсімдерді      І тоқсаны    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қысқарту және жеңілдету                        Табиғи монополияларды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реттеу бәсекелестікті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қорғау және шағын биз.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несті қолдау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агенттік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Халықаралық даму жөніндегі        2000 ж.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агенттікпен, Сауда және даму    І тоқсаны      (шақыру),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жөніндегі агенттікпен,                         министрлігі, Сауда-өнер.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Америка сауда палатасымен                      кәсіп палатасы (келісім.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Қазақстан-Америка                         бойынша), Табиғи монопо.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іскерлік қауымдастығымен                       лияларды реттеу,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ынтымақтастық бағдарлама.                      бәсекелестікті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рын әзірлеу және дамыту                        және шағын бизнесті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қолдау жөніндегі агенттік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Іскерлік даму комитетінің         2000 ж.  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демеуімен Кәсіпкерлікке         І тоқсаны     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жәрдем көрсететін жұмыс      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тобын құру                                     Қаржы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Табиғи монополияларды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реттеу, бәсекелестікті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қорғау және шағын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бизнесті қолдау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агенттік,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жөніндегі агенттік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 Шешілмеген коммерциялық           Тұрақты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дау-дамайларды реттеуге           негізде  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қатысты жұмысты жалғастыру                    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Қаржы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министрлігі,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агенттік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 Ауылшаруашылық және өнер.         Тұрақты      Экономика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кәсіп өнімдеріне тарифтер,        негізде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ішкі қолдау шаралары мен                   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ауылшаруашылығы секторына                     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беріліп отырған экспорттық                     Әділет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демеуқаржы; көрсетілетін                       Ауыл шаруашылығы,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қызмет саласын реттеу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жөніндегі шаралар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жеңілдіктер туралы Қазақстан.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ның ұстанымын, сондай-ақ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ДСҰ-ның барлық келісімдері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бойынша Қазақстанның өтпелі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кезең алуына құқығы бар екен.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дігін ескере отырып, Қазақстан.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ның ДСҰ-ға кіруі мәселесін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пысықтауды жалғастыру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 Қазақстанда өндірілетін және      2000 ж.  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АҚШ-қа экспортқа шығарылатын     ІІІ тоқсаны  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кеуекті титанды Преференция.            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лардың Бас Жүйесіне енгізу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мәселесін американдық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тараппен пысықтау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 Қазақстандық уранды АҚШ-қа       2000 ж.   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жеткізудің шешілмеген мәселе.   І тоқсаны     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лерін американдық тараппен   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пысықтау                                       "Қазатомпром" ҰАК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 Джексон-Вэниктің түзету         Тұрақты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ережелерінің Қазақстанға        негізде        Экономика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қатысты күшін толығымен                    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жою жөнінде АҚШ Конгресінің                   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шешім қабылдауына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талаптарды американдық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тараппен пысықтау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 АҚШ сауда заңы бойынша           Тұрақты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нарықтық экономикасы бар         негізде       Экономика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ел мәртебесін алу мүмкіндігін              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американдық тараппен пысықтау                 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 Қазақстан Республикасы            Тұрақты      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Президентінің "Мұнай туралы"      негізде      агенттік,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1995 жылғы 28 маусымдағы                      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2350, "Жер қойнауы және                      министрлігі,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жер қойнауын пайдалану туралы"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1996 жылғы 27 қаңтардағы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N 2828 Заң күші бар Жарлық.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тарының орындалуы жөніндегі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нормативтік-құқықтық актілер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қабылданғанға дейін, американ.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дық компаниялардың өкілдерімен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кең ауқымдағы мәселелер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бойынша қосымша консультациялар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 Энергетика секторындағы басымдық   2000 ж. 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берілетін жобаларды белгілеу      І тоқсаны   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Экономика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"KEGOC" ААҚ (келісім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 АҚШ-тың сауда және даму жөнін.     2000 ж. 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дегі агенттігімен қазақстандық    І тоқсаны   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табиғи газ ресурстарының                       Экономика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пайдаланылу мүмкіндігі мен мар.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кетингін зерттеуді қаржыландыру                "Қазақойл" ҰМК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туралы келісім жасасудың мүм.                  бойынша), "Қазтрансойл"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кіндіктерін пысықтау                           МТҰК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 Энергетикалық секторды реттеу       2000 ж.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үшін қажетті нормативтік құқық.    ішінде     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тық актілерді әзірлеу саласын.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 АҚШ-пен ынтымақтастық                       Экономика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агенттік, Табиғи моно.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полияларды реттеу, бәсе.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келестікті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шағын бизнесті қолдау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жөніндегі агенттік,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"KEGOC" ААҚ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бойынша), "Қазақойл"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ҰМК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 Кешенді жылу энергетикалық           2000 ж.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жобалар, Қашаған кен орнындағы     ІІ тоқсаны 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мұнайға барлау мұқтаждықтары                   Экономика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үшін энергия өндіретін газбен                  "KEGOC" ААҚ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жұмыс жасайтын қуаты шағын                     бойынша), "Қазақойл" ҰМК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электр стансаларының құрылысы,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сондай-ақ мазутпен жұмыс жасай.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тын электр стансаларын газ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отынына көшіру жөнінде АҚШ-пен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ынтымақтастық мүмкіндігін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пысықтау.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сындағы электр бөлу жүйелерін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жекешелендірудің жоспарын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ескере отырып, Қазақстанның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энергетикалық секторын қолдау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жөніндегі (техникалық 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дарттарды, электр-энергетика.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лық объектілер мен жабдықтарды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жобалауды және пайдалануды,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сондай-ақ қауіпсіздік стандарт.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тарын сақтауды қамтамасыз етуді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қоса алғанда) ынтымақтастықты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дамыту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 Іркі кәсіпорындарға салық салу.      2000 ж. 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дың жүйесін тәртіпке келтіру       І тоқсаны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бұл салада АҚШ-пен ынты.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мақтастық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 АҚШ-пен шағын және орта кәсіп.     Тұрақты     Табиғи монополияларды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керлікті дамыту жөніндегі ынты.    негізде     реттеу, бәсекелестікті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мақтастық                                      қорғау және шағын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бизнесті қолдау жөнін.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дегі агенттік,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 Қазақстан Республикасында           2000 ж.    Экономика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клирингтік жүйені дамыту         І жарты.    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жөніндегі АҚШ-пен ынтымақ.         жылдығы     министрлігі,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тастық        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 Қазақстанда ауыл шаруашылығын    2000 ж.      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дамыту, оның ішінде бірлескен   І тоқсаны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кәсіпорындар құру, лизинг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ұйымдастыру және астықты зиян.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кестерден қорғау арқылы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бойынша АҚШ-тың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министрлігімен және фермерлерімен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өзара іс-қимыл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 Республикадағы зейнетақы жүйесін  Тұрақты     Еңбек және халықты әлеу.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одан әрі дамыту мақсатында Қазақ. негізде     меттік қорғау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станға АҚШ-тың техникалық көмек               Қаржы министрлігі,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көрсетуінің мүмкіндігін зерттеу               Банк (келісім бойынша)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жөніндегі ынтымақтастықты жалғастыру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Экология, ғылым және технология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 Ғаламдық климаттық өзгерістер.     2000 ж.    Табиғи ресурстар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дің өсіп келе жатқан қауіп-қатер.  І тоқсаны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іне қарсы іс-қимылдағы ынтымақтас.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тық туралы бірлескен мәлімдемеге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таяу болашақта қол қою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 БҰҰ-ның Шекті Конвенциясының       2000 ж.    Табиғи ресурстар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климаттың өзгеруі жөніндегі       ішінде   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1-қосымшасына қосылу және Киот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Хаттамасына сәйкес, парниктік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газдарды ауаға шығару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заңды түрде міндеттеуші лимит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белгілеу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  Қазақстан Республикасының        2000 ж.    Табиғи ресурстар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экономикалық өсуіне нұқсан      І жарты. 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келтірместен Қазақстан          жылдығы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үшін ауаға шығару лимитін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АҚШ-пен бірлесе отырып әзірлеу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  Парниктік газдардың деңгейін     2000 ж.    Табиғи ресурстар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төмендету мақсатында Климат    І жарты.  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өзгерісі мәселелері жөніндегі   жылдығы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үйлестіру орталығын құру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  Жұқпалы аурулармен (туберкулез,  2000 ж.    Денсаулық сақтау 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ВИЧ/СПИД және гепатит) күресте.  І тоқсаны  жөніндегі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гі ынтымақтастық жөніндегі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іс-шаралар жоспарын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 Елде DOTS жүйесін жаппай енгізу,  2000 ж.    Денсаулық сақтау 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сондай-ақ денсаулық сақтау ре.    ішінде     жөніндегі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формасын жүзеге асыру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туберкулезге қарсы дәрі-дәр.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мектерді сатып алуды қаржылан.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 Суды пайдалану құқықтары және     2000 ж.    Табиғи ресурстар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суды пайдаланушылар қауымдастық.   ішінде 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тары туралы нормативтік-құқық.               министрлігі, Ауыл шаруашы.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тық актілерді американдық тараппен           лығы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бірлесе отырып әзірлеу                     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сауда министрлігі,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 Қазақстан Республикасының Үкіметі  2000 ж.   Табиғи ресурстар және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Қырғыз Республикасының         ішінде 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Үкіметі арасындағы 1998 жылғы                 министрлігі,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су қоймаларының Нары-Сырдария                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сарқырамасының су-энергетикалық               министрлігі,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ресурстарын кешенді пайдалану                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туралы 1997 жылғы 26 желтоқсан.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дағы келісімнің ережелерін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Қазақстанның орындауы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 Қазақстанда судың ластануына     2000 ж.    Табиғи ресурстар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байланысты экология және ден.   І жарты. 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саулық сақтау саласындағы       жылдығы     министрлігі,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проблемаларды шешу жөніндегі                сақтау ісі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ынтымақтастық жолдарын әзірлеу              агенттік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 Оны Алматыда орналастырумен      2000 ж.    Табиғи ресурстар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бірге Орталықазиялық Аймақтық   І жарты. 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экологиялық орталық құру        жылдығы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жөніндегі барлық қажетті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жұмыстарды (тіркеу, донорлар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тарту, орналасатын жерін анықтау)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жүргізу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 Қазақстанның Хайуанаттардың      2000 ж.    Табиғи ресурстар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жоғалып бара жатқан түрлерінің  І жарты. 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халықаралық саудасы жөніндегі    жылдығы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конвенцияға (CITES) қосылуы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 CITES стандарттарын қолдану      2000 ж.    Табиғи ресурстар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олардың сақталуына ба.      ішінде  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қылау жасау рәсімдері бойынша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семинарлар өткізу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 АҚШ-пен Каспий итбалықтарының     Тұрақты   Табиғи ресурстар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көбеюін сақтау мәселелері         негізде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жөніндегі ынтымақтастық                     министрлігі,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 Қазақстан Республикасының         2000 ж.  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Үкіметі мен АҚШ үкіметі арасын.  І жарты.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дағы ғылым және технология.     жылдығы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лар саласындағы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туралы 1994 жылғы келісімді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жаңғырту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 Қазақстанның орман проблема.     2000 ж.    Табиғи ресурстар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лары жөніндегі, Монреаль         ішінде  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процесін қоса алғанда,     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халықаралық процестерге               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қатысуы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Икебаева А.Ж.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