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0717" w14:textId="8880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Қ.К. Тоқаев пен Ресей Федерациясының Үкіметі Төрағасының бірінші орынбасары М.М. Касьяновтың 2000 жылғы 19 қаңтардағы келіссөздерінің қорытындылары бойынша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наурыз N 418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Қ.К. Тоқаев пен Ресей Федерациясының Үкіметі Төрағасының бірінші орынбасары М.М. Касьяновтың 2000 жылғы 19 қаңтардағы келіссөздерінің қорытындылары бойынша қол жеткізілген уағдаластықтарды іске асыру және Қазақстан-Ресей ынтымақтастығын одан әрі дамыту мен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Премьер-Министрі Қ.К. Тоқаев пен Ресей Федерациясының Үкіметі Төрағасының бірінші орынбасары М.М. Касьяновтың 2000 жылғы 19 қаңтардағы келіссөздерінің қорытындылары бойынша қол жеткізілген уағдаластықтарды іске асыру жөніндегі іс-шарлардың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ұйымдары Жоспарда көзделген іс-шараларды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кем дегенде жартыжылдықта бір рет осы қаулының орындалу барысы туралы Қазақстан Республикасының Үкіметін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418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 Премьер-Министрі Қ.К. Тоқаев пен Ресей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Федерациясының Үкіметі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М.М. Касьяновтың 2000 жылғы 19 қаңтардағы келіссөздерінің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қорытындылары бойынша қол жеткізілген уағдаластықтарды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іс-шаралардың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 Іс-шара               ! Орындау  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 ! мерзімі    !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      2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1. Электр энергетика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"Екібастұз ГРЭС-2 станциясы" ЖАҚ-  2000 жылдың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ның акциялар пакетінің 50 процен.  1 шілдесіне 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тін "ЕЭС России" РАҚ меншігіне са.    дейін    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тып алуы жөніндегі құжаттардың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жиынтығына қол қою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Қазақстан Республикасының Үкіметі.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 "Екібастұз ГРЭС-2 станциясы"    1 сәуіріне  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ЖАҚ-нан электр энергиясын 49 жыл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мерзімге аталған жүйенің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қабілеттілігінің 50 проценті көле.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мінде "ЕЭС России" РАҚ-ына ВЛ-500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кВ (Екібастұз ГРЭС-1 - "Тавриялық"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кіші станция) бойынша беруге 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налған құқық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қаулының жобасын енгізу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"Екібастұз ГРЭС-2 станциясы" ЖАҚ   2000 жылдың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бірлескен Қазақстан-Ресей кәсіп.   1 сәуіріне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орнының тиімді жұмысын қамтамасыз     дейін     қорғау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ететін ВЛ-500 кВ (Екібастұз ГРЭС-1              несті қолдау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"Тавриялық" кіші станция) бойын.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 электр энергиясының транзитіне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тарифтен он жыл мерзімге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50 процент көлемінде жеңілдік 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руді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1. "Солтүстік" разрезінде көмір    2000 жылдың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шығарумен технологиялық байланысты 1 сәуіріне  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объектілерге меншік құқығын ресім.    дейін     жекешелендіру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деуді аяқтау:                                   Мемлекеттік кіріс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1) Солтүстік өндірістік-көліктік                трлігі, Әділет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басқармасының (СӨКБ) мүлкі және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 5 желтоқсандағы N 04/008-96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келісім-шартқа N 6 қосымшаға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басқа да объектілер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"Еңбекші" және "Екпінді"  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станциялары                      1 қазанына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3) Төрелік соттарға тиісті талап-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арыздар                          5 наурызына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енгізу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"ЕЭС России" РАҚ-мен "Солтүстік"   2000 жылдың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разрезі мен "Богатырь" разрезінің  15 наурызына агенттік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 және N 10 алаңдары бойынша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"ЕЭС России" РАҚ және "Аксесс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Индастриз Инк." компаниясымен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келісілген шекарада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пайдалануға келісім шартқа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1996 жылғы 5 желтоқсандағы         2000 жылдың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04/008-96 сатып алу-сату келі.   1 шілдесіне 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сім-шартына сәйкес орындалмаған       дейін     жекешелендіру комитеті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 міндеттемелердің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көлемін айқындау және оны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өтеудің тетігін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Екібастұз ГРЭС-2-нің активтерін    2000 жылдың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несиелік берешектер бойынша мін.   1 сәуіріне   агенттік,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деттемелерден босату, "Солтүстік     дейін      лігінің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разрез" ЖАҚ-ның несиелік берешек.               мүлік және жекешеленді.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 мен "даулы аумақтар туралы"                ру комитеті, Әділет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мәселені реттеу жөніндегі өтемақы.              нистрлігі,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төлемдерді өтеу үшін берешек.               кіріс министрлігі,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терді қайта құрылымдау мен өзара                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есептеуді жүзеге асыру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"Байқоңыр" ғарыш айлағын, "Бал.   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қаш" ЗШЕЖ-ні және Қазақстан Рес.   1 шілдесіне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публикасының аумағында орналасқан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полигондарды электр энергиясымен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етудің тәртібін белгілеу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2. Мұнай және газ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Үкіметаралық мәжілістердің       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барысында Каспий құбыр желісі     1 қаңтарына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консорциумы құрылысының жәй-         дейін      Сыртқы істер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күйін қарау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Қолда бар қайта өңдеу қуаттарын  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пайдаланудың тиімділігін арттыру  1 шілдесіне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жаңа мұнай мен газ өңдеу      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зауыттарын құру, ұлттық компания.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лардың мұнай және газ өндіруі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ніндегі қуаттарды іске қосуды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жандандыру белсенділігін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саласындағы бағдарламаларды ұзақ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мерзімді негізде іске асыру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 жасау жөнінде,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басымдықты тәртіппен екі елдің 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мағы арқылы өтетін мұнай мен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тасымалдау бойынша, мұнай-газ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мұнай өнімі құбыры жүйелері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қызмет көрсетулер ұсыну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Ресей жағымен келісілген ұсынысты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табыс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3. Қорғаныстық-өнеркәсіптік кешен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Қазақстан Республикасы мен Ресей   2000 жылдың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арасындағы ынтымақ. 1 шілдесіне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тастық жөніндегі үкіметаралық ко.    дейін       Қорғаныс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миссияға қару-жарақ пен әскери 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ника өндірісін интеграциялау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ҒЗТКӘ-ні бірлесіп жүргізу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ұсыныстар әзірлеу үшін бірлескен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жұмыс тобын құру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 Өнеркәсіптік өндіріс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Қазақстан Республикасы мен Ресей   2000 жылдың  Экономика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Федерациясының 1998-2007 жылдарға  1 қазанына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экономикалық ынтымақтас.   дейін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тығы бағдарламасын іске асыру             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үйлестіру кеңесінің                   циялар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жұмысын жандандыру:             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ұлтаралық құрылымдар, бірлескен          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кәсіпорындар құру мақсатында қажетті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нормативті-құқықтық базаны әзірлеуді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қоса алғанда, экономиканың басымдықты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салаларында (машина жасау, метал.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лургия, байланыс, көлік, АӨК, әскери-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экономикалық ынтымақтастық)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тастықты дамыту жөніндегі 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кешенін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металдарды, қорытпаларды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 өнімдерді бірлесіп өндіру мен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келісілген ұсыныстарды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алғанда, кен-металлургия және 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салаларындағы өзара байланысты өндіріс.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тік кешендерді қалпына келтіру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 жөніндегі мақсатты мемлекетаралық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жобаларды қалыптастыру жөнінде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екі мемлекеттің тауар өндірушілері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үшін Қазақстан Республикасы мен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машина жасау кәсіпорын.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дарындағы өнімдерінің өзара лизингін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ұйымдастырудың принциптерін,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асырудың тетіктері мен схемаларын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4) Қазақстан Республикасы мен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Федерациясының арасындағы ынтымақтастық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үкіметаралық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қарауына тиісті ұсыныстарды енгізу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5. Ауыл шаруашылығы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Қазақстан Республикасына лизингтік 2000 жылдың  Ауыл шаруашылығы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негізде астық жинау комбайндары    1 сәуіріне   трлігі,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басқа да ауыл шаруашылығы        дейін      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техникаларын берудің, Қазақстанға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берілетін техниканың жеке тораптары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бөлшектерін шығаруды қарастыруды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қоса алғанда, машина-технологиялық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станциялардың, сервистік орталықтар.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дың желілерін ұйымдастыру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бірлескен кәсіпорындар құрудың мүм.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кіндіктерін қарастыру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бірлескен жұмыс тобын құру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Қазақстандық астықты Ресей Феде.   2000 жылдың  Көлік және коммуникация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рациясының аумағы арқылы Әзірбай.  1 сәуіріне   лар министрлігі,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жанның, Белоруссияның және Украи.   дейін       шаруашылығы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наның рыноктарына тасымалдауға ар.              гі,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налған теміржолдық тарифтік став.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калары туралы мәселені талқылау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 келіссөздер жүргізу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Шегірке тектес және басқа да ауыл  2000 жылдың  Ауыл шаруашылығы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шаруашылығы зиянкестерімен күрес   1 наурызына  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келісілген іс-әрекет.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терді жасау туралы бірлескен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тобын құру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6. Ғылыми-техникалық ынтымақтастық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Ғылым мен техника саласындағы      2000 жылдың  Ғылым және білім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Қазақстан-Ресей ынтымақтастығы     1 қазанына   трлігі,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бағдарламасына енгізу үшін иннова.    дейін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циялық саладағы өзара іс-қимылды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дамытуды, озық технологиялардың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трансферін, сондай-ақ ғылыми-тех.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никалық қызметтің нәтижелерін бір.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лескен коммерцияландыруды көздейтін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іс-шараларды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7. Салық салу және тарифтік саясат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Тауарлардың (жұмыстардың, қызмет   2000 жылдың  Мемлекеттік кіріс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көрсетулердің) экспорты мен импор. 1 сәуіріне   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 кезінде қосылған құнға салық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алудың принциптері туралы үкімет.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аралық келісім мен "Тауарлардың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экспорты мен импорты кезінде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елдің принципі бойынша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құнға салық алудың, сондай-ақ нақты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қозғалысын бақылаудың тетігі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ереженің жобаларын қол қоюға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"Қазақстан темір жолы" РМК мен      2000 жылдың  Көлік және коммуникация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 темір жолдарының арасындағы   1 шілдесіне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тасымалдау құжаттарын ресімдеудің      дейін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тәртібі және Ресей Федерациясы аума.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ғында орналасқан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касы темір жолдары учаскелері өкіл.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дерінің және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аумағында орналасқан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темір жолдары учаскелері өкілдерінің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қатысуымен жүктерді тасымалдау кезін.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дегі тасымалдау төлемдерін төлеу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келісімнің жобасын қол қоюға әзірлеу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8. Ғарыш кеңістігін зерттеу және пайдалану саласында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1) "Байқоңыр" ғарыш айлағы объекті. 2000 жылдың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лерінің базасында бірлескен ғарыш.  1 шілдесіне  және сауда министрлі.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жобаларды іске асыру туралы        дейін     гінің Аэроғарыш коми.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үкіметаралық келісімнің жобасын қол              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қоюға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"Байқоңыр" ғарыш айлағынан коммер.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циялық ұшуларға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кәсіпорындары мен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қатысуы туралы "Байқоңыр"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Қазақстан -Ресей кіші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сиясына ұсыныс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9. Атом энергиясын пайдалану саласында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Ресей тарапымен бірлескен консульта.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циялар өткізу және Қазақстан Респуб. 1 шілдесіне  және сауда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 мен Ресей Федерациясының ара.    дейін     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ынтымақтастық жөніндегі үкі.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метаралық комиссияға нормативтік-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құқықтық негіздердің жақындасуы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атом энергиясын пайдалану процесінде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қауіпсіздікті қамтамасыз етуде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сілген тәсілді жасау жөніндегі ұсыныс.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тарды табыс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Қазақстан Республикасы мен Ресей     2000 жылдың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арасындағы ынтымақ.   1 қазанына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жөніндегі үкіметаралық комис.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сияға екі жақты және көп жақты кон.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сультациялар өткізу және кездесулер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ұйымдастырудың негізінде ядролық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радиоактивтік материалдарға 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қылау жасау және олардың заңсыз айна.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лымына қарсы күресті ұйымдастыру 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ласындағы ынтымақтастықты кеңейту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ұсыныстарды табыс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1. 1998 жылғы 6 маусымдағы және 1999 2000 жылдың  "Қазаатомөндіріс" 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жылғы 1 желтоқсанындағы Келісімдерге 1 қазанына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сәйкес жұмыстарды жалғастырумен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"ТВЭЛ" ААҚ-мен акцияларды айырбастау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жұмысты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