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53d0" w14:textId="9ae5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Ресей Федерациясының арасындағы Ынтымақтастық жөніндегі үкіметаралық комиссияның 2000 жылғы 15 ақпандағы төртінші мәжілісінің Хаттамасын іске асыру жөніндегі іс-шаралардың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21 наурыз N 420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Ресей Федерациясының арасындағы жан-жақты ынтымақтастықты одан әрі үдемелі дамыту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мен Ресей Федерациясының арасындағы Ынтымақтастық жөніндегі үкіметаралық комиссияның 2000 жылғы 15 ақпандағы төртінші мәжілісінің хаттамасын іске асыру жөніндегі іс-шаралардың жоспары (бұдан әрі - Іс-шаралардың жоспары)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жергілікті атқарушы органдары, өзге де мемлекеттік органдары (келісім бойынша) және мүдделі ұйымдар Іс-шаралар жоспарының орындалу барысы туралы ай сайын Қазақстан Республикасының Сыртқы істер министрлігіне хабарласын.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істер министрлігі Іс-шаралар жоспарының орындалу барысы туралы тоқсан сайын Қазақстан Республикасының Үкіметіне хабарласын.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Үкіметінің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21 наурыздағы N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Қазақстан Республикасы мен Ресей Федерациясының арасындағы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Ынтымақтастық жөніндегі үкіметаралық комиссияның 2000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15 ақпандағы төртінші мәжілісінің Хаттамасын іске асыру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жөніндегі іс-шаралардың жоспары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   Іс-шара              !  Орындау   !Жауапты 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                       !мерзімдері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          2           !      3     !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Қазақстан Республикасы мен Ресей Федерациясының арасындағы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Ынтымақтастық жөніндегі Үкіметаралық Комиссияның үшінші мәжілісінің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шешімдерін іске асыру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Отын-энергетикалық кешен саласында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Атырау - Самара мұнай құбырының                 Энергетика, индустрия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өткізу қабілетін жылына 15 млн.                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тоннаға дейін кеңейтудің жобасын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іске асыруды жеделдету: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1) Аталған мұнай құбыры бойынша   2000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тасымалдау үшін Қазақстан      31 наурызына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мұнайының балансын Ресей    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тарапына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2) Жоғарыда көрсетілген жобаны   2000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қаржыландыру туралы мәселені  1 шілдесіне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пысықтау                    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Астана қаласын Ресей мен Қазақ.  2000 жылдың    Энергетика,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станның аумағындағы газ көздері. 1 маусымына   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нен газбен қамтамасыз етудің   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нұсқаларын пысықтау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"Газпром" ашық акционерлік қоға. 2000 жылдың    "Қазақойл" ұлттық мұнай-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мына Орынбор газ зауытында қайта 15 наурызына   газ компаниясы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өңдеу үшін  Қарашығанақ кен ор.    дейін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нынан көмірсутегі шикізатын 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рудің жылдар бойынша бөлінген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2001-2004 жылдарға арналған көлемі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бойынша деректерді беру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Қазақстан Республикасы мен Ресей 2000 жылдың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Федерациясының арасындағы Ынты.  1 қазанына    және сауда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мақтастық жөніндегі үкіметаралық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комиссияның (бұдан әрі - Комис.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сия) бесінші мәжілісінде қарау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үшін Каспий құбыр төсеу концор.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циумы (КҚК) жобасының іске асыры.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луының барысы туралы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дайындау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Комиссияның мәжілісінде қарау    2000 жылдың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үшін Қазақстан аумағында атом    1 қазанына   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электр стансасын салу мәселесі    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бойынша ұсыныстар әзірлеу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Екі мемлекеттің заңдарына        2000 жылдың   "Қазатомөнеркәсібі" ұлт.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сәйкес "ҮМЗ" ААҚ мен "ТВЭЛ"      1 шілдесіне   тық атом компаниясы (ке.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ААҚ-ның арасында өзара акция.       дейін      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лар алмасу туралы мәселені шешу           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Қазақстан мен Ресейдің уран кені 2000 жылдың   "Қазатомөнеркәсібі" ұлт.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уран шикізатын шығару және   15 наурызына  тық атом компаниясы (ке.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өңдеу жөніндегі кәсіпорындарының    дейін      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кооперациялық байланыстарын қал.          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пына келтіру жөніндегі техника.               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лық-экономикалық негіздемелерді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дайындау үшін мүдделі мемлекет.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тік органдардың өкілдерінен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жұмыс тобын құру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Қазақстан Республикасы мен Ресей 2000 жылдың   "Қазатомөнеркәсібі" ұлт.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Федерациясының тантал және ниоби 1 шілдесіне   тық атом компаниясы (ке.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өнімдерін өндіру және пайдалану     дейін      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саласындағы кәсіпорындары мен             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ұйымдарының ынтымақтастығын                   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кеңейту жөніндегі нақты іс-шара.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ларды дайындау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Көлік саласында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Екі елдің кемелерімен Ертіс      2000 жылдың   Көлік және коммуникация.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өзені бойынша жүктер мен жолаушы.1 шілдесіне   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ларды тасымалдауды ұйымдастыру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оның шарттары туралы үкімет.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аралық келісімнің жобасын мемле.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кетішілік келісуді аяқтау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Халықаралық автомобиль қатынасы  2000 жылдың   Көлік және коммуникация.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 үкіметаралық келісімнің   1 қазанына    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жобасын дайындау және келісу       дейін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Қазақстан мен Ресейдің көлік ми. 2000 жылдың   Көлік және коммуникация.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нистрліктері басшыларының 2000   1 шілдесіне   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жылғы 28-29 қаңтарда болған, екі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елдің арасында жүктердің автомо.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биль, теңіз және өзен жолдары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арқылы тасымалдауларды дамытуға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және олардың аумақтары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транзитке байланысты мәселелер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кешенін шешуге бағытталған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бабындағы кездесулері барысында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қол жеткізілген уағдаластықтарды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іске асыру жөніндегі іс-шаралар.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дың жоспарын дайындау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1. Екі елдің кеме жасау зауыт-да 2000 жылдың   Көлік және коммуникация.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үшін танкер флоты құ.  15 наурызына  лар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рылысын қаржыландырудың көздерін    дейін 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айқындау жөнінде ұсыныстар                 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дайындау                                       Қаржы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2. Аталған мәселе бойынша Ресей. 2000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дің Экономика министрлігімен,    1 шілдесіне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Қаржы министрлігімен және Көлік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министрлігімен келіссөздер жүргі.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Қазақстан Республикасының Үкіме. 2000 жылдың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тіне Жайық өзенінде және Жайық-  1 сәуіріне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Каспий каналында судың түбін        дейін      Қаржы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тереңдету жұмыстарын қаржылан.                 Көлік және коммуникация.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дыру мен жүргізу, сондай-ақ                    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Ресей кәсіпорындарының Қазақ.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стан үшін техникалық флот кеме.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лерін беруі мәселелері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келісілген ұсыныстар енгізу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Трансазия теміржол магистралінің 2000 жылдың   Көлік және коммуникация.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Солтүстік дәлізі бағытын пайда.  10 шілдесіне  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лану жөнінде ұсыныстар дайындау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2000 жылғы бірінші жартыжыл.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дықтың қорытындылары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жұмыстың нәтижелері туралы Комис.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сияның қазақстандық бөлігінің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төрағасын хабардар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Әртүрлі мәселелер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Ресейдің Мемлекеттік кеден ко.   2000 жылдың   Мемлекеттік кіріс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митетімен Ресейден "Байқоңыр"    1 сәуіріне    трлігінің Кеден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кешеніне апарылатын және "Бай.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қоңыр" кешенінен Ресейге әкеті.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летін тауарлар мен көлік құралда.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рын кедендік ресімдеу мен бақылау.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дың жеңілдетілген тәртібі 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ралы 1998 жылғы 6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келісімге толықтырулар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хаттамаға қол қою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Комиссияның бесінші мәжілісінің  2000 жылдың   Білім және ғылым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өткізілуі кезінде Бағдарламаның  1 шілдесіне   трлігі, Энергетика, 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бекітілуі мақсатқа сәйкес келе.      дейін     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тіндігін ескере отырып, Қазақ.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стан Республикасының Премьер-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Министрі Қ.К. Тоқаев пен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Федерациясының Үкіметі Төраға.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сының бірінші орынбасары М.М.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Касьяновтың келіссөздерінің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қорытындылары жөніндегі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жылғы 19 қаңтардағы хаттаманың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(7-тармақ) ережелерін ескеріп,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Ғылым және техника саласындағы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қазақстан-ресей ынтымақтастығы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бағдарламасына енгізу үшін нақты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жобаларды келісу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Комиссияның үшінші мәжілісі ше.  2000 жылдың   Ауыл шаруашылығы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шімдерінің орындалуын қамтамасыз 15 наурызына  лігі, "Азық-түлік келі.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ету мақсатында Қазақстан Респуб.     дейін     сім-шарт корпорациясы"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ликасының бұрынғы Торғай облысы                жабық түрдегі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кәсіпорындарының "Росконтракт"                 қоғам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ҚКК және "Роснефть" МК алдындағы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қарыздарын өтеу жөнінде ұсыныстар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дайындау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2. 1999 жылғы 24 қыркүйектегі Қазақстан Республикасы мен Ресей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Федерациясы аймақтарының 1999-2007 жылдарға арналған шекара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маңындағы ынтымақтастығы бағдарламасына іс-шаралар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Шекара маңындағы ынтымақтастық   Тұрақты 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бағдарламасын іске асыру жөнін.              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дегі іс-шаралардың орындалуына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бақылау жасауды жүзеге асыру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2000 жылғы мамыр-маусым айларын. 2000 жылдың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 Орынбор қаласында өтетін Ше.  1 сәуіріне   Энергетика,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кара маңындағы ынтымақтастық жө.   дейін     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ніндегі шағын комиссияның мәжілі.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сіне дайындалу. Дайындықтың бары.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 туралы Комиссияның қазақстан.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дық бөлігінің төрағасын хабардар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етіп отыру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3. 1998 жылғы 12 қазандағы Қазақстан Республикасы мен Ресей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Федерациясының 1998-2007 жылдарға арналған экономикалық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ынтымақтастық бағдарламасын іске асыру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2000 жылы Бағдарламаны орындау   Тоқсан сайын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жөніндегі іс-шаралардың жоспарын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іске асыруды қамтамасыз ету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оның орындалу барысы туралы Ко.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миссияның қазақстандық бөлігінің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төрағасын хабардар етіп отыру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Халықаралық трансұлттық құрылым. 2000 жылдың   Экономика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дардың және қаржы өндірістік     1 сәуіріне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топтардың қызметтерін реттейтін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Қазақстанда қолданылып жүрген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шарт-құқықтық база туралы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тарапын хабардар ету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Комиссияның бесінші мәжілісі     2000 жылдың  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қарсаңында Үйлестіруші кеңестің  1 қазанына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мәжілісін өткізуге дайындық   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4. Қазақстан Республикасы мен Ресей Федерациясының арасындағы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Ынтымақтастық жөніндегі үкіметаралық комиссияның 2000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іс-қимыл бағдарламасы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Комиссияның 2000 жылғы іс-қимыл  Тоқсан сайын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бағдарламасының орындалу бары.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сына бақылау жасау және нәти.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желері туралы Комиссияның қазақ.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стандық бөлігінің төрағасын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хабардар етіп отыру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5. Жекелеген шұғыл мәселелер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Қазақстан Республикасының Үкі.   Тұрақты       Қаржы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меті мен Ресей Федерациясы Үкі.                Мемлекеттік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метінің арасындағы Қазақстан                   жекешелендіру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Республикасының аумағында орна.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ласқан "Прикаспийбурнефть"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Ресей мемлекеттік өндірістік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бірлестігінің мүлкіне қатысты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меншік құқықтарын реттеу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2000 жылғы 15 ақпандағы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Тараптардың міндеттеме.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лерін орындауына бақылау жасау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Ертіс өзені бассейнінің металл   2000 жылдың   Табиғи ресурстар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сынабымен ластануы проблемасы    1 шілдесіне   айналадағы ортаны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 қазақстан-ресей консуль.     дейін     министрлігі,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тацияларын өткізу және белгілен.              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ген тәртіппен ұсыныстар енгізу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1. Ресей Федерациясы жалға алып  2000 жылдың   Энергетика,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отырған "Байқоңыр" ғарыш айлағы. 1 мамырына    және сауда министрлігі,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на, Сарышаған полигонына және      дейін       Қорғаныс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"Балқаш" радиолакациялық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сына электр қуатын, ресей-қазақс.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тан шекарасында оның орнын баса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тұру мүмкіндігін қоса алғанда,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кепілдікпен жеткізуді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ету тәртібін келісу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2. Осы объектілерге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Республикасының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маңызы бар объектілері мәртебе.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сін беру туралы мәселені пысықтау,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апаттық сақталымнан төмен қысқар.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туға жатпайтын объектілерге электр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қуатын беру.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Осы мәселелер бойынша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қазақстандық бөлігінің төрағасын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хабардар етіп отыру.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"Шымкент қорғасын зауыты" ААҚ-   2000 жылдың   Энергетика, индустрия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ның "Салайыр тау-кен байыту ком. 1 шілдесіне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бинаты" ААҚ алдындағы қарызы мә.  дейін        Әділет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селесі жөнінде Комиссияның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қазақстандық бөлігінің төрағасына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келісілген ұсыныстар енгізу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Қазақстан Республикасы мен Ресей 2000 жылдың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Федерациясының 2000-2002 жылдар. 1 мамырына    Ғылым және білім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ға арналған гуманитарлық саладағы   дейін      лігі,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ынтымақтастығы бағдарламасының                 және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жобасын қараудың нәтижелері туралы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Ресей тарапын хабардар ету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Қазақстан-ресей шекарасында ал.  2000 жылдың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ғашқы кезекте орнатылу ұсынылып  15 наурызына  Ұлттық қауіпсіздік коми.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отырған 68 өткізу пунктінен тұра.   дейін      теті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тын тізбені келісу, оның ішінде                Мемлекеттік кіріс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38 көп жақты (20 - теміржолдық                 трлігінің Кеден комитеті,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18 - автомобильдік) және                  Көлік және коммуникация.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30 екі жақты (2 - теміржолдық және             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28 - автомобильдік). Келісудің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нәтижелері туралы Комиссияның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қазақстандық бөлігінің төрағасын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хабардар етіп отыру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Қазақстан Республикасы мен Ресей 2000 жылдың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Федерациясының арасында жасалған қазаны        Әділет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мемлекетаралық және үкіметаралық               Экономика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шарттарды, келісімдер мен прото.               Ауыл шаруашылығы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колдарды түгендеу және Комиссия.               лігі, Қаржы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ның қарауына қол қойылған құжат.               Білім және ғылым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тарды күшінде қалдыру, жартылай                лігі, Мәдениет,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қайта қарау немесе күшін жою қа.               және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жеттігіне қатысты ұсыныстар беру.              министрлігі,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Осы жұмыстың барысы туралы Комис.              коммуникациялар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сияның бесінші мәжілісінде баяндау.            лігі,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Түгендеу аяқталғаннан кейін оның               және айналадағы ортаны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нәтижелерін қалыптасқан тәжірибеге             қорғау министрлігі, Мем.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сәйкес үкіметаралық протоколға қол             лекеттік кіріс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қою немесе тараптардың Сыртқы істер            лігі, Қорғаныс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министрліктері арасында нота алмасу            лігі, Ішкі істер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арқылы рәсімдеу                                трлігі, Еңбек және халық.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ты әлеуметтік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ету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Монғолиядан Қазақстанға Ресей    2000 жылдың   Ауыл шаруашылығы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аумағы арқылы мал айдап өту жолы 1 шілдесіне   лігі, Сыртқы істер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 мәселені пысықтауға           дейін     трлігі, Шығыс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қатысты Комиссияның қазақстандық               облысының әкімі,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бөлігінің төрағасын хабардар етіп              қауіпсіздік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отыру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Икебаева А.Ж.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