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c89b" w14:textId="62ac8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әлеуметтік-экономикалық дамуының индикативтік жоспарларын әзірлеудің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21 наурыз N 432. Күші жойылды - Қазақстан Республикасы Үкіметінің 2002 жылғы 14 маусымдағы N 647 ~P020647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Орталық және жергiлiктi атқарушы органдардың Республиканың 
әлеуметтiк-экономикалық дамуының индикативтiк жоспарларын қалыптастыру 
жөнiндегi өзара iс-қимылын реттеу мақсатында Қазақстан Республикасының 
Yкiметi қаулы етеді:
</w:t>
      </w:r>
      <w:r>
        <w:br/>
      </w:r>
      <w:r>
        <w:rPr>
          <w:rFonts w:ascii="Times New Roman"/>
          <w:b w:val="false"/>
          <w:i w:val="false"/>
          <w:color w:val="000000"/>
          <w:sz w:val="28"/>
        </w:rPr>
        <w:t>
          1. Қоса берiлiп отырған Қазақстан Республикасының 
әлеуметтiк-экономикалық дамуының индикативтiк жоспарларын әзiрлеудiң 
тәртiбi бекiтiлсiн.
</w:t>
      </w:r>
      <w:r>
        <w:br/>
      </w:r>
      <w:r>
        <w:rPr>
          <w:rFonts w:ascii="Times New Roman"/>
          <w:b w:val="false"/>
          <w:i w:val="false"/>
          <w:color w:val="000000"/>
          <w:sz w:val="28"/>
        </w:rPr>
        <w:t>
          2. Қазақстан Республикасының орталық және жергiлiктi атқарушы 
органдары Қазақстан Республикасының әлеуметтiк-экономикалық дамуының 
индикативтiк жоспарларын осы тәртiпке сәйкес әзiрлеудi жүзеге асырсын.
</w:t>
      </w:r>
      <w:r>
        <w:br/>
      </w:r>
      <w:r>
        <w:rPr>
          <w:rFonts w:ascii="Times New Roman"/>
          <w:b w:val="false"/>
          <w:i w:val="false"/>
          <w:color w:val="000000"/>
          <w:sz w:val="28"/>
        </w:rPr>
        <w:t>
          3. "Қазақстан Республикасының әлеуметтiк-экономикалық дамуының 
индикативтiк жоспарларын әзiрлеу мен iске асыру тәртiбiн бекiту туралы" 
Қазақстан Республикасы Yкiметiнiң 1996 жылғы 14 мамырдағы N 596  
</w:t>
      </w:r>
      <w:r>
        <w:rPr>
          <w:rFonts w:ascii="Times New Roman"/>
          <w:b w:val="false"/>
          <w:i w:val="false"/>
          <w:color w:val="000000"/>
          <w:sz w:val="28"/>
        </w:rPr>
        <w:t xml:space="preserve"> P960596_ </w:t>
      </w:r>
      <w:r>
        <w:rPr>
          <w:rFonts w:ascii="Times New Roman"/>
          <w:b w:val="false"/>
          <w:i w:val="false"/>
          <w:color w:val="000000"/>
          <w:sz w:val="28"/>
        </w:rPr>
        <w:t>
қаулысының (Қазақстан Республикасының ПYАЖ-ы, 1996 жыл, N 21, 183-құжат) 
күшi жойылды деп танылсын.
</w:t>
      </w:r>
      <w:r>
        <w:br/>
      </w:r>
      <w:r>
        <w:rPr>
          <w:rFonts w:ascii="Times New Roman"/>
          <w:b w:val="false"/>
          <w:i w:val="false"/>
          <w:color w:val="000000"/>
          <w:sz w:val="28"/>
        </w:rPr>
        <w:t>
          4.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Yкiметiнiң 2000 жылғы
                                              21 наурыздағы N 432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әлеуметтiк-экономикалық
</w:t>
      </w:r>
      <w:r>
        <w:br/>
      </w:r>
      <w:r>
        <w:rPr>
          <w:rFonts w:ascii="Times New Roman"/>
          <w:b w:val="false"/>
          <w:i w:val="false"/>
          <w:color w:val="000000"/>
          <w:sz w:val="28"/>
        </w:rPr>
        <w:t>
                                дамуының индикативтiк жоспарларын әзiрлеудiң
</w:t>
      </w:r>
      <w:r>
        <w:br/>
      </w:r>
      <w:r>
        <w:rPr>
          <w:rFonts w:ascii="Times New Roman"/>
          <w:b w:val="false"/>
          <w:i w:val="false"/>
          <w:color w:val="000000"/>
          <w:sz w:val="28"/>
        </w:rPr>
        <w:t>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Тәртiп Қазақстан Республикасының әлеуметтiк-экономикалық 
дамуының индикативтiк жоспарларын (бұдан әрi - Индикативтiк жоспар) 
әзiрлеудiң ұйымдастырушылық және әдiстемелiк негiздерiн, олардың құрамын, 
сондай-ақ орталық және жергiлiктi атқарушы органдардың оларды қалыптастыру 
жөнiндегi өзара iс-қимылдарының тетiгiн белгiлейдi.
</w:t>
      </w:r>
      <w:r>
        <w:br/>
      </w:r>
      <w:r>
        <w:rPr>
          <w:rFonts w:ascii="Times New Roman"/>
          <w:b w:val="false"/>
          <w:i w:val="false"/>
          <w:color w:val="000000"/>
          <w:sz w:val="28"/>
        </w:rPr>
        <w:t>
          2. Индикативтiк жоспар әлеуметтiк-экономикалық дамудың негiзгi 
бағыттарын, жоспарланатын кезеңге арналған оларды iске асыру жөнiндегi 
iс-шараларды, елдiң әлеуметтiк-экономикалық дамуының мақсатты 
көрсеткiштерiн (индикаторларын) және мемлекеттiк экономикалық 
реттегiштердiң тiзбесiн қамтитын құжатты білдiредi.
</w:t>
      </w:r>
      <w:r>
        <w:br/>
      </w:r>
      <w:r>
        <w:rPr>
          <w:rFonts w:ascii="Times New Roman"/>
          <w:b w:val="false"/>
          <w:i w:val="false"/>
          <w:color w:val="000000"/>
          <w:sz w:val="28"/>
        </w:rPr>
        <w:t>
          3. Әлеуметтік-экономикалық дамудың индикаторлары ретiнде экономиканың 
серпiнiн, құрылымын және тиiмдiлiгiн, қаржының, ақша айналымының, тауарлар 
мен қызмет көрсетулер, бағалы қағаздар рыногының жай-күйiн, тартылған, 
оның iшiнде шетелдiк инвестициялардың көлемiн, бағаның өзгеруiн, сыртқы 
экономикалық байланыстарды, жұмыспен қамтуды, халықтың тұрмыс деңгейiн, 
экологиялық және санитарлық-эпидемиологиялық жағдайды сипаттайтын 
көрсеткiштер пайдаланылады.
</w:t>
      </w:r>
      <w:r>
        <w:br/>
      </w:r>
      <w:r>
        <w:rPr>
          <w:rFonts w:ascii="Times New Roman"/>
          <w:b w:val="false"/>
          <w:i w:val="false"/>
          <w:color w:val="000000"/>
          <w:sz w:val="28"/>
        </w:rPr>
        <w:t>
          Көрсеткiштердiң нақты тiзбесiн Қазақстан Республикасының Қаржы 
министрлігімен келiсiм бойынша жоспарланатын кезеңге арналған 
әлеуметтiк-экономикалық дамудың басымдықтарына, мақсаттарына және 
мiндеттерiне сәйкес Индикативтiк жоспарды әзiрлеудi жүзеге асыратын 
уәкiлеттi орган - Экономика министрлiгi (бұдан әрi - Министрлiк) 
белгiлейдi.
</w:t>
      </w:r>
      <w:r>
        <w:br/>
      </w:r>
      <w:r>
        <w:rPr>
          <w:rFonts w:ascii="Times New Roman"/>
          <w:b w:val="false"/>
          <w:i w:val="false"/>
          <w:color w:val="000000"/>
          <w:sz w:val="28"/>
        </w:rPr>
        <w:t>
          4. Құқықтық реттеу және экономикалық тұтқалар жүйесi (бюджеттiк, 
салықтық, кедендiк-тарифтiк, ақшалық-несиелiк және сыртқы экономикалық 
саясат, баға қалыптастыру және шаруашылық жүргiзушi субъектiлер мен 
халықтың кiрiстерi саясаты, мемлекеттiк орталықтандырылған инвестициялар, 
мемлекеттiк сатып алулар жүйесi және басқалары) белгiленген мақсаттарға 
жету үшiн шаруашылық жүргiзушi субъектiлердің экономикалық қызметiне 
реттеушi ықпал ететiн негiзгi құралдар болып табылады.
</w:t>
      </w:r>
      <w:r>
        <w:br/>
      </w:r>
      <w:r>
        <w:rPr>
          <w:rFonts w:ascii="Times New Roman"/>
          <w:b w:val="false"/>
          <w:i w:val="false"/>
          <w:color w:val="000000"/>
          <w:sz w:val="28"/>
        </w:rPr>
        <w:t>
          Экономикалық реттеушi тұтқалар iс-қимылының тiзбесi мен бағытталуы 
нақты сандық мәнi Қазақстан Республикасы дамуының ұзақ мерзiмдi 
стратегиялық жоспарларында белгiленген, ұсынылатын басымдықтарға, 
мақсаттарға және мiндеттерге сәйкес Индикативтiк жоспарды қалыптастыру 
процесiнде айқындалады.
</w:t>
      </w:r>
      <w:r>
        <w:br/>
      </w:r>
      <w:r>
        <w:rPr>
          <w:rFonts w:ascii="Times New Roman"/>
          <w:b w:val="false"/>
          <w:i w:val="false"/>
          <w:color w:val="000000"/>
          <w:sz w:val="28"/>
        </w:rPr>
        <w:t>
          5. Индикативтiк жоспарлау - бұл экономиканың дамуына қолайлы 
жағдайлар жасауға бағытталған, макроэкономикалық және аумақтық деңгейлерде 
мемлекеттiк реттеудiң өзара байланысты шараларының жүйесiн бiлдiретiн, 
Республиканың әлеуметтiк-экономикалық дамуының негiзгi бағыттарын әзiрлеу 
процесi.
</w:t>
      </w:r>
      <w:r>
        <w:br/>
      </w:r>
      <w:r>
        <w:rPr>
          <w:rFonts w:ascii="Times New Roman"/>
          <w:b w:val="false"/>
          <w:i w:val="false"/>
          <w:color w:val="000000"/>
          <w:sz w:val="28"/>
        </w:rPr>
        <w:t>
          6. Индикативтiк жоспарлаудың мақсаты нақты сектор, қаржы жүйесi, 
әлеуметтiк сала, халықтың тұрмыс деңгейi, жұмыспен қамту, қоршаған ортаны 
қорғау, ресурстарды пайдаланудың тиiмдiлігi, ғылым мен техниканы дамыту 
және пайдалану салаларында болжалған көрсеткiштерге қол жеткiзу болып 
табылады.
</w:t>
      </w:r>
      <w:r>
        <w:br/>
      </w:r>
      <w:r>
        <w:rPr>
          <w:rFonts w:ascii="Times New Roman"/>
          <w:b w:val="false"/>
          <w:i w:val="false"/>
          <w:color w:val="000000"/>
          <w:sz w:val="28"/>
        </w:rPr>
        <w:t>
          7. Индикативтiк жоспарлау: 
</w:t>
      </w:r>
      <w:r>
        <w:br/>
      </w:r>
      <w:r>
        <w:rPr>
          <w:rFonts w:ascii="Times New Roman"/>
          <w:b w:val="false"/>
          <w:i w:val="false"/>
          <w:color w:val="000000"/>
          <w:sz w:val="28"/>
        </w:rPr>
        <w:t>
          орта мерзiмдi және ағымдағы индикативтiк жоспарлардың республиканың 
әлеуметтiк-экономикалық дамуының ұзақ мерзiмдi стратегиясына сәйкестiгiн 
қамтамасыз етуi;
</w:t>
      </w:r>
      <w:r>
        <w:br/>
      </w:r>
      <w:r>
        <w:rPr>
          <w:rFonts w:ascii="Times New Roman"/>
          <w:b w:val="false"/>
          <w:i w:val="false"/>
          <w:color w:val="000000"/>
          <w:sz w:val="28"/>
        </w:rPr>
        <w:t>
          республика экономикасын мемлекеттiк реттеуге қолданылатын құралдардың 
тиімдiлiгiн арттыруы;
</w:t>
      </w:r>
      <w:r>
        <w:br/>
      </w:r>
      <w:r>
        <w:rPr>
          <w:rFonts w:ascii="Times New Roman"/>
          <w:b w:val="false"/>
          <w:i w:val="false"/>
          <w:color w:val="000000"/>
          <w:sz w:val="28"/>
        </w:rPr>
        <w:t>
          облыстардың әлеуметтiк-экономикалық дамуы деңгейлерiнiң бiр қалыпты 
еместiгiн жеңуге ықпал етуi;
</w:t>
      </w:r>
      <w:r>
        <w:br/>
      </w:r>
      <w:r>
        <w:rPr>
          <w:rFonts w:ascii="Times New Roman"/>
          <w:b w:val="false"/>
          <w:i w:val="false"/>
          <w:color w:val="000000"/>
          <w:sz w:val="28"/>
        </w:rPr>
        <w:t>
          нарықтық тетiктер iс-қимылының негiзiнде экономиканың өзiн-өзi 
реттеуiнiң жоғары деңгейiн қамтамасыз етуге жәрдемдесуi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Индикативтiк жоспарлау жүйесi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Шешiлетiн мiндеттердiң маңыздылығына байланысты индикативтiк 
жоспарлар республикалық және аймақтық деңгейлерде әзiрленедi.
</w:t>
      </w:r>
      <w:r>
        <w:br/>
      </w:r>
      <w:r>
        <w:rPr>
          <w:rFonts w:ascii="Times New Roman"/>
          <w:b w:val="false"/>
          <w:i w:val="false"/>
          <w:color w:val="000000"/>
          <w:sz w:val="28"/>
        </w:rPr>
        <w:t>
          Республикалық деңгейде әзiрленетiн Индикативтiк жоспар - Қазақстан 
Республикасының әлеуметтiк-экономикалық дамуының Индикативтiк жоспары 
(бұдан әрi - Үкiметтiң Индикативтiк жоспары).
</w:t>
      </w:r>
      <w:r>
        <w:br/>
      </w:r>
      <w:r>
        <w:rPr>
          <w:rFonts w:ascii="Times New Roman"/>
          <w:b w:val="false"/>
          <w:i w:val="false"/>
          <w:color w:val="000000"/>
          <w:sz w:val="28"/>
        </w:rPr>
        <w:t>
          Аймақтық деңгейде әзiрленетiн Индикативтiк жоспар облыстың (қаланың) 
әлеуметтiк-экономикалық дамуының Индикативтiк жоспары (бұдан әрi - 
облыстың (қаланың) Индикативтiк жоспары).
</w:t>
      </w:r>
      <w:r>
        <w:br/>
      </w:r>
      <w:r>
        <w:rPr>
          <w:rFonts w:ascii="Times New Roman"/>
          <w:b w:val="false"/>
          <w:i w:val="false"/>
          <w:color w:val="000000"/>
          <w:sz w:val="28"/>
        </w:rPr>
        <w:t>
          Қазақстан Республикасының орталық атқарушы органдары Yкiметтiң 
Индикативтiк жоспарының құрамдас бөлiгi болып табылатын, салалар мен 
аялардың дамуының орта мерзiмдi бағдарламаларын әзiрлейдi. Орта мерзiмдi 
салалық бағдарламалардың iс-шараларын нақтылау Үкiметтiң Индикативтiк 
жоспарының тиiстi бөлiмдерiнде жүзеге асырылады.
</w:t>
      </w:r>
      <w:r>
        <w:br/>
      </w:r>
      <w:r>
        <w:rPr>
          <w:rFonts w:ascii="Times New Roman"/>
          <w:b w:val="false"/>
          <w:i w:val="false"/>
          <w:color w:val="000000"/>
          <w:sz w:val="28"/>
        </w:rPr>
        <w:t>
          9. Үкiметтiң, облыстардың (қалалардың) индикативтiк жоспарлары 
әлеуметтiк-экономикалық дамудың орта мерзiмдi және ағымдағы (жылдық) 
перспективаларының мiндеттерiн шешуге бағытталған.
</w:t>
      </w:r>
      <w:r>
        <w:br/>
      </w:r>
      <w:r>
        <w:rPr>
          <w:rFonts w:ascii="Times New Roman"/>
          <w:b w:val="false"/>
          <w:i w:val="false"/>
          <w:color w:val="000000"/>
          <w:sz w:val="28"/>
        </w:rPr>
        <w:t>
          Орта мерзiмдi индикативтiк жоспар бес жылға дейiнгi мерзiмге жасалады 
және орта мерзiмдi әлеуметтiк-экономикалық мақсаттарға жету үшiн қызмет 
етедi әрi осы кезеңдегi әлеуметтiк-экономикалық дамудың проблемаларын шешу 
жөнiндегi тетiктердi қамтиды.
</w:t>
      </w:r>
      <w:r>
        <w:br/>
      </w:r>
      <w:r>
        <w:rPr>
          <w:rFonts w:ascii="Times New Roman"/>
          <w:b w:val="false"/>
          <w:i w:val="false"/>
          <w:color w:val="000000"/>
          <w:sz w:val="28"/>
        </w:rPr>
        <w:t>
          Ағымдағы (жылдық) индикативтiк жоспар бiр жыл мерзiмге жасалады және 
орта мерзiмдi Индикативтiк жоспарды iске асыру жөнiндегi нақтыланған 
әлеуметтiк-экономикалық жылдық бағдарлама болып табылады.
</w:t>
      </w:r>
      <w:r>
        <w:br/>
      </w:r>
      <w:r>
        <w:rPr>
          <w:rFonts w:ascii="Times New Roman"/>
          <w:b w:val="false"/>
          <w:i w:val="false"/>
          <w:color w:val="000000"/>
          <w:sz w:val="28"/>
        </w:rPr>
        <w:t>
          10. Yкiметтiң Индикативтiк жоспарларын Қазақстан Республикасының 
орталық атқарушы органдарының, облыстар, Астана және Алматы қалалары 
әкімдерінің қатысуымен Министрлiк әзiрлейдi.
</w:t>
      </w:r>
      <w:r>
        <w:br/>
      </w:r>
      <w:r>
        <w:rPr>
          <w:rFonts w:ascii="Times New Roman"/>
          <w:b w:val="false"/>
          <w:i w:val="false"/>
          <w:color w:val="000000"/>
          <w:sz w:val="28"/>
        </w:rPr>
        <w:t>
          Облыстардың, Астана және Алматы қалаларының индикативтiк жоспарларын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дайындаушылар жергiлiктi атқарушы органдар болып табылады.
     Индикативтiк жоспарларды әзiрлеу кезiнде талдау мен болжаудың әлемдiк 
практикада жалпы қабылданған әдiстерi пайдаланылады.
     11. Министрлiк Үкiметтiң, облыстардың, Астана және Алматы қалаларының 
индикативтiк жоспарларын әзiрлеудi әдiстемелiк және ұйымдастырушылық 
қамтамасыз етудi жүзеге асырады.
     12. Үкiметтiң, облыстардың, Астана және Алматы қалаларының 
индикативтiк жоспарларын өз құзыретiнің шегiнде орталық және жергiлiктi 
атқарушы органдар iске асырады.
                  3. Индикативтiк жоспарлардың құрылымы
     13. Yкiметтiң орта мерзiмдi Индикативтiк жоспары мынадай бөлiмдерден 
тұрады:
     1) Қазақстан Республикасының әлеуметтiк-экономикалық дамуының негiзгі 
бағыттары;
     2) мемлекеттiк инвестициялар бағдарламасы;
     3) нақты секторды, қаржы жүйесiн және әлеуметтiк саланы дамытудың 
салалық бағдарламалары.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14. "Әлеуметтік-экономикалық дамудың негізгі бағыттары" бөлімі 
Индикативтік жоспардың басты бөлімі болып табылады және мына мәселелерді 
көрсетуі тиіс:
</w:t>
      </w:r>
      <w:r>
        <w:br/>
      </w:r>
      <w:r>
        <w:rPr>
          <w:rFonts w:ascii="Times New Roman"/>
          <w:b w:val="false"/>
          <w:i w:val="false"/>
          <w:color w:val="000000"/>
          <w:sz w:val="28"/>
        </w:rPr>
        <w:t>
          1) ағымдағы жылда қалыптасқан әлеуметтiк-экономикалық ахуалды және 
индикативтiк жоспардың iске асырылуын талдау - қойылған мақсаттарға қол 
жеткiзілуiн бағалау, экономиканың және әлеуметтiк саланың түйiндi 
проблемаларын шешу. Жаңа проблемалардың пайда болу себептерi, олардың 
макроэкономикалық индикаторларға әсерi және нақты сектор мен әлеуметтiк 
саланың жұмыс iстеуі;
</w:t>
      </w:r>
      <w:r>
        <w:br/>
      </w:r>
      <w:r>
        <w:rPr>
          <w:rFonts w:ascii="Times New Roman"/>
          <w:b w:val="false"/>
          <w:i w:val="false"/>
          <w:color w:val="000000"/>
          <w:sz w:val="28"/>
        </w:rPr>
        <w:t>
          2) жоспарланатын кезеңге арналған негiзгi мiндеттердi, басымдықтарды 
және индикаторларды, олардың сапалық және сандық сипаттамасын айқындау;
</w:t>
      </w:r>
      <w:r>
        <w:br/>
      </w:r>
      <w:r>
        <w:rPr>
          <w:rFonts w:ascii="Times New Roman"/>
          <w:b w:val="false"/>
          <w:i w:val="false"/>
          <w:color w:val="000000"/>
          <w:sz w:val="28"/>
        </w:rPr>
        <w:t>
          3) жоспарланатын кезеңге арналған әлеуметтiк-экономикалық дамудың 
негiзгi бағыттары және экономиканың дамуының орын алып отырған 
проблемаларын шешудiң әдiстерi;
</w:t>
      </w:r>
      <w:r>
        <w:br/>
      </w:r>
      <w:r>
        <w:rPr>
          <w:rFonts w:ascii="Times New Roman"/>
          <w:b w:val="false"/>
          <w:i w:val="false"/>
          <w:color w:val="000000"/>
          <w:sz w:val="28"/>
        </w:rPr>
        <w:t>
          4) Индикативтiк жоспардың iс-шараларын iске асырудың 
әлеуметтiк-экономикалық салдарын бағалау және Қазақстан Республикасы 
әлеуметтiк-экономикалық дамуының негiзгi көрсеткiштерiнiң болжамы.
</w:t>
      </w:r>
      <w:r>
        <w:br/>
      </w:r>
      <w:r>
        <w:rPr>
          <w:rFonts w:ascii="Times New Roman"/>
          <w:b w:val="false"/>
          <w:i w:val="false"/>
          <w:color w:val="000000"/>
          <w:sz w:val="28"/>
        </w:rPr>
        <w:t>
          Қазақстан Республикасы әлеуметтiк-экономикалық дамуының негiзгi 
көрсеткiштерiнiң болжамы жоспарланатын кезеңде қол жеткiзу үшiн 
экономикалық реттегiштердiң бүкiл жүйесi iске қосылатын елiмiздің 
экономикасындағы үрдiстердi, конъюнктуралық және құрылымдық өзгерiстердi, 
қаржы жағдайын, халықтың тұрмыс деңгейiн, экологиялық және 
санитарлық-эпидемиологиялық жағдайды және т.с.с. сипаттайды.
</w:t>
      </w:r>
      <w:r>
        <w:br/>
      </w:r>
      <w:r>
        <w:rPr>
          <w:rFonts w:ascii="Times New Roman"/>
          <w:b w:val="false"/>
          <w:i w:val="false"/>
          <w:color w:val="000000"/>
          <w:sz w:val="28"/>
        </w:rPr>
        <w:t>
          Жоспарланатынның алдындағы жылдың 1 ақпанына дейiн Министрлiк 
Қазақстан Республикасының Қаржы министрлiгi мен Мемлекеттiк кiрiс 
министрлiгiнiң қатысуымен болжамды көрсеткiштердiң нақты құрамын 
айқындайды. Жоспарланатын кезеңнiң ерекшелiктерiне байланысты
әлеуметтiк-экономикалық дамудың негiзгi көрсеткiштерiнiң болжамы дамудың 
болжалатын процестердi көрсетуге қабiлетті орта мерзiмдi кезеңге арналған 
аса маңызды экономикалық көрсеткiштерiн қамтуы тиiс.
</w:t>
      </w:r>
      <w:r>
        <w:br/>
      </w:r>
      <w:r>
        <w:rPr>
          <w:rFonts w:ascii="Times New Roman"/>
          <w:b w:val="false"/>
          <w:i w:val="false"/>
          <w:color w:val="000000"/>
          <w:sz w:val="28"/>
        </w:rPr>
        <w:t>
          Негiзгi көрсеткiштердiң болжамы Қазақстан Республикасының мемлекеттiк 
бюджетiнiң кiрiс пен шығыс бөліктерiн мемлекеттiк реттеу мен әзiрлеу 
саясатын жасау және жүзеге асыру үшiн негiз болып табылады.
</w:t>
      </w:r>
      <w:r>
        <w:br/>
      </w:r>
      <w:r>
        <w:rPr>
          <w:rFonts w:ascii="Times New Roman"/>
          <w:b w:val="false"/>
          <w:i w:val="false"/>
          <w:color w:val="000000"/>
          <w:sz w:val="28"/>
        </w:rPr>
        <w:t>
            15. Мемлекеттiк инвестициялар бағдарламасы iске асыру таяудағы үш 
жылда мемлекеттiк сыртқы заемдардың, республикалық бюджет қаражаттарының 
және мемлекет кепiлдiктер берген мемлекеттiк емес заемдардың есебiнен
жүзеге асырылатын инвестициялық жобалардың тiзбесiн қамтиды.
</w:t>
      </w:r>
      <w:r>
        <w:br/>
      </w:r>
      <w:r>
        <w:rPr>
          <w:rFonts w:ascii="Times New Roman"/>
          <w:b w:val="false"/>
          <w:i w:val="false"/>
          <w:color w:val="000000"/>
          <w:sz w:val="28"/>
        </w:rPr>
        <w:t>
          16. Нақты секторды, қаржы жүйесiн және әлеуметтiк саланы дамытудың 
салалық тұжырымдамалары мен бағдарламаларын оларды дамытудың нақты 
проблемаларын шешу үшiн Қазақстан Республикасының орталық атқарушы
органдары әзiрлейдi. Бұл құжаттар Yкiмет пен Ұлттық Банктiң, сондай-ақ 
орталық атқарушы органдардың құзыретiне кiретiн iс-шараларды қамтиды
</w:t>
      </w:r>
      <w:r>
        <w:br/>
      </w:r>
      <w:r>
        <w:rPr>
          <w:rFonts w:ascii="Times New Roman"/>
          <w:b w:val="false"/>
          <w:i w:val="false"/>
          <w:color w:val="000000"/>
          <w:sz w:val="28"/>
        </w:rPr>
        <w:t>
          Салааралық сипаттағы және орталық атқарушы органдардың құзыретiне 
кiретiн iс-шаралар Үкiметтiң Индикативтiк жоспарына енгiзiледi.
</w:t>
      </w:r>
      <w:r>
        <w:br/>
      </w:r>
      <w:r>
        <w:rPr>
          <w:rFonts w:ascii="Times New Roman"/>
          <w:b w:val="false"/>
          <w:i w:val="false"/>
          <w:color w:val="000000"/>
          <w:sz w:val="28"/>
        </w:rPr>
        <w:t>
          17. Үкiметтiң ағымдағы (жылдық) индикативтiк жоспары мынадай 
бөлiмдерден тұрады:
</w:t>
      </w:r>
      <w:r>
        <w:br/>
      </w:r>
      <w:r>
        <w:rPr>
          <w:rFonts w:ascii="Times New Roman"/>
          <w:b w:val="false"/>
          <w:i w:val="false"/>
          <w:color w:val="000000"/>
          <w:sz w:val="28"/>
        </w:rPr>
        <w:t>
          1) Қазақстан Республикасының әлеуметтiк-экономикалық дамуының негiзгi 
бағыттары;
</w:t>
      </w:r>
      <w:r>
        <w:br/>
      </w:r>
      <w:r>
        <w:rPr>
          <w:rFonts w:ascii="Times New Roman"/>
          <w:b w:val="false"/>
          <w:i w:val="false"/>
          <w:color w:val="000000"/>
          <w:sz w:val="28"/>
        </w:rPr>
        <w:t>
          2) мемлекеттiк инвестициялар бағдарламасы;
</w:t>
      </w:r>
      <w:r>
        <w:br/>
      </w:r>
      <w:r>
        <w:rPr>
          <w:rFonts w:ascii="Times New Roman"/>
          <w:b w:val="false"/>
          <w:i w:val="false"/>
          <w:color w:val="000000"/>
          <w:sz w:val="28"/>
        </w:rPr>
        <w:t>
          3) Yкiметтің жоспарланатын жылға арналған iс-шараларының жоспары;
</w:t>
      </w:r>
      <w:r>
        <w:br/>
      </w:r>
      <w:r>
        <w:rPr>
          <w:rFonts w:ascii="Times New Roman"/>
          <w:b w:val="false"/>
          <w:i w:val="false"/>
          <w:color w:val="000000"/>
          <w:sz w:val="28"/>
        </w:rPr>
        <w:t>
          4) мемлекеттiк экономикалық реттегiштер.
</w:t>
      </w:r>
      <w:r>
        <w:br/>
      </w:r>
      <w:r>
        <w:rPr>
          <w:rFonts w:ascii="Times New Roman"/>
          <w:b w:val="false"/>
          <w:i w:val="false"/>
          <w:color w:val="000000"/>
          <w:sz w:val="28"/>
        </w:rPr>
        <w:t>
          18. Үкiметтiң iс-шаралар жоспары басымдықтары, салалары, орындау 
мерзiмдерi және орындаушылары бойынша жоспарланатын жылда iске асырылуы 
қажет iс-шаралардың жүйеленген және нақтыланған тiзбесiн қамтиды.
</w:t>
      </w:r>
      <w:r>
        <w:br/>
      </w:r>
      <w:r>
        <w:rPr>
          <w:rFonts w:ascii="Times New Roman"/>
          <w:b w:val="false"/>
          <w:i w:val="false"/>
          <w:color w:val="000000"/>
          <w:sz w:val="28"/>
        </w:rPr>
        <w:t>
          Әлеуметтiк-экономикалық дамудың негiзгi бағыттарын іске асыру 
жөнiндегi Yкiметтің iс-шаралар жоспары экономиканы реттеу жөнiндегi заң 
және нормативтiк құқықтық базаны құруға және жетiлдiруге, аса маңызды
әлеуметтiк-экономикалық проблемаларды шешуге, сондай-ақ Мемлекет 
басшысының Қазақстан Республикасының Yкiметiне және әкiмдерге жыл сайынғы 
тапсырмаларын орындау үшiн қажеттi iс-шараларға бағытталған.
</w:t>
      </w:r>
      <w:r>
        <w:br/>
      </w:r>
      <w:r>
        <w:rPr>
          <w:rFonts w:ascii="Times New Roman"/>
          <w:b w:val="false"/>
          <w:i w:val="false"/>
          <w:color w:val="000000"/>
          <w:sz w:val="28"/>
        </w:rPr>
        <w:t>
          19. "Мемлекеттiк экономикалық реттегiштер" бөлiмi мемлекет олар 
арқылы Индикативтiк жоспарда белгiленген мақсаттарға қол жеткiзу үшiн 
экономикаға ықпал ететiн заттай, құндық көрсеткiштердiң кешенiнен тұрады 
және:
</w:t>
      </w:r>
      <w:r>
        <w:br/>
      </w:r>
      <w:r>
        <w:rPr>
          <w:rFonts w:ascii="Times New Roman"/>
          <w:b w:val="false"/>
          <w:i w:val="false"/>
          <w:color w:val="000000"/>
          <w:sz w:val="28"/>
        </w:rPr>
        <w:t>
          1) салықтық ставкаларды, кеден баждарын және бюджетке төленетiн басқа 
да мiндеттi төлемдердi өзгертудi;
</w:t>
      </w:r>
      <w:r>
        <w:br/>
      </w:r>
      <w:r>
        <w:rPr>
          <w:rFonts w:ascii="Times New Roman"/>
          <w:b w:val="false"/>
          <w:i w:val="false"/>
          <w:color w:val="000000"/>
          <w:sz w:val="28"/>
        </w:rPr>
        <w:t>
          2) қызметтiң жекелеген түрлерiн лицензиялауды;
</w:t>
      </w:r>
      <w:r>
        <w:br/>
      </w:r>
      <w:r>
        <w:rPr>
          <w:rFonts w:ascii="Times New Roman"/>
          <w:b w:val="false"/>
          <w:i w:val="false"/>
          <w:color w:val="000000"/>
          <w:sz w:val="28"/>
        </w:rPr>
        <w:t>
          3) мемлекеттiк қажеттiлiктер үшiн меншiктiң барлық нысандарындағы 
кәсiпорындарында конкурстық және келiсiм-шарттық негiзде орналастырылатын 
өнiмдер (жұмыстар және қызмет көрсетулер) сатып алуды;
</w:t>
      </w:r>
      <w:r>
        <w:br/>
      </w:r>
      <w:r>
        <w:rPr>
          <w:rFonts w:ascii="Times New Roman"/>
          <w:b w:val="false"/>
          <w:i w:val="false"/>
          <w:color w:val="000000"/>
          <w:sz w:val="28"/>
        </w:rPr>
        <w:t>
          4) мемлекеттiк инвестициялар бағдарламасы мен басқа да бюджеттiк 
бағдарламаларды iске асыру үшiн қажеттi орталықтандырылған қаржы 
қаражатының, шетелдiк заемдар мен несиелердiң мөлшерлерiн;
</w:t>
      </w:r>
      <w:r>
        <w:br/>
      </w:r>
      <w:r>
        <w:rPr>
          <w:rFonts w:ascii="Times New Roman"/>
          <w:b w:val="false"/>
          <w:i w:val="false"/>
          <w:color w:val="000000"/>
          <w:sz w:val="28"/>
        </w:rPr>
        <w:t>
          5) мемлекеттiк инвестициялар бағдарламасы бойынша инвестициялық 
жобалардың тiзбесiн нақтылауды;
</w:t>
      </w:r>
      <w:r>
        <w:br/>
      </w:r>
      <w:r>
        <w:rPr>
          <w:rFonts w:ascii="Times New Roman"/>
          <w:b w:val="false"/>
          <w:i w:val="false"/>
          <w:color w:val="000000"/>
          <w:sz w:val="28"/>
        </w:rPr>
        <w:t>
          6) табиғи монополияшы кәсiпорындардың қызмет көрсетулерiне арналған 
тарифтердiң шектi өсуiн;
</w:t>
      </w:r>
      <w:r>
        <w:br/>
      </w:r>
      <w:r>
        <w:rPr>
          <w:rFonts w:ascii="Times New Roman"/>
          <w:b w:val="false"/>
          <w:i w:val="false"/>
          <w:color w:val="000000"/>
          <w:sz w:val="28"/>
        </w:rPr>
        <w:t>
          7) ең төмен күн көрiс деңгейi, кедейлiктің шегi және жұмыссыздық 
деңгейi көрсеткiштерiнiң өзгеруiн қамтиды.
</w:t>
      </w:r>
      <w:r>
        <w:br/>
      </w:r>
      <w:r>
        <w:rPr>
          <w:rFonts w:ascii="Times New Roman"/>
          <w:b w:val="false"/>
          <w:i w:val="false"/>
          <w:color w:val="000000"/>
          <w:sz w:val="28"/>
        </w:rPr>
        <w:t>
          Жоспарланатынның алдындағы жылдың 1 ақпанына дейiн министрлiк 
Қазақстан Республикасының Қаржы министрлiгi мен Мемлекеттiк кiрiс 
министрлiгiнiң қатысуымен болжамды көрсеткiштердiң нақты құрамын анықтайды.
Жоспарланатын кезеңнiң ерекшелiктерiне байланысты әлеуметтік-экономикалық 
дамудың негiзгi көрсеткiштерiнiң болжамы жоспарланатын жылға арналған 
дамудың болжанатын процестерiн көрсетуге қабiлеттi аса маңызды экономикалық
индикаторларын қамтуы тиiс.
</w:t>
      </w:r>
      <w:r>
        <w:br/>
      </w:r>
      <w:r>
        <w:rPr>
          <w:rFonts w:ascii="Times New Roman"/>
          <w:b w:val="false"/>
          <w:i w:val="false"/>
          <w:color w:val="000000"/>
          <w:sz w:val="28"/>
        </w:rPr>
        <w:t>
          20. Облыстардың, Астана және Алматы қалаларының орта мерзiмдi және 
ағымдағы (жылдық) индикативтiк жоспарлары бөлiмдерiнiң құрылымы негiзiнен 
Yкiметтiң индикативтiк жоспарларының осындай бөлiмдерiне сәйкес болуы тиiс.
</w:t>
      </w:r>
      <w:r>
        <w:br/>
      </w:r>
      <w:r>
        <w:rPr>
          <w:rFonts w:ascii="Times New Roman"/>
          <w:b w:val="false"/>
          <w:i w:val="false"/>
          <w:color w:val="000000"/>
          <w:sz w:val="28"/>
        </w:rPr>
        <w:t>
          Іс-шаралардың көрсеткiштер құрамын, орындаушыларын және қаржыландыру 
көздерiн белгiлеу облыстар, Астана және Алматы қалалары әкiмдерiнiң 
құзыретiнде.
</w:t>
      </w:r>
      <w:r>
        <w:br/>
      </w:r>
      <w:r>
        <w:rPr>
          <w:rFonts w:ascii="Times New Roman"/>
          <w:b w:val="false"/>
          <w:i w:val="false"/>
          <w:color w:val="000000"/>
          <w:sz w:val="28"/>
        </w:rPr>
        <w:t>
          Орталық атқарушы органдардың құзыретiне жататын аумақтық және 
аймақаралық проблемаларды шешу Үкiметтiң Индикативтiк жоспарына енгiзiлуi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Индикативтiк жоспарларды әзiрлеудiң тәртiбi мен
</w:t>
      </w:r>
      <w:r>
        <w:br/>
      </w:r>
      <w:r>
        <w:rPr>
          <w:rFonts w:ascii="Times New Roman"/>
          <w:b w:val="false"/>
          <w:i w:val="false"/>
          <w:color w:val="000000"/>
          <w:sz w:val="28"/>
        </w:rPr>
        <w:t>
                                                              мерзiмдерi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Орталық және жергiлiктi атқарушы органдармен индикативтiк 
жоспарды әзiрлеу жөнiндегi жұмысқа әдiстемелiк басшылықты және үйлестiрудi 
Министрлiк жүзеге асырады.
</w:t>
      </w:r>
      <w:r>
        <w:br/>
      </w:r>
      <w:r>
        <w:rPr>
          <w:rFonts w:ascii="Times New Roman"/>
          <w:b w:val="false"/>
          <w:i w:val="false"/>
          <w:color w:val="000000"/>
          <w:sz w:val="28"/>
        </w:rPr>
        <w:t>
          22. Үкiметтiң орта мерзiмдi Индикативтiк жоспарын әзiрлеу 
жоспарланатын кезеңнiң басталуынан екi жыл бұрын қолға алынады және 
мынадай тәртiппен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Әзiрлеудiң бiрiншi жылы: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маусымға дейiн Министрлiк Үкiметтiң ұзақ мерзiмдi стратегиялық 
жоспарлары басымдықтарының, мақсаттарының және мiндеттерiнiң негiзiнде 
Қазақстан Республикасының әлеуметтiк-экономикалық дамуы тұжырымдамасының 
жобасын және орта мерзiмдi кезеңге арналған макроэкономикалық
көрсеткiштердің болжамын әзiрлейдi;
</w:t>
      </w:r>
      <w:r>
        <w:br/>
      </w:r>
      <w:r>
        <w:rPr>
          <w:rFonts w:ascii="Times New Roman"/>
          <w:b w:val="false"/>
          <w:i w:val="false"/>
          <w:color w:val="000000"/>
          <w:sz w:val="28"/>
        </w:rPr>
        <w:t>
          көрсетiлген Тұжырымдаманың жобасы 15 маусымға дейiн келiсу үшiн 
Қазақстан Республикасының орталық және жергiлiктi атқарушы органдарына 
жiберiледi;
</w:t>
      </w:r>
      <w:r>
        <w:br/>
      </w:r>
      <w:r>
        <w:rPr>
          <w:rFonts w:ascii="Times New Roman"/>
          <w:b w:val="false"/>
          <w:i w:val="false"/>
          <w:color w:val="000000"/>
          <w:sz w:val="28"/>
        </w:rPr>
        <w:t>
          Министрлiк жоспарланатын орта мерзiмдi кезеңде 
әлеуметтiк-экономикалық дамудың жекелеген даулы макроэкономикалық, 
салааралық және аумақаралық аспектiлерi мен болжамды көрсеткiштерiн 
мүдделi тараптармен кезең-кезеңмен келiсудi жүргiзедi;
</w:t>
      </w:r>
      <w:r>
        <w:br/>
      </w:r>
      <w:r>
        <w:rPr>
          <w:rFonts w:ascii="Times New Roman"/>
          <w:b w:val="false"/>
          <w:i w:val="false"/>
          <w:color w:val="000000"/>
          <w:sz w:val="28"/>
        </w:rPr>
        <w:t>
          1 қыркүйекке дейiн орта мерзiмдi кезеңге арналған Қазақстан 
Республикасының әлеуметтiк-экономикалық дамуы тұжырымдамасының жобасы 
Қазақстан Республикасының Экономикалық саясат жөнiндегi кеңесiнiң (бұдан 
әрi - ЭСК) мәжiлiсiнде талқылау үшiн жiберiледi.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Әзiрлеудiң екiншi жылы: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ақпанға дейiн Министрлiк орта мерзiмдi кезеңге арналған Қазақстан 
Республикасының әлеуметтiк-экономикалық дамуы тұжырымдамасы жобасының 
түпкiлiктi нұсқасын орта мерзімді Индикативтік жоспарды әзірлеу процесінің 
барлық қатысушыларына жібереді;
</w:t>
      </w:r>
      <w:r>
        <w:br/>
      </w:r>
      <w:r>
        <w:rPr>
          <w:rFonts w:ascii="Times New Roman"/>
          <w:b w:val="false"/>
          <w:i w:val="false"/>
          <w:color w:val="000000"/>
          <w:sz w:val="28"/>
        </w:rPr>
        <w:t>
          Министрлiк Қазақстан Республикасының мүдделi министрлiктерiмен, 
Ұлттық Банкiмен (келiсiм бойынша) бiрлесiп орта мерзiмдi кезеңге арналған 
аса маңызды макроэкономикалық көрсеткiштердiң болжамын әзiрлейдi және 
жоспарланатынның алдындағы жылдың 1 сәуiрiне дейiн болжамның мақұлданған 
нұсқасын барлық орта мерзiмдi Индикативтiк жоспарды әзiрлеу процесiне 
қатысушыларға жiбередi;
</w:t>
      </w:r>
      <w:r>
        <w:br/>
      </w:r>
      <w:r>
        <w:rPr>
          <w:rFonts w:ascii="Times New Roman"/>
          <w:b w:val="false"/>
          <w:i w:val="false"/>
          <w:color w:val="000000"/>
          <w:sz w:val="28"/>
        </w:rPr>
        <w:t>
          орталық және жергiлiктi атқарушы органдар аталған көрсеткiштердi 
алғаннан кейiн бiр апта мерзiмде бұл ақпаратты Индикативтiк жоспарды 
әзiрлеуге тартылатын ұлттық компанияларға, мемлекеттiк ұйымдарға жеткiзедi;
</w:t>
      </w:r>
      <w:r>
        <w:br/>
      </w:r>
      <w:r>
        <w:rPr>
          <w:rFonts w:ascii="Times New Roman"/>
          <w:b w:val="false"/>
          <w:i w:val="false"/>
          <w:color w:val="000000"/>
          <w:sz w:val="28"/>
        </w:rPr>
        <w:t>
          ұлттық компаниялар, мемлекеттiк ұйымдар алынған ақпараттың негiзiнде 
өзiнiң дамуының орта мерзiмдi кезеңге арналған жоспарларын дербес 
қалыптастырады және болашақ орта мерзiмдi кезеңге өздерiнiң ой-ниеттерi 
туралы тиiстi орталық және жергiлiктi атқарушы органдарға хабарлайды;
</w:t>
      </w:r>
      <w:r>
        <w:br/>
      </w:r>
      <w:r>
        <w:rPr>
          <w:rFonts w:ascii="Times New Roman"/>
          <w:b w:val="false"/>
          <w:i w:val="false"/>
          <w:color w:val="000000"/>
          <w:sz w:val="28"/>
        </w:rPr>
        <w:t>
          Жоспарланатынның алдындағы жылдың 1 маусымына дейiн Министрлiк 
Қазақстан Республикасы министрлiктерiнiң, агенттiктерiнiң, Ұлттық Банкiнiң 
(келiсiм бойынша) қатысуымен ағымдағы жылдың негiзгi 
әлеуметтiк-экономикалық көрсеткiштерiн бағалауды және жоспарланатын орта 
мерзiмдi кезеңге болжамды нақтылайды және оларды барлық Индикативтiк 
жоспарды әзiрлеу процесiне қатысушыларға хабарлайды;
</w:t>
      </w:r>
      <w:r>
        <w:br/>
      </w:r>
      <w:r>
        <w:rPr>
          <w:rFonts w:ascii="Times New Roman"/>
          <w:b w:val="false"/>
          <w:i w:val="false"/>
          <w:color w:val="000000"/>
          <w:sz w:val="28"/>
        </w:rPr>
        <w:t>
          орталық және жергiлiктi атқарушы органдар ұлттық компаниялармен, 
мемлекеттiк ұйымдармен тиiстi бөлiмдердi кезең-кезеңiмен келiсудi және 
орта мерзiмдi Индикативтiк жоспарға енгiзiлетiн дамудың негiзгi 
көрсеткiштерiнiң болжамдарын нақтылауды жүргiзедi және қорытылған 
ақпаратты жоспарланатын кезеңнiң алдындағы жылдың 1 шiлдесiнен кешiктiрмей 
Министрлiкке хабарлайды;
</w:t>
      </w:r>
      <w:r>
        <w:br/>
      </w:r>
      <w:r>
        <w:rPr>
          <w:rFonts w:ascii="Times New Roman"/>
          <w:b w:val="false"/>
          <w:i w:val="false"/>
          <w:color w:val="000000"/>
          <w:sz w:val="28"/>
        </w:rPr>
        <w:t>
          Министрлiк орталық және жергiлiктi атқарушы органдардан, Ұлттық 
Банктен (келiсiм бойынша) алынған ақпараттың негiзiнде орта мерзiмдi 
Индикативтiк жоспардың жобасын қорытындылауды және қалыптастыруды 
қамтамасыз етедi.
</w:t>
      </w:r>
      <w:r>
        <w:br/>
      </w:r>
      <w:r>
        <w:rPr>
          <w:rFonts w:ascii="Times New Roman"/>
          <w:b w:val="false"/>
          <w:i w:val="false"/>
          <w:color w:val="000000"/>
          <w:sz w:val="28"/>
        </w:rPr>
        <w:t>
          23. Үкiметтiң ағымдағы (жылдық) Индикативтiк жоспарларын әзiрлеу жыл 
сайын мынадай тәртiппен жүзеге асырылады:
</w:t>
      </w:r>
      <w:r>
        <w:br/>
      </w:r>
      <w:r>
        <w:rPr>
          <w:rFonts w:ascii="Times New Roman"/>
          <w:b w:val="false"/>
          <w:i w:val="false"/>
          <w:color w:val="000000"/>
          <w:sz w:val="28"/>
        </w:rPr>
        <w:t>
          жоспарланатынның алдындағы жылдың 1 ақпанына дейiн Министрлiк 
Үкiметтiң орта мерзiмдi Индикативтiк жоспары басымдықтарының, 
мақсаттарының және мiндеттерiнiң негiзiнде Қазақстан Республикасының
жоспарланатын жылға арналған әлеуметтiк-экономикалық саясаты 
Тұжырымдамасының жобасын және маңызды макроэкономикалық көрсеткiштердiң 
болжамын әзiрлейдi;
</w:t>
      </w:r>
      <w:r>
        <w:br/>
      </w:r>
      <w:r>
        <w:rPr>
          <w:rFonts w:ascii="Times New Roman"/>
          <w:b w:val="false"/>
          <w:i w:val="false"/>
          <w:color w:val="000000"/>
          <w:sz w:val="28"/>
        </w:rPr>
        <w:t>
          жоспарланатынның алдындағы жылдың 20 ақпанына дейiн Министрлiк 
Қазақстан Республикасының әлеуметтiк-экономикалық дамуы тұжырымдамасының 
жобасын және жоспарланатын жылға арналған аса маңызды макроэкономикалық 
көрсеткiштердiң болжамын Қазақстан Республикасының орталық және жергiлiктi 
атқарушы органдарымен кезең-кезеңiмен келiсудi жүргiзедi;
</w:t>
      </w:r>
      <w:r>
        <w:br/>
      </w:r>
      <w:r>
        <w:rPr>
          <w:rFonts w:ascii="Times New Roman"/>
          <w:b w:val="false"/>
          <w:i w:val="false"/>
          <w:color w:val="000000"/>
          <w:sz w:val="28"/>
        </w:rPr>
        <w:t>
          жоспарланатынның алдындағы жылдың 1 наурызына дейiн Қазақстан 
Республикасының әлеуметтiк-экономикалық дамуы тұжырымдамасының жобасы 
ЭСК-нiң кеңестің мәжiлiсiнде талқылау үшiн жiберiледi;
</w:t>
      </w:r>
      <w:r>
        <w:br/>
      </w:r>
      <w:r>
        <w:rPr>
          <w:rFonts w:ascii="Times New Roman"/>
          <w:b w:val="false"/>
          <w:i w:val="false"/>
          <w:color w:val="000000"/>
          <w:sz w:val="28"/>
        </w:rPr>
        <w:t>
          Министрлiк жоспарланатынның алдындағы жылдың 1 сәуiрiне дейiн 
әлеуметтiк-экономикалық дамуы тұжырымдамасының мақұлданған нұсқасы мен аса 
маңызды макроэкономикалық көрсеткiштердiң болжамын барлық Индикативтiк 
жоспарды әзiрлеу процесiне қатысушыларға жiбередi;
</w:t>
      </w:r>
      <w:r>
        <w:br/>
      </w:r>
      <w:r>
        <w:rPr>
          <w:rFonts w:ascii="Times New Roman"/>
          <w:b w:val="false"/>
          <w:i w:val="false"/>
          <w:color w:val="000000"/>
          <w:sz w:val="28"/>
        </w:rPr>
        <w:t>
            орталық және жергiлiктi атқарушы органдар аталған көрсеткiштердi 
алғаннан кейiн бiр апта мерзiмде бұл ақпаратты Индикативтiк жоспарды 
әзiрлеуге тартылатын ұлттық компанияларға, мемлекеттiк ұйымдарға жеткiзедi;
</w:t>
      </w:r>
      <w:r>
        <w:br/>
      </w:r>
      <w:r>
        <w:rPr>
          <w:rFonts w:ascii="Times New Roman"/>
          <w:b w:val="false"/>
          <w:i w:val="false"/>
          <w:color w:val="000000"/>
          <w:sz w:val="28"/>
        </w:rPr>
        <w:t>
          ұлттық компаниялар, мемлекеттiк ұйымдар алынған ақпараттың негiзiнде 
өздерiнiң даму жоспарларын дербес қалыптастырады және тиiстi орталық және 
жергiлiктi атқарушы органдарға өздерiнiң келесi жылға ой-ниеттерi туралы
хабарлайды;
</w:t>
      </w:r>
      <w:r>
        <w:br/>
      </w:r>
      <w:r>
        <w:rPr>
          <w:rFonts w:ascii="Times New Roman"/>
          <w:b w:val="false"/>
          <w:i w:val="false"/>
          <w:color w:val="000000"/>
          <w:sz w:val="28"/>
        </w:rPr>
        <w:t>
          жоспарланатынның алдындағы жылдың 1 маусымына дейiн Министрлiк 
Қазақстан Республикасы министрлiктерiнiң, агенттiктерiнің, Ұлттық Банкiнiң 
(келiсiм бойынша) қатысуымен ағымдағы жылдың аса маңызды 
әлеуметтiк-экономикалық көрсеткiштерiн бағалау мен жоспарланатын жылға 
арналған болжамды нақтылайды және оларды барлық Индикативтiк жоспарды 
әзiрлеу процесiне қатысушыларға хабарлайды;
</w:t>
      </w:r>
      <w:r>
        <w:br/>
      </w:r>
      <w:r>
        <w:rPr>
          <w:rFonts w:ascii="Times New Roman"/>
          <w:b w:val="false"/>
          <w:i w:val="false"/>
          <w:color w:val="000000"/>
          <w:sz w:val="28"/>
        </w:rPr>
        <w:t>
          орталық атқарушы органдар тиiстi бөлiмдердi ұлттық компаниялармен, 
мемлекеттiк ұйымдармен кезең-кезеңiмен келісуді жүргiзедi және 
Индикативтiк жоспарға енгiзiлетiн даму көрсеткiштерiн нақтылайды және 
қорытылған ақпаратты жоспарланатынның алдындағы жылдың 1 шiлдесiнен 
кешiктiрмей Министрлiкке хабарлайды;
</w:t>
      </w:r>
      <w:r>
        <w:br/>
      </w:r>
      <w:r>
        <w:rPr>
          <w:rFonts w:ascii="Times New Roman"/>
          <w:b w:val="false"/>
          <w:i w:val="false"/>
          <w:color w:val="000000"/>
          <w:sz w:val="28"/>
        </w:rPr>
        <w:t>
          облыстардың, Астана және Алматы қалаларының әкiмдерi жоспарланатынның 
алдындағы жылдың 1 шiлдесiне дейiн министрлiктiң атына 
әлеуметтiк-экономикалық дамудың негiзгi бағыттарымен, облыстың (қаланың) 
дамуының негiзгi көрсеткiштерiнiң нақтыланған болжамын және республикалық
бюджеттен бөлiнетiн қаражат бойынша есеп-негiздемелердi ұсынады.
</w:t>
      </w:r>
      <w:r>
        <w:br/>
      </w:r>
      <w:r>
        <w:rPr>
          <w:rFonts w:ascii="Times New Roman"/>
          <w:b w:val="false"/>
          <w:i w:val="false"/>
          <w:color w:val="000000"/>
          <w:sz w:val="28"/>
        </w:rPr>
        <w:t>
          Министрлiк орталық және жергiлiктi атқарушы органдардан, Ұлттық 
Банктен (келiсiм бойынша) алынған ақпараттың негiзiнде ағымдағы 
Индикативтiк жоспардың жобасын қорытуды және қалыптастыруды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Индикативтік жоспарларды қарау мен
</w:t>
      </w:r>
      <w:r>
        <w:br/>
      </w:r>
      <w:r>
        <w:rPr>
          <w:rFonts w:ascii="Times New Roman"/>
          <w:b w:val="false"/>
          <w:i w:val="false"/>
          <w:color w:val="000000"/>
          <w:sz w:val="28"/>
        </w:rPr>
        <w:t>
                                                  қабылдаудың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Орта мерзiмдi индикативтiк жоспарларды қарау және қабылдау 
мынадай мерзiмдерде жүргiзiледi:
</w:t>
      </w:r>
      <w:r>
        <w:br/>
      </w:r>
      <w:r>
        <w:rPr>
          <w:rFonts w:ascii="Times New Roman"/>
          <w:b w:val="false"/>
          <w:i w:val="false"/>
          <w:color w:val="000000"/>
          <w:sz w:val="28"/>
        </w:rPr>
        <w:t>
          Министрлiк орта мерзiмдi кезеңге арналған Индикативтiк жоспардың 
жобасын (бұдан әрi - Үкiмет) жоспарланатын кезеңнiң алдындағы жылдың 1 
тамызынан кешiктiрмей Қазақстан Республикасының Yкiметiне ұсынады;
</w:t>
      </w:r>
      <w:r>
        <w:br/>
      </w:r>
      <w:r>
        <w:rPr>
          <w:rFonts w:ascii="Times New Roman"/>
          <w:b w:val="false"/>
          <w:i w:val="false"/>
          <w:color w:val="000000"/>
          <w:sz w:val="28"/>
        </w:rPr>
        <w:t>
          Министрлiк орта мерзiмдi кезеңге арналған Индикативтiк жоспардың 
жобасы Үкiметте қаралғаннан кейiн орталық және жергiлiктi атқарушы 
органдардың қатысуымен оны пысықтауды қамтамасыз етедi және түпкiлiктi 
нұсқасын жоспарланатын кезеңнiң алдындағы жылдың 15 тамызынан кешiктiрмей 
Үкiметке бекiтуге ұсынады;
</w:t>
      </w:r>
      <w:r>
        <w:br/>
      </w:r>
      <w:r>
        <w:rPr>
          <w:rFonts w:ascii="Times New Roman"/>
          <w:b w:val="false"/>
          <w:i w:val="false"/>
          <w:color w:val="000000"/>
          <w:sz w:val="28"/>
        </w:rPr>
        <w:t>
          ұлттық компаниялардың орта мерзiмдi кезеңге арналған даму жоспарларын 
салалық министрлiктер қарайды және Парламент тиiстi қаржы жылына арналған 
республикалық бюджет туралы Қазақстан Республикасының Заңын қабылдағаннан 
кейiн 15 күндiк мерзiмнен кешiктiрмей, белгiленген тәртiппен Үкiметке 
бекітуге енгiзедi;
</w:t>
      </w:r>
      <w:r>
        <w:br/>
      </w:r>
      <w:r>
        <w:rPr>
          <w:rFonts w:ascii="Times New Roman"/>
          <w:b w:val="false"/>
          <w:i w:val="false"/>
          <w:color w:val="000000"/>
          <w:sz w:val="28"/>
        </w:rPr>
        <w:t>
          ұлттық компаниялардың орта мерзiмдi кезеңге арналған даму 
жоспарларының көрсеткiштерiн салалық министрлiктер мiндеттi түрде 
Министрлiкпен келiседi;
</w:t>
      </w:r>
      <w:r>
        <w:br/>
      </w:r>
      <w:r>
        <w:rPr>
          <w:rFonts w:ascii="Times New Roman"/>
          <w:b w:val="false"/>
          <w:i w:val="false"/>
          <w:color w:val="000000"/>
          <w:sz w:val="28"/>
        </w:rPr>
        <w:t>
          Министрлiкпен және мүдделi мемлекеттiк органдармен келiсiлгеннен 
кейiн облыстардың, Астана және Алматы қалаларының орта мерзімдi 
индикативтiк жоспарларының жобаларын әкiмдер жоспарланатынның алдындағы 
жылдың 1 қазанына дейiн бекiтедi.
</w:t>
      </w:r>
      <w:r>
        <w:br/>
      </w:r>
      <w:r>
        <w:rPr>
          <w:rFonts w:ascii="Times New Roman"/>
          <w:b w:val="false"/>
          <w:i w:val="false"/>
          <w:color w:val="000000"/>
          <w:sz w:val="28"/>
        </w:rPr>
        <w:t>
          25. Ағымдағы индикативтiк жоспарларды қарау және қабылдау мынадай 
мерзiмдерде жүзеге асырылады:
</w:t>
      </w:r>
      <w:r>
        <w:br/>
      </w:r>
      <w:r>
        <w:rPr>
          <w:rFonts w:ascii="Times New Roman"/>
          <w:b w:val="false"/>
          <w:i w:val="false"/>
          <w:color w:val="000000"/>
          <w:sz w:val="28"/>
        </w:rPr>
        <w:t>
          жоспарланатын жылдағы әлеуметтiк-экономикалық дамудың негiзгi 
бағыттары мен дамудың негiзгi көрсеткiштерiнiң болжамын Министрлiк 
жоспарланатынның алдындағы жылдың 1 тамызынан кешiктiрмей Үкiметке
ұсынады;
</w:t>
      </w:r>
      <w:r>
        <w:br/>
      </w:r>
      <w:r>
        <w:rPr>
          <w:rFonts w:ascii="Times New Roman"/>
          <w:b w:val="false"/>
          <w:i w:val="false"/>
          <w:color w:val="000000"/>
          <w:sz w:val="28"/>
        </w:rPr>
        <w:t>
          Министрлiк әлеуметтiк-экономикалық дамудың негiзгi бағыттары мен 
дамудың негiзгi көрсеткiштерiнiң болжамын Үкiметте қаралғаннан кейiн 
орталық және жергiлiктi атқарушы органдардың қатысуымен оларды пысықтауды 
қамтамасыз етедi және түпкiлiктi нұсқасын республикалық бюджеттiң
жобасымен бiр уақытта, жоспарланатынның алдындағы жылдың 1 қыркүйегiнен 
кешiктiрмей Yкiметке ұсынады;
</w:t>
      </w:r>
      <w:r>
        <w:br/>
      </w:r>
      <w:r>
        <w:rPr>
          <w:rFonts w:ascii="Times New Roman"/>
          <w:b w:val="false"/>
          <w:i w:val="false"/>
          <w:color w:val="000000"/>
          <w:sz w:val="28"/>
        </w:rPr>
        <w:t>
          Әлеуметтiк-экономикалық дамудың негiзгi бағыттарын Үкiмет бекiткеннен 
кейiн Министрлiк мынадай бөлiмдердi: Yкiметтiң Іс-шаралар жоспарын, 
Мемлекеттiк экономикалық реттегiштердi әзiрлеу жөнiндегi жұмысты 
ұйымдастырады.
</w:t>
      </w:r>
      <w:r>
        <w:br/>
      </w:r>
      <w:r>
        <w:rPr>
          <w:rFonts w:ascii="Times New Roman"/>
          <w:b w:val="false"/>
          <w:i w:val="false"/>
          <w:color w:val="000000"/>
          <w:sz w:val="28"/>
        </w:rPr>
        <w:t>
          "Мемлекеттiк экономикалық реттегiштер" бөлiмi көрсеткiштерiнiң әрбiр 
тобы бойынша Үкiметтiң құзыретiнiң шегiнде жеке қаулылар қабылданады. 
Тиiстi мемлекеттiк реттегiштер жөнiндегi Үкiмет қаулыларының жобаларын
белгiленген тәртiппен орталық атқарушы органдар енгiзедi;
</w:t>
      </w:r>
      <w:r>
        <w:br/>
      </w:r>
      <w:r>
        <w:rPr>
          <w:rFonts w:ascii="Times New Roman"/>
          <w:b w:val="false"/>
          <w:i w:val="false"/>
          <w:color w:val="000000"/>
          <w:sz w:val="28"/>
        </w:rPr>
        <w:t>
          мемлекеттiк реттегiштердi өзгерту жөнiндегi қаулылардың жобаларын, 
сондай-ақ Yкiметтiң iс-қимылдар жоспарының жобасын Үкiметке тапсыру уақыты 
Парламент тиiстi жылына арналған республикалық бюджеттi бекiткеннен 
кейiнгi 15 күннен аспауы тиiс;
</w:t>
      </w:r>
      <w:r>
        <w:br/>
      </w:r>
      <w:r>
        <w:rPr>
          <w:rFonts w:ascii="Times New Roman"/>
          <w:b w:val="false"/>
          <w:i w:val="false"/>
          <w:color w:val="000000"/>
          <w:sz w:val="28"/>
        </w:rPr>
        <w:t>
          ұлттық компанияларды дамыту жоспарларын салалық министрлiктер қарайды 
және Парламент тиiстi қаржы жылына арналған республикалық бюджеттi 
бекiткеннен кейiн 15 күн мерзiмнен кешiктiрмей белгiленген тәртiппен 
Үкiметке бекiтуге енгiзедi;
</w:t>
      </w:r>
      <w:r>
        <w:br/>
      </w:r>
      <w:r>
        <w:rPr>
          <w:rFonts w:ascii="Times New Roman"/>
          <w:b w:val="false"/>
          <w:i w:val="false"/>
          <w:color w:val="000000"/>
          <w:sz w:val="28"/>
        </w:rPr>
        <w:t>
          ұлттық компанияларды дамыту жоспарларының көрсеткiштерiн салалық 
министрлiктер мiндеттi түрде Министрлiкпен келiседi;
</w:t>
      </w:r>
      <w:r>
        <w:br/>
      </w:r>
      <w:r>
        <w:rPr>
          <w:rFonts w:ascii="Times New Roman"/>
          <w:b w:val="false"/>
          <w:i w:val="false"/>
          <w:color w:val="000000"/>
          <w:sz w:val="28"/>
        </w:rPr>
        <w:t>
          мемлекеттiк ұйымдардың даму жоспарларын (ғылыми-зерттеу жұмыстарының 
тақырыптарын) республикалық бюджетте оларды ұстауға немесе мемлекеттiк 
тапсырыс жөнiндегi зерттеулерді орындауға көзделген қаржыға сәйкес салалық 
министрлiктер қарайды және бекiтедi.
</w:t>
      </w:r>
      <w:r>
        <w:br/>
      </w:r>
      <w:r>
        <w:rPr>
          <w:rFonts w:ascii="Times New Roman"/>
          <w:b w:val="false"/>
          <w:i w:val="false"/>
          <w:color w:val="000000"/>
          <w:sz w:val="28"/>
        </w:rPr>
        <w:t>
            26. Министрлiкпен және мүдделi мемлекеттiк органдармен келiсiлгеннен 
кейiн облыстардың, Астана және Алматы қалаларының индикативтiк 
жоспарларының жобаларын мынадай тәртiппен әкiмдер бекiтедi:
</w:t>
      </w:r>
      <w:r>
        <w:br/>
      </w:r>
      <w:r>
        <w:rPr>
          <w:rFonts w:ascii="Times New Roman"/>
          <w:b w:val="false"/>
          <w:i w:val="false"/>
          <w:color w:val="000000"/>
          <w:sz w:val="28"/>
        </w:rPr>
        <w:t>
          әлеуметтiк-экономикалық дамудың негiзгi бағыттары, облыстың (қаланың) 
даму көрсеткiштердiң болжамы жоспарланатынның алдындағы жылдың 1 қазанына 
дейiн;
</w:t>
      </w:r>
      <w:r>
        <w:br/>
      </w:r>
      <w:r>
        <w:rPr>
          <w:rFonts w:ascii="Times New Roman"/>
          <w:b w:val="false"/>
          <w:i w:val="false"/>
          <w:color w:val="000000"/>
          <w:sz w:val="28"/>
        </w:rPr>
        <w:t>
          Әкiмнiң iс-қимыл жоспары жоспарланатынның алдындағы жылдың 15 
желтоқсанына дейiн.
</w:t>
      </w:r>
      <w:r>
        <w:br/>
      </w:r>
      <w:r>
        <w:rPr>
          <w:rFonts w:ascii="Times New Roman"/>
          <w:b w:val="false"/>
          <w:i w:val="false"/>
          <w:color w:val="000000"/>
          <w:sz w:val="28"/>
        </w:rPr>
        <w:t>
          27. Әлеуметтiк-экономикалық дамудың негiзгi бағыттары, маңызды 
макроэкономикалық көрсеткiштердiң болжамы, сондай-ақ реттеушi құжаттар 
олар қабылданғаннан кейiн жариялауға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Индикативтiк және бюджеттiк жоспарлаудың
</w:t>
      </w:r>
      <w:r>
        <w:br/>
      </w:r>
      <w:r>
        <w:rPr>
          <w:rFonts w:ascii="Times New Roman"/>
          <w:b w:val="false"/>
          <w:i w:val="false"/>
          <w:color w:val="000000"/>
          <w:sz w:val="28"/>
        </w:rPr>
        <w:t>
                                                            өзара қатынастары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 Қазақстан Республикасының, облыстардың, Астана және Алматы 
қалаларының әлеуметтiк-экономикалық дамуы Индикативтiк жоспарларының 
параметрлерi тиiстi жылға арналған республикалық және жергiлiктi 
бюджеттердi қалыптастыру кезiнде негiз болып табылады.
</w:t>
      </w:r>
      <w:r>
        <w:br/>
      </w:r>
      <w:r>
        <w:rPr>
          <w:rFonts w:ascii="Times New Roman"/>
          <w:b w:val="false"/>
          <w:i w:val="false"/>
          <w:color w:val="000000"/>
          <w:sz w:val="28"/>
        </w:rPr>
        <w:t>
          Жоспарланатынның алдындағы жылдың 1 наурызына дейiн Министрлiк 
Қазақстан Республикасының Қаржы министрлiгi мен Мемлекеттiк кiрiс 
министрлiгiне бiрiншi жартыжылдықтағы жұмыстың қорытындысы бойынша,
кейiннен нақтылау арқылы, тиiстi жылға арналған республикалық бюджеттiң 
жобасын әзiрлеу үшiн негiзгi макроэкономикалық көрсеткiштердiң болжамын 
тапсырады.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Индикативтiк жоспарларды әзiрлеудi ақпараттық
</w:t>
      </w:r>
      <w:r>
        <w:br/>
      </w:r>
      <w:r>
        <w:rPr>
          <w:rFonts w:ascii="Times New Roman"/>
          <w:b w:val="false"/>
          <w:i w:val="false"/>
          <w:color w:val="000000"/>
          <w:sz w:val="28"/>
        </w:rPr>
        <w:t>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 Индикативтiк жоспарлауды ақпараттық қамтамасыз ету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Статистика жөнiндегi агенттiгiнiң деректерiне, орталық 
атқарушы органдар жүзеге асыратын мониторингтерге, халықаралық қаржы 
институттарының есептерiне және басқа да ресми ақпараттарға негiзделедi.
     30. Министрлiк орталық және жергiлiктi атқарушы органдардан, 
Қазақстан Республикасының Ұлттық Банкiнен (келiсiм бойынша) осы тәртiпке 
сәйкес белгіленген мерзiмдерде әлеуметтiк-экономикалық дамудың 
индикативтiк жоспарларын әзiрлеу және оларды iске асыру барысын талдау 
үшiн қажетті ақпараттық-статистикалық материалдарды алуға құқылы.
             8. Индикативтiк жоспарлардың iске асырылуын бақылау
     31. Министрлiк ағымдағы индикативтiк жоспарлардың iске асырылуын 
бақылауды жүзеге асырады.
     32. Министрлiк елдiң әлеуметтiк-экономикалық даму жағдайы мен 
Yкiметтiң Iс-қимыл бағдарламасын iске асыру жөнiндегi Iс-шаралар 
жоспарының орындалуы туралы Үкiметке тоқсан сайын ақпарат берiп отырады 
және жекелеген iс-шараларды түзеу жөнiнде белгiленген тәртiппен ұсыныстар
енгiзедi.
     33.  Yкiмет экономиканың және әлеуметтiк саланың даму жағдайы және 
аса маңызды проблемаларды шешу жөнiнде қабылданатын шешiмдер туралы 
Қазақстан Республикасының Президентiн хабардар етiп отырады.
     Оқығандар:
    Қобдалиева Н.М.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