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b0c2" w14:textId="6acb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31 желтоқсандағы N 1384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наурыз N 454. Күші жойылды - ҚР Үкіметінің 2007 жылғы 30 маусымдағы N 553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30.06.2007 </w:t>
      </w:r>
      <w:r>
        <w:rPr>
          <w:rFonts w:ascii="Times New Roman"/>
          <w:b w:val="false"/>
          <w:i w:val="false"/>
          <w:color w:val="ff0000"/>
          <w:sz w:val="28"/>
        </w:rPr>
        <w:t>N 553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"Қазақстан Республикасында бірыңғай ақпараттық кеңістікті қалыптастыру жөніндегі жұмыс пен мемлекеттік мекемелерді ақпараттандыру процестерін үйлестіру туралы" Қазақстан Республикасы Үкіметінің 1998 жылғы 31 желтоқсандағы N 1384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ж., N 50, 473-құжат)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Бірыңғай ақпараттық кеңістікті қалыптастыру жөніндегі жұмыс пен мемлекеттік мекемелерді ақпараттандыру процестерін үйлестіру жөніндегі комиссияның құрамына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Жандосов             - "KEGOC" ашық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Ораз Әлиұлы            қоғамының президенті,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төрағаның орынбасары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бірінші орынбасары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