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ad45" w14:textId="a87a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республикалық бюджеттің шығыстарын және несиелендірілуін қысқарту туралы</w:t>
      </w:r>
    </w:p>
    <w:p>
      <w:pPr>
        <w:spacing w:after="0"/>
        <w:ind w:left="0"/>
        <w:jc w:val="both"/>
      </w:pPr>
      <w:r>
        <w:rPr>
          <w:rFonts w:ascii="Times New Roman"/>
          <w:b w:val="false"/>
          <w:i w:val="false"/>
          <w:color w:val="000000"/>
          <w:sz w:val="28"/>
        </w:rPr>
        <w:t>Қазақстан Республикасы Үкіметінің Қаулысы 2000 жылғы 30 наурыз N 469</w:t>
      </w:r>
    </w:p>
    <w:p>
      <w:pPr>
        <w:spacing w:after="0"/>
        <w:ind w:left="0"/>
        <w:jc w:val="both"/>
      </w:pPr>
      <w:bookmarkStart w:name="z0" w:id="0"/>
      <w:r>
        <w:rPr>
          <w:rFonts w:ascii="Times New Roman"/>
          <w:b w:val="false"/>
          <w:i w:val="false"/>
          <w:color w:val="000000"/>
          <w:sz w:val="28"/>
        </w:rPr>
        <w:t>
      "Бюджет жүйесі туралы" </w:t>
      </w:r>
      <w:r>
        <w:rPr>
          <w:rFonts w:ascii="Times New Roman"/>
          <w:b w:val="false"/>
          <w:i w:val="false"/>
          <w:color w:val="000000"/>
          <w:sz w:val="28"/>
        </w:rPr>
        <w:t xml:space="preserve">Z990357_ </w:t>
      </w:r>
      <w:r>
        <w:rPr>
          <w:rFonts w:ascii="Times New Roman"/>
          <w:b w:val="false"/>
          <w:i w:val="false"/>
          <w:color w:val="000000"/>
          <w:sz w:val="28"/>
        </w:rPr>
        <w:t xml:space="preserve">Қазақстан Республикасының 1999 жылғы 1 сәуірдегі Заңының 26-бабына сәйкес, республикалық бюджеттің орындалуы барысында кіріс көздерінен түсетін түсімдердің төмендеуі салдарынан оның белгіленген тапшылықтан асып түсуіне байланысты Қазақстан Республикасының Үкіметі қаулы етеді: </w:t>
      </w:r>
      <w:r>
        <w:br/>
      </w:r>
      <w:r>
        <w:rPr>
          <w:rFonts w:ascii="Times New Roman"/>
          <w:b w:val="false"/>
          <w:i w:val="false"/>
          <w:color w:val="000000"/>
          <w:sz w:val="28"/>
        </w:rPr>
        <w:t xml:space="preserve">
      1. "1999 жылға арналған республикалық бюджет туралы" Қазақстан Республикасының 1998 жылғы 16 желтоқсандағы Заңымен бекітілген және "1999 жылға арналған республикалық бюджет туралы" Қазақстан Республикасының Заңын іске асыру туралы" Қазақстан Республикасы Үкіметінің 1998 жылғы 25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желтоқсандағы N 1334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P981334_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орындау үшін қабылданған 1999 </w:t>
      </w:r>
    </w:p>
    <w:p>
      <w:pPr>
        <w:spacing w:after="0"/>
        <w:ind w:left="0"/>
        <w:jc w:val="both"/>
      </w:pPr>
      <w:r>
        <w:rPr>
          <w:rFonts w:ascii="Times New Roman"/>
          <w:b w:val="false"/>
          <w:i w:val="false"/>
          <w:color w:val="000000"/>
          <w:sz w:val="28"/>
        </w:rPr>
        <w:t xml:space="preserve">жылғы республикалық бюджет шығыстарының және несиелендірудің жалпы сомасы </w:t>
      </w:r>
    </w:p>
    <w:p>
      <w:pPr>
        <w:spacing w:after="0"/>
        <w:ind w:left="0"/>
        <w:jc w:val="both"/>
      </w:pPr>
      <w:r>
        <w:rPr>
          <w:rFonts w:ascii="Times New Roman"/>
          <w:b w:val="false"/>
          <w:i w:val="false"/>
          <w:color w:val="000000"/>
          <w:sz w:val="28"/>
        </w:rPr>
        <w:t>қосымшаға сәйкес 7,2 процентке қысқартылсын.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"___"_________N____</w:t>
      </w:r>
    </w:p>
    <w:p>
      <w:pPr>
        <w:spacing w:after="0"/>
        <w:ind w:left="0"/>
        <w:jc w:val="both"/>
      </w:pPr>
      <w:r>
        <w:rPr>
          <w:rFonts w:ascii="Times New Roman"/>
          <w:b w:val="false"/>
          <w:i w:val="false"/>
          <w:color w:val="000000"/>
          <w:sz w:val="28"/>
        </w:rPr>
        <w:t>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жылға арналған республикалық бюджеттің шығыстары және        </w:t>
      </w:r>
    </w:p>
    <w:p>
      <w:pPr>
        <w:spacing w:after="0"/>
        <w:ind w:left="0"/>
        <w:jc w:val="both"/>
      </w:pPr>
      <w:r>
        <w:rPr>
          <w:rFonts w:ascii="Times New Roman"/>
          <w:b w:val="false"/>
          <w:i w:val="false"/>
          <w:color w:val="000000"/>
          <w:sz w:val="28"/>
        </w:rPr>
        <w:t xml:space="preserve">              несиелендірілуі (нақтыланған бюджеттен ауытқуы)*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Ішкі функция</w:t>
      </w:r>
    </w:p>
    <w:p>
      <w:pPr>
        <w:spacing w:after="0"/>
        <w:ind w:left="0"/>
        <w:jc w:val="both"/>
      </w:pPr>
      <w:r>
        <w:rPr>
          <w:rFonts w:ascii="Times New Roman"/>
          <w:b w:val="false"/>
          <w:i w:val="false"/>
          <w:color w:val="000000"/>
          <w:sz w:val="28"/>
        </w:rPr>
        <w:t xml:space="preserve">    Мемлекеттік мекеме         Атауы                           Сомасы </w:t>
      </w:r>
    </w:p>
    <w:p>
      <w:pPr>
        <w:spacing w:after="0"/>
        <w:ind w:left="0"/>
        <w:jc w:val="both"/>
      </w:pPr>
      <w:r>
        <w:rPr>
          <w:rFonts w:ascii="Times New Roman"/>
          <w:b w:val="false"/>
          <w:i w:val="false"/>
          <w:color w:val="000000"/>
          <w:sz w:val="28"/>
        </w:rPr>
        <w:t>      Бағдарлама                                             (мың. теңге)</w:t>
      </w:r>
    </w:p>
    <w:p>
      <w:pPr>
        <w:spacing w:after="0"/>
        <w:ind w:left="0"/>
        <w:jc w:val="both"/>
      </w:pPr>
      <w:r>
        <w:rPr>
          <w:rFonts w:ascii="Times New Roman"/>
          <w:b w:val="false"/>
          <w:i w:val="false"/>
          <w:color w:val="000000"/>
          <w:sz w:val="28"/>
        </w:rPr>
        <w:t>        Кіші бағдарлама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                      2                                     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Шығыстар мен несиелендіру                     -25 211 869</w:t>
      </w:r>
    </w:p>
    <w:p>
      <w:pPr>
        <w:spacing w:after="0"/>
        <w:ind w:left="0"/>
        <w:jc w:val="both"/>
      </w:pPr>
      <w:r>
        <w:rPr>
          <w:rFonts w:ascii="Times New Roman"/>
          <w:b w:val="false"/>
          <w:i w:val="false"/>
          <w:color w:val="000000"/>
          <w:sz w:val="28"/>
        </w:rPr>
        <w:t>                 Шығыстар                                      -21 257 814</w:t>
      </w:r>
    </w:p>
    <w:p>
      <w:pPr>
        <w:spacing w:after="0"/>
        <w:ind w:left="0"/>
        <w:jc w:val="both"/>
      </w:pPr>
      <w:r>
        <w:rPr>
          <w:rFonts w:ascii="Times New Roman"/>
          <w:b w:val="false"/>
          <w:i w:val="false"/>
          <w:color w:val="000000"/>
          <w:sz w:val="28"/>
        </w:rPr>
        <w:t xml:space="preserve">1                Жалпы сипаттағы мемлекеттік қызмет көрсетулер  -3 595 026 </w:t>
      </w:r>
    </w:p>
    <w:p>
      <w:pPr>
        <w:spacing w:after="0"/>
        <w:ind w:left="0"/>
        <w:jc w:val="both"/>
      </w:pPr>
      <w:r>
        <w:rPr>
          <w:rFonts w:ascii="Times New Roman"/>
          <w:b w:val="false"/>
          <w:i w:val="false"/>
          <w:color w:val="000000"/>
          <w:sz w:val="28"/>
        </w:rPr>
        <w:t xml:space="preserve">   1             Мемлекеттік басқарудың жалпы функцияларын        </w:t>
      </w:r>
    </w:p>
    <w:p>
      <w:pPr>
        <w:spacing w:after="0"/>
        <w:ind w:left="0"/>
        <w:jc w:val="both"/>
      </w:pPr>
      <w:r>
        <w:rPr>
          <w:rFonts w:ascii="Times New Roman"/>
          <w:b w:val="false"/>
          <w:i w:val="false"/>
          <w:color w:val="000000"/>
          <w:sz w:val="28"/>
        </w:rPr>
        <w:t>                 орындайтын өкілді, атқарушы және басқа</w:t>
      </w:r>
    </w:p>
    <w:p>
      <w:pPr>
        <w:spacing w:after="0"/>
        <w:ind w:left="0"/>
        <w:jc w:val="both"/>
      </w:pPr>
      <w:r>
        <w:rPr>
          <w:rFonts w:ascii="Times New Roman"/>
          <w:b w:val="false"/>
          <w:i w:val="false"/>
          <w:color w:val="000000"/>
          <w:sz w:val="28"/>
        </w:rPr>
        <w:t>                 органдар                                         -132 932</w:t>
      </w:r>
    </w:p>
    <w:p>
      <w:pPr>
        <w:spacing w:after="0"/>
        <w:ind w:left="0"/>
        <w:jc w:val="both"/>
      </w:pPr>
      <w:r>
        <w:rPr>
          <w:rFonts w:ascii="Times New Roman"/>
          <w:b w:val="false"/>
          <w:i w:val="false"/>
          <w:color w:val="000000"/>
          <w:sz w:val="28"/>
        </w:rPr>
        <w:t xml:space="preserve">     101         Қазақстан Республикасы Президентінің Әкімшілігі   -76 236 </w:t>
      </w:r>
    </w:p>
    <w:p>
      <w:pPr>
        <w:spacing w:after="0"/>
        <w:ind w:left="0"/>
        <w:jc w:val="both"/>
      </w:pPr>
      <w:r>
        <w:rPr>
          <w:rFonts w:ascii="Times New Roman"/>
          <w:b w:val="false"/>
          <w:i w:val="false"/>
          <w:color w:val="000000"/>
          <w:sz w:val="28"/>
        </w:rPr>
        <w:t>          1      Республикалық деңгейдегі әкімшілік шығыстар       -61 606</w:t>
      </w:r>
    </w:p>
    <w:p>
      <w:pPr>
        <w:spacing w:after="0"/>
        <w:ind w:left="0"/>
        <w:jc w:val="both"/>
      </w:pPr>
      <w:r>
        <w:rPr>
          <w:rFonts w:ascii="Times New Roman"/>
          <w:b w:val="false"/>
          <w:i w:val="false"/>
          <w:color w:val="000000"/>
          <w:sz w:val="28"/>
        </w:rPr>
        <w:t>             1   Орталық органның аппараты                         -61 606</w:t>
      </w:r>
    </w:p>
    <w:p>
      <w:pPr>
        <w:spacing w:after="0"/>
        <w:ind w:left="0"/>
        <w:jc w:val="both"/>
      </w:pPr>
      <w:r>
        <w:rPr>
          <w:rFonts w:ascii="Times New Roman"/>
          <w:b w:val="false"/>
          <w:i w:val="false"/>
          <w:color w:val="000000"/>
          <w:sz w:val="28"/>
        </w:rPr>
        <w:t xml:space="preserve">         31      Мемлекеттік наградаларды және олардың                   </w:t>
      </w:r>
    </w:p>
    <w:p>
      <w:pPr>
        <w:spacing w:after="0"/>
        <w:ind w:left="0"/>
        <w:jc w:val="both"/>
      </w:pPr>
      <w:r>
        <w:rPr>
          <w:rFonts w:ascii="Times New Roman"/>
          <w:b w:val="false"/>
          <w:i w:val="false"/>
          <w:color w:val="000000"/>
          <w:sz w:val="28"/>
        </w:rPr>
        <w:t>                 құжаттарын әзірлеу                                -14 630</w:t>
      </w:r>
    </w:p>
    <w:p>
      <w:pPr>
        <w:spacing w:after="0"/>
        <w:ind w:left="0"/>
        <w:jc w:val="both"/>
      </w:pPr>
      <w:r>
        <w:rPr>
          <w:rFonts w:ascii="Times New Roman"/>
          <w:b w:val="false"/>
          <w:i w:val="false"/>
          <w:color w:val="000000"/>
          <w:sz w:val="28"/>
        </w:rPr>
        <w:t xml:space="preserve">     102         Қазақстан Республикасы Парламентінің        </w:t>
      </w:r>
    </w:p>
    <w:p>
      <w:pPr>
        <w:spacing w:after="0"/>
        <w:ind w:left="0"/>
        <w:jc w:val="both"/>
      </w:pPr>
      <w:r>
        <w:rPr>
          <w:rFonts w:ascii="Times New Roman"/>
          <w:b w:val="false"/>
          <w:i w:val="false"/>
          <w:color w:val="000000"/>
          <w:sz w:val="28"/>
        </w:rPr>
        <w:t>                 шаруашылық басқармасы                             -10 855</w:t>
      </w:r>
    </w:p>
    <w:p>
      <w:pPr>
        <w:spacing w:after="0"/>
        <w:ind w:left="0"/>
        <w:jc w:val="both"/>
      </w:pPr>
      <w:r>
        <w:rPr>
          <w:rFonts w:ascii="Times New Roman"/>
          <w:b w:val="false"/>
          <w:i w:val="false"/>
          <w:color w:val="000000"/>
          <w:sz w:val="28"/>
        </w:rPr>
        <w:t>          1      Республикалық деңгейдегі әкімшілік шығыстар       -10 855</w:t>
      </w:r>
    </w:p>
    <w:p>
      <w:pPr>
        <w:spacing w:after="0"/>
        <w:ind w:left="0"/>
        <w:jc w:val="both"/>
      </w:pPr>
      <w:r>
        <w:rPr>
          <w:rFonts w:ascii="Times New Roman"/>
          <w:b w:val="false"/>
          <w:i w:val="false"/>
          <w:color w:val="000000"/>
          <w:sz w:val="28"/>
        </w:rPr>
        <w:t>             1   Орталық органның аппараты                         -10 855</w:t>
      </w:r>
    </w:p>
    <w:p>
      <w:pPr>
        <w:spacing w:after="0"/>
        <w:ind w:left="0"/>
        <w:jc w:val="both"/>
      </w:pPr>
      <w:r>
        <w:rPr>
          <w:rFonts w:ascii="Times New Roman"/>
          <w:b w:val="false"/>
          <w:i w:val="false"/>
          <w:color w:val="000000"/>
          <w:sz w:val="28"/>
        </w:rPr>
        <w:t>     104         Қазақстан Республикасы Премьер-Министрінің</w:t>
      </w:r>
    </w:p>
    <w:p>
      <w:pPr>
        <w:spacing w:after="0"/>
        <w:ind w:left="0"/>
        <w:jc w:val="both"/>
      </w:pPr>
      <w:r>
        <w:rPr>
          <w:rFonts w:ascii="Times New Roman"/>
          <w:b w:val="false"/>
          <w:i w:val="false"/>
          <w:color w:val="000000"/>
          <w:sz w:val="28"/>
        </w:rPr>
        <w:t>                 Кеңсесі                                              -283</w:t>
      </w:r>
    </w:p>
    <w:p>
      <w:pPr>
        <w:spacing w:after="0"/>
        <w:ind w:left="0"/>
        <w:jc w:val="both"/>
      </w:pPr>
      <w:r>
        <w:rPr>
          <w:rFonts w:ascii="Times New Roman"/>
          <w:b w:val="false"/>
          <w:i w:val="false"/>
          <w:color w:val="000000"/>
          <w:sz w:val="28"/>
        </w:rPr>
        <w:t>          1      Республикалық деңгейдегі әкімшілік шығыстар          -283</w:t>
      </w:r>
    </w:p>
    <w:p>
      <w:pPr>
        <w:spacing w:after="0"/>
        <w:ind w:left="0"/>
        <w:jc w:val="both"/>
      </w:pPr>
      <w:r>
        <w:rPr>
          <w:rFonts w:ascii="Times New Roman"/>
          <w:b w:val="false"/>
          <w:i w:val="false"/>
          <w:color w:val="000000"/>
          <w:sz w:val="28"/>
        </w:rPr>
        <w:t>             1   Орталық органның аппараты                            -283</w:t>
      </w:r>
    </w:p>
    <w:p>
      <w:pPr>
        <w:spacing w:after="0"/>
        <w:ind w:left="0"/>
        <w:jc w:val="both"/>
      </w:pPr>
      <w:r>
        <w:rPr>
          <w:rFonts w:ascii="Times New Roman"/>
          <w:b w:val="false"/>
          <w:i w:val="false"/>
          <w:color w:val="000000"/>
          <w:sz w:val="28"/>
        </w:rPr>
        <w:t>     406         Республикалық бюджеттің атқарылуын бақылау</w:t>
      </w:r>
    </w:p>
    <w:p>
      <w:pPr>
        <w:spacing w:after="0"/>
        <w:ind w:left="0"/>
        <w:jc w:val="both"/>
      </w:pPr>
      <w:r>
        <w:rPr>
          <w:rFonts w:ascii="Times New Roman"/>
          <w:b w:val="false"/>
          <w:i w:val="false"/>
          <w:color w:val="000000"/>
          <w:sz w:val="28"/>
        </w:rPr>
        <w:t>                 жөніндегі есеп комитеті                                -3</w:t>
      </w:r>
    </w:p>
    <w:p>
      <w:pPr>
        <w:spacing w:after="0"/>
        <w:ind w:left="0"/>
        <w:jc w:val="both"/>
      </w:pPr>
      <w:r>
        <w:rPr>
          <w:rFonts w:ascii="Times New Roman"/>
          <w:b w:val="false"/>
          <w:i w:val="false"/>
          <w:color w:val="000000"/>
          <w:sz w:val="28"/>
        </w:rPr>
        <w:t>          1      Республикалық деңгейдегі әкімшілік шығыстар            -3</w:t>
      </w:r>
    </w:p>
    <w:p>
      <w:pPr>
        <w:spacing w:after="0"/>
        <w:ind w:left="0"/>
        <w:jc w:val="both"/>
      </w:pPr>
      <w:r>
        <w:rPr>
          <w:rFonts w:ascii="Times New Roman"/>
          <w:b w:val="false"/>
          <w:i w:val="false"/>
          <w:color w:val="000000"/>
          <w:sz w:val="28"/>
        </w:rPr>
        <w:t>             1   Орталық органның аппараты                              -3</w:t>
      </w:r>
    </w:p>
    <w:p>
      <w:pPr>
        <w:spacing w:after="0"/>
        <w:ind w:left="0"/>
        <w:jc w:val="both"/>
      </w:pPr>
      <w:r>
        <w:rPr>
          <w:rFonts w:ascii="Times New Roman"/>
          <w:b w:val="false"/>
          <w:i w:val="false"/>
          <w:color w:val="000000"/>
          <w:sz w:val="28"/>
        </w:rPr>
        <w:t>     637         Қазақстан Республикасының Конституциялық Кеңсесі     -339</w:t>
      </w:r>
    </w:p>
    <w:p>
      <w:pPr>
        <w:spacing w:after="0"/>
        <w:ind w:left="0"/>
        <w:jc w:val="both"/>
      </w:pPr>
      <w:r>
        <w:rPr>
          <w:rFonts w:ascii="Times New Roman"/>
          <w:b w:val="false"/>
          <w:i w:val="false"/>
          <w:color w:val="000000"/>
          <w:sz w:val="28"/>
        </w:rPr>
        <w:t>          1      Республикалық деңгейдегі әкімшілік шығыстар          -339</w:t>
      </w:r>
    </w:p>
    <w:p>
      <w:pPr>
        <w:spacing w:after="0"/>
        <w:ind w:left="0"/>
        <w:jc w:val="both"/>
      </w:pPr>
      <w:r>
        <w:rPr>
          <w:rFonts w:ascii="Times New Roman"/>
          <w:b w:val="false"/>
          <w:i w:val="false"/>
          <w:color w:val="000000"/>
          <w:sz w:val="28"/>
        </w:rPr>
        <w:t>             1   Орталық органның аппараты                            -339</w:t>
      </w:r>
    </w:p>
    <w:p>
      <w:pPr>
        <w:spacing w:after="0"/>
        <w:ind w:left="0"/>
        <w:jc w:val="both"/>
      </w:pPr>
      <w:r>
        <w:rPr>
          <w:rFonts w:ascii="Times New Roman"/>
          <w:b w:val="false"/>
          <w:i w:val="false"/>
          <w:color w:val="000000"/>
          <w:sz w:val="28"/>
        </w:rPr>
        <w:t xml:space="preserve">     690         Қазақстан Республикасының Орталық сайлау     </w:t>
      </w:r>
    </w:p>
    <w:p>
      <w:pPr>
        <w:spacing w:after="0"/>
        <w:ind w:left="0"/>
        <w:jc w:val="both"/>
      </w:pPr>
      <w:r>
        <w:rPr>
          <w:rFonts w:ascii="Times New Roman"/>
          <w:b w:val="false"/>
          <w:i w:val="false"/>
          <w:color w:val="000000"/>
          <w:sz w:val="28"/>
        </w:rPr>
        <w:t>                 комиссиясы                                         -42 921</w:t>
      </w:r>
    </w:p>
    <w:p>
      <w:pPr>
        <w:spacing w:after="0"/>
        <w:ind w:left="0"/>
        <w:jc w:val="both"/>
      </w:pPr>
      <w:r>
        <w:rPr>
          <w:rFonts w:ascii="Times New Roman"/>
          <w:b w:val="false"/>
          <w:i w:val="false"/>
          <w:color w:val="000000"/>
          <w:sz w:val="28"/>
        </w:rPr>
        <w:t>          1      Республикалық деңгейдегі әкімшілік шығыстар        -3 708</w:t>
      </w:r>
    </w:p>
    <w:p>
      <w:pPr>
        <w:spacing w:after="0"/>
        <w:ind w:left="0"/>
        <w:jc w:val="both"/>
      </w:pPr>
      <w:r>
        <w:rPr>
          <w:rFonts w:ascii="Times New Roman"/>
          <w:b w:val="false"/>
          <w:i w:val="false"/>
          <w:color w:val="000000"/>
          <w:sz w:val="28"/>
        </w:rPr>
        <w:t>             1   Орталық органның аппараты                          -3 708</w:t>
      </w:r>
    </w:p>
    <w:p>
      <w:pPr>
        <w:spacing w:after="0"/>
        <w:ind w:left="0"/>
        <w:jc w:val="both"/>
      </w:pPr>
      <w:r>
        <w:rPr>
          <w:rFonts w:ascii="Times New Roman"/>
          <w:b w:val="false"/>
          <w:i w:val="false"/>
          <w:color w:val="000000"/>
          <w:sz w:val="28"/>
        </w:rPr>
        <w:t>         30      Сайлаулар өткізу                                   -39 214</w:t>
      </w:r>
    </w:p>
    <w:p>
      <w:pPr>
        <w:spacing w:after="0"/>
        <w:ind w:left="0"/>
        <w:jc w:val="both"/>
      </w:pPr>
      <w:r>
        <w:rPr>
          <w:rFonts w:ascii="Times New Roman"/>
          <w:b w:val="false"/>
          <w:i w:val="false"/>
          <w:color w:val="000000"/>
          <w:sz w:val="28"/>
        </w:rPr>
        <w:t xml:space="preserve">            31   Қазақстан Республикасы Парламенті Сенатының </w:t>
      </w:r>
    </w:p>
    <w:p>
      <w:pPr>
        <w:spacing w:after="0"/>
        <w:ind w:left="0"/>
        <w:jc w:val="both"/>
      </w:pPr>
      <w:r>
        <w:rPr>
          <w:rFonts w:ascii="Times New Roman"/>
          <w:b w:val="false"/>
          <w:i w:val="false"/>
          <w:color w:val="000000"/>
          <w:sz w:val="28"/>
        </w:rPr>
        <w:t>                 депутаттарын сайлауды өткізу                       -2 846</w:t>
      </w:r>
    </w:p>
    <w:p>
      <w:pPr>
        <w:spacing w:after="0"/>
        <w:ind w:left="0"/>
        <w:jc w:val="both"/>
      </w:pPr>
      <w:r>
        <w:rPr>
          <w:rFonts w:ascii="Times New Roman"/>
          <w:b w:val="false"/>
          <w:i w:val="false"/>
          <w:color w:val="000000"/>
          <w:sz w:val="28"/>
        </w:rPr>
        <w:t xml:space="preserve">            32   Қазақстан Республикасы Парламенті Мәжілісінің   </w:t>
      </w:r>
    </w:p>
    <w:p>
      <w:pPr>
        <w:spacing w:after="0"/>
        <w:ind w:left="0"/>
        <w:jc w:val="both"/>
      </w:pPr>
      <w:r>
        <w:rPr>
          <w:rFonts w:ascii="Times New Roman"/>
          <w:b w:val="false"/>
          <w:i w:val="false"/>
          <w:color w:val="000000"/>
          <w:sz w:val="28"/>
        </w:rPr>
        <w:t>                 депутаттарын сайлауды өткізу                       -10 797</w:t>
      </w:r>
    </w:p>
    <w:p>
      <w:pPr>
        <w:spacing w:after="0"/>
        <w:ind w:left="0"/>
        <w:jc w:val="both"/>
      </w:pPr>
      <w:r>
        <w:rPr>
          <w:rFonts w:ascii="Times New Roman"/>
          <w:b w:val="false"/>
          <w:i w:val="false"/>
          <w:color w:val="000000"/>
          <w:sz w:val="28"/>
        </w:rPr>
        <w:t>            33   Маслихаттар депутаттарын сайлауды өткізу           -25 571</w:t>
      </w:r>
    </w:p>
    <w:p>
      <w:pPr>
        <w:spacing w:after="0"/>
        <w:ind w:left="0"/>
        <w:jc w:val="both"/>
      </w:pPr>
      <w:r>
        <w:rPr>
          <w:rFonts w:ascii="Times New Roman"/>
          <w:b w:val="false"/>
          <w:i w:val="false"/>
          <w:color w:val="000000"/>
          <w:sz w:val="28"/>
        </w:rPr>
        <w:t xml:space="preserve">     694         Қазақстан Республикасы Президентінің             </w:t>
      </w:r>
    </w:p>
    <w:p>
      <w:pPr>
        <w:spacing w:after="0"/>
        <w:ind w:left="0"/>
        <w:jc w:val="both"/>
      </w:pPr>
      <w:r>
        <w:rPr>
          <w:rFonts w:ascii="Times New Roman"/>
          <w:b w:val="false"/>
          <w:i w:val="false"/>
          <w:color w:val="000000"/>
          <w:sz w:val="28"/>
        </w:rPr>
        <w:t>                 Іс басқармасы                                      -2 294</w:t>
      </w:r>
    </w:p>
    <w:p>
      <w:pPr>
        <w:spacing w:after="0"/>
        <w:ind w:left="0"/>
        <w:jc w:val="both"/>
      </w:pPr>
      <w:r>
        <w:rPr>
          <w:rFonts w:ascii="Times New Roman"/>
          <w:b w:val="false"/>
          <w:i w:val="false"/>
          <w:color w:val="000000"/>
          <w:sz w:val="28"/>
        </w:rPr>
        <w:t>          1      Республикалық деңгейдегі әкімшілік шығыстар        -1 256</w:t>
      </w:r>
    </w:p>
    <w:p>
      <w:pPr>
        <w:spacing w:after="0"/>
        <w:ind w:left="0"/>
        <w:jc w:val="both"/>
      </w:pPr>
      <w:r>
        <w:rPr>
          <w:rFonts w:ascii="Times New Roman"/>
          <w:b w:val="false"/>
          <w:i w:val="false"/>
          <w:color w:val="000000"/>
          <w:sz w:val="28"/>
        </w:rPr>
        <w:t>             1   Орталық органның аппараты                          -1 256</w:t>
      </w:r>
    </w:p>
    <w:p>
      <w:pPr>
        <w:spacing w:after="0"/>
        <w:ind w:left="0"/>
        <w:jc w:val="both"/>
      </w:pPr>
      <w:r>
        <w:rPr>
          <w:rFonts w:ascii="Times New Roman"/>
          <w:b w:val="false"/>
          <w:i w:val="false"/>
          <w:color w:val="000000"/>
          <w:sz w:val="28"/>
        </w:rPr>
        <w:t xml:space="preserve">         30      Бірінші кезектегі объектілер бойынша </w:t>
      </w:r>
    </w:p>
    <w:p>
      <w:pPr>
        <w:spacing w:after="0"/>
        <w:ind w:left="0"/>
        <w:jc w:val="both"/>
      </w:pPr>
      <w:r>
        <w:rPr>
          <w:rFonts w:ascii="Times New Roman"/>
          <w:b w:val="false"/>
          <w:i w:val="false"/>
          <w:color w:val="000000"/>
          <w:sz w:val="28"/>
        </w:rPr>
        <w:t>                 мемлекеттік жобалардың бағдарламасы                -1 038</w:t>
      </w:r>
    </w:p>
    <w:p>
      <w:pPr>
        <w:spacing w:after="0"/>
        <w:ind w:left="0"/>
        <w:jc w:val="both"/>
      </w:pPr>
      <w:r>
        <w:rPr>
          <w:rFonts w:ascii="Times New Roman"/>
          <w:b w:val="false"/>
          <w:i w:val="false"/>
          <w:color w:val="000000"/>
          <w:sz w:val="28"/>
        </w:rPr>
        <w:t xml:space="preserve">            30   Астана қаласындағы бірінші кезектегі </w:t>
      </w:r>
    </w:p>
    <w:p>
      <w:pPr>
        <w:spacing w:after="0"/>
        <w:ind w:left="0"/>
        <w:jc w:val="both"/>
      </w:pPr>
      <w:r>
        <w:rPr>
          <w:rFonts w:ascii="Times New Roman"/>
          <w:b w:val="false"/>
          <w:i w:val="false"/>
          <w:color w:val="000000"/>
          <w:sz w:val="28"/>
        </w:rPr>
        <w:t>                 объектілердің құрылысы                                  0</w:t>
      </w:r>
    </w:p>
    <w:p>
      <w:pPr>
        <w:spacing w:after="0"/>
        <w:ind w:left="0"/>
        <w:jc w:val="both"/>
      </w:pPr>
      <w:r>
        <w:rPr>
          <w:rFonts w:ascii="Times New Roman"/>
          <w:b w:val="false"/>
          <w:i w:val="false"/>
          <w:color w:val="000000"/>
          <w:sz w:val="28"/>
        </w:rPr>
        <w:t xml:space="preserve">            31   Мемлекеттік резиденциялардың жұмыс істеуін    </w:t>
      </w:r>
    </w:p>
    <w:p>
      <w:pPr>
        <w:spacing w:after="0"/>
        <w:ind w:left="0"/>
        <w:jc w:val="both"/>
      </w:pPr>
      <w:r>
        <w:rPr>
          <w:rFonts w:ascii="Times New Roman"/>
          <w:b w:val="false"/>
          <w:i w:val="false"/>
          <w:color w:val="000000"/>
          <w:sz w:val="28"/>
        </w:rPr>
        <w:t xml:space="preserve">                 қамтамасыз ету                                          0 </w:t>
      </w:r>
    </w:p>
    <w:p>
      <w:pPr>
        <w:spacing w:after="0"/>
        <w:ind w:left="0"/>
        <w:jc w:val="both"/>
      </w:pPr>
      <w:r>
        <w:rPr>
          <w:rFonts w:ascii="Times New Roman"/>
          <w:b w:val="false"/>
          <w:i w:val="false"/>
          <w:color w:val="000000"/>
          <w:sz w:val="28"/>
        </w:rPr>
        <w:t>            32   Ресми делегацияларға қызмет көрсету                -1 038</w:t>
      </w:r>
    </w:p>
    <w:p>
      <w:pPr>
        <w:spacing w:after="0"/>
        <w:ind w:left="0"/>
        <w:jc w:val="both"/>
      </w:pPr>
      <w:r>
        <w:rPr>
          <w:rFonts w:ascii="Times New Roman"/>
          <w:b w:val="false"/>
          <w:i w:val="false"/>
          <w:color w:val="000000"/>
          <w:sz w:val="28"/>
        </w:rPr>
        <w:t>            33   Үкімет үйлерін ұстау                                    0</w:t>
      </w:r>
    </w:p>
    <w:p>
      <w:pPr>
        <w:spacing w:after="0"/>
        <w:ind w:left="0"/>
        <w:jc w:val="both"/>
      </w:pPr>
      <w:r>
        <w:rPr>
          <w:rFonts w:ascii="Times New Roman"/>
          <w:b w:val="false"/>
          <w:i w:val="false"/>
          <w:color w:val="000000"/>
          <w:sz w:val="28"/>
        </w:rPr>
        <w:t>         33      Әкімшілік кешенін сатып алу                             0</w:t>
      </w:r>
    </w:p>
    <w:p>
      <w:pPr>
        <w:spacing w:after="0"/>
        <w:ind w:left="0"/>
        <w:jc w:val="both"/>
      </w:pPr>
      <w:r>
        <w:rPr>
          <w:rFonts w:ascii="Times New Roman"/>
          <w:b w:val="false"/>
          <w:i w:val="false"/>
          <w:color w:val="000000"/>
          <w:sz w:val="28"/>
        </w:rPr>
        <w:t>   2             Қаржылық қызмет                                -2 728 622</w:t>
      </w:r>
    </w:p>
    <w:p>
      <w:pPr>
        <w:spacing w:after="0"/>
        <w:ind w:left="0"/>
        <w:jc w:val="both"/>
      </w:pPr>
      <w:r>
        <w:rPr>
          <w:rFonts w:ascii="Times New Roman"/>
          <w:b w:val="false"/>
          <w:i w:val="false"/>
          <w:color w:val="000000"/>
          <w:sz w:val="28"/>
        </w:rPr>
        <w:t>     217         Қазақстан Республикасының Қаржы министрлігі    -1 560 222</w:t>
      </w:r>
    </w:p>
    <w:p>
      <w:pPr>
        <w:spacing w:after="0"/>
        <w:ind w:left="0"/>
        <w:jc w:val="both"/>
      </w:pPr>
      <w:r>
        <w:rPr>
          <w:rFonts w:ascii="Times New Roman"/>
          <w:b w:val="false"/>
          <w:i w:val="false"/>
          <w:color w:val="000000"/>
          <w:sz w:val="28"/>
        </w:rPr>
        <w:t>          1      Республикалық деңгейдегі әкімшілік шығыстар      -137 718</w:t>
      </w:r>
    </w:p>
    <w:p>
      <w:pPr>
        <w:spacing w:after="0"/>
        <w:ind w:left="0"/>
        <w:jc w:val="both"/>
      </w:pPr>
      <w:r>
        <w:rPr>
          <w:rFonts w:ascii="Times New Roman"/>
          <w:b w:val="false"/>
          <w:i w:val="false"/>
          <w:color w:val="000000"/>
          <w:sz w:val="28"/>
        </w:rPr>
        <w:t>             1   Орталық органның аппараты                         -46 237</w:t>
      </w:r>
    </w:p>
    <w:p>
      <w:pPr>
        <w:spacing w:after="0"/>
        <w:ind w:left="0"/>
        <w:jc w:val="both"/>
      </w:pPr>
      <w:r>
        <w:rPr>
          <w:rFonts w:ascii="Times New Roman"/>
          <w:b w:val="false"/>
          <w:i w:val="false"/>
          <w:color w:val="000000"/>
          <w:sz w:val="28"/>
        </w:rPr>
        <w:t>             2   Аумақтық органдардың аппараты                     -91 481</w:t>
      </w:r>
    </w:p>
    <w:p>
      <w:pPr>
        <w:spacing w:after="0"/>
        <w:ind w:left="0"/>
        <w:jc w:val="both"/>
      </w:pPr>
      <w:r>
        <w:rPr>
          <w:rFonts w:ascii="Times New Roman"/>
          <w:b w:val="false"/>
          <w:i w:val="false"/>
          <w:color w:val="000000"/>
          <w:sz w:val="28"/>
        </w:rPr>
        <w:t xml:space="preserve">          3      Ақпараттық-есептеу қызметін көрсету               -12 980 </w:t>
      </w:r>
    </w:p>
    <w:p>
      <w:pPr>
        <w:spacing w:after="0"/>
        <w:ind w:left="0"/>
        <w:jc w:val="both"/>
      </w:pPr>
      <w:r>
        <w:rPr>
          <w:rFonts w:ascii="Times New Roman"/>
          <w:b w:val="false"/>
          <w:i w:val="false"/>
          <w:color w:val="000000"/>
          <w:sz w:val="28"/>
        </w:rPr>
        <w:t>         30      Мемлекеттік қызметшілердің санағын жүргізу           -978</w:t>
      </w:r>
    </w:p>
    <w:p>
      <w:pPr>
        <w:spacing w:after="0"/>
        <w:ind w:left="0"/>
        <w:jc w:val="both"/>
      </w:pPr>
      <w:r>
        <w:rPr>
          <w:rFonts w:ascii="Times New Roman"/>
          <w:b w:val="false"/>
          <w:i w:val="false"/>
          <w:color w:val="000000"/>
          <w:sz w:val="28"/>
        </w:rPr>
        <w:t>         32      Мемлекеттік меншіктің тізілімін жүргізу              -401</w:t>
      </w:r>
    </w:p>
    <w:p>
      <w:pPr>
        <w:spacing w:after="0"/>
        <w:ind w:left="0"/>
        <w:jc w:val="both"/>
      </w:pPr>
      <w:r>
        <w:rPr>
          <w:rFonts w:ascii="Times New Roman"/>
          <w:b w:val="false"/>
          <w:i w:val="false"/>
          <w:color w:val="000000"/>
          <w:sz w:val="28"/>
        </w:rPr>
        <w:t>         33      Қымбат металдарды сақтау                             -217</w:t>
      </w:r>
    </w:p>
    <w:p>
      <w:pPr>
        <w:spacing w:after="0"/>
        <w:ind w:left="0"/>
        <w:jc w:val="both"/>
      </w:pPr>
      <w:r>
        <w:rPr>
          <w:rFonts w:ascii="Times New Roman"/>
          <w:b w:val="false"/>
          <w:i w:val="false"/>
          <w:color w:val="000000"/>
          <w:sz w:val="28"/>
        </w:rPr>
        <w:t>         35      Банктік қызмет көрсетулер, клиринг байланысын,</w:t>
      </w:r>
    </w:p>
    <w:p>
      <w:pPr>
        <w:spacing w:after="0"/>
        <w:ind w:left="0"/>
        <w:jc w:val="both"/>
      </w:pPr>
      <w:r>
        <w:rPr>
          <w:rFonts w:ascii="Times New Roman"/>
          <w:b w:val="false"/>
          <w:i w:val="false"/>
          <w:color w:val="000000"/>
          <w:sz w:val="28"/>
        </w:rPr>
        <w:t>                 электрондық почтаны, байланыстың ішкі аймақтық</w:t>
      </w:r>
    </w:p>
    <w:p>
      <w:pPr>
        <w:spacing w:after="0"/>
        <w:ind w:left="0"/>
        <w:jc w:val="both"/>
      </w:pPr>
      <w:r>
        <w:rPr>
          <w:rFonts w:ascii="Times New Roman"/>
          <w:b w:val="false"/>
          <w:i w:val="false"/>
          <w:color w:val="000000"/>
          <w:sz w:val="28"/>
        </w:rPr>
        <w:t>                 арналарын пайдаланғаны үшін ақы төлеу            -191 731</w:t>
      </w:r>
    </w:p>
    <w:p>
      <w:pPr>
        <w:spacing w:after="0"/>
        <w:ind w:left="0"/>
        <w:jc w:val="both"/>
      </w:pPr>
      <w:r>
        <w:rPr>
          <w:rFonts w:ascii="Times New Roman"/>
          <w:b w:val="false"/>
          <w:i w:val="false"/>
          <w:color w:val="000000"/>
          <w:sz w:val="28"/>
        </w:rPr>
        <w:t>         36      Мемлекеттік меншікті жекешелендіру мен оған</w:t>
      </w:r>
    </w:p>
    <w:p>
      <w:pPr>
        <w:spacing w:after="0"/>
        <w:ind w:left="0"/>
        <w:jc w:val="both"/>
      </w:pPr>
      <w:r>
        <w:rPr>
          <w:rFonts w:ascii="Times New Roman"/>
          <w:b w:val="false"/>
          <w:i w:val="false"/>
          <w:color w:val="000000"/>
          <w:sz w:val="28"/>
        </w:rPr>
        <w:t xml:space="preserve">                 байланысты даулар жөніндегі кеңесшілердің      </w:t>
      </w:r>
    </w:p>
    <w:p>
      <w:pPr>
        <w:spacing w:after="0"/>
        <w:ind w:left="0"/>
        <w:jc w:val="both"/>
      </w:pPr>
      <w:r>
        <w:rPr>
          <w:rFonts w:ascii="Times New Roman"/>
          <w:b w:val="false"/>
          <w:i w:val="false"/>
          <w:color w:val="000000"/>
          <w:sz w:val="28"/>
        </w:rPr>
        <w:t>                 қызметіне ақы төлеу                               -67 398</w:t>
      </w:r>
    </w:p>
    <w:p>
      <w:pPr>
        <w:spacing w:after="0"/>
        <w:ind w:left="0"/>
        <w:jc w:val="both"/>
      </w:pPr>
      <w:r>
        <w:rPr>
          <w:rFonts w:ascii="Times New Roman"/>
          <w:b w:val="false"/>
          <w:i w:val="false"/>
          <w:color w:val="000000"/>
          <w:sz w:val="28"/>
        </w:rPr>
        <w:t xml:space="preserve">         37      Қаржылық органдарды нормативтік құқықтық   </w:t>
      </w:r>
    </w:p>
    <w:p>
      <w:pPr>
        <w:spacing w:after="0"/>
        <w:ind w:left="0"/>
        <w:jc w:val="both"/>
      </w:pPr>
      <w:r>
        <w:rPr>
          <w:rFonts w:ascii="Times New Roman"/>
          <w:b w:val="false"/>
          <w:i w:val="false"/>
          <w:color w:val="000000"/>
          <w:sz w:val="28"/>
        </w:rPr>
        <w:t>                 актілермен қамтамасыз ету                         -12 173</w:t>
      </w:r>
    </w:p>
    <w:p>
      <w:pPr>
        <w:spacing w:after="0"/>
        <w:ind w:left="0"/>
        <w:jc w:val="both"/>
      </w:pPr>
      <w:r>
        <w:rPr>
          <w:rFonts w:ascii="Times New Roman"/>
          <w:b w:val="false"/>
          <w:i w:val="false"/>
          <w:color w:val="000000"/>
          <w:sz w:val="28"/>
        </w:rPr>
        <w:t xml:space="preserve">         38      Қазынашылықты жаңғырту                           -812 266 </w:t>
      </w:r>
    </w:p>
    <w:p>
      <w:pPr>
        <w:spacing w:after="0"/>
        <w:ind w:left="0"/>
        <w:jc w:val="both"/>
      </w:pPr>
      <w:r>
        <w:rPr>
          <w:rFonts w:ascii="Times New Roman"/>
          <w:b w:val="false"/>
          <w:i w:val="false"/>
          <w:color w:val="000000"/>
          <w:sz w:val="28"/>
        </w:rPr>
        <w:t>             80  Сыртқы қарыздар есебінен жобаны жүзеге асыру     -799 086</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-13 181</w:t>
      </w:r>
    </w:p>
    <w:p>
      <w:pPr>
        <w:spacing w:after="0"/>
        <w:ind w:left="0"/>
        <w:jc w:val="both"/>
      </w:pPr>
      <w:r>
        <w:rPr>
          <w:rFonts w:ascii="Times New Roman"/>
          <w:b w:val="false"/>
          <w:i w:val="false"/>
          <w:color w:val="000000"/>
          <w:sz w:val="28"/>
        </w:rPr>
        <w:t xml:space="preserve">         39      Мемлекеттік қаржы туралы деректердің    </w:t>
      </w:r>
    </w:p>
    <w:p>
      <w:pPr>
        <w:spacing w:after="0"/>
        <w:ind w:left="0"/>
        <w:jc w:val="both"/>
      </w:pPr>
      <w:r>
        <w:rPr>
          <w:rFonts w:ascii="Times New Roman"/>
          <w:b w:val="false"/>
          <w:i w:val="false"/>
          <w:color w:val="000000"/>
          <w:sz w:val="28"/>
        </w:rPr>
        <w:t>                 автоматтандырылған базасын жасау                     -893</w:t>
      </w:r>
    </w:p>
    <w:p>
      <w:pPr>
        <w:spacing w:after="0"/>
        <w:ind w:left="0"/>
        <w:jc w:val="both"/>
      </w:pPr>
      <w:r>
        <w:rPr>
          <w:rFonts w:ascii="Times New Roman"/>
          <w:b w:val="false"/>
          <w:i w:val="false"/>
          <w:color w:val="000000"/>
          <w:sz w:val="28"/>
        </w:rPr>
        <w:t>         40      Мемлекеттік бюджетті қалыптастыру процесін</w:t>
      </w:r>
    </w:p>
    <w:p>
      <w:pPr>
        <w:spacing w:after="0"/>
        <w:ind w:left="0"/>
        <w:jc w:val="both"/>
      </w:pPr>
      <w:r>
        <w:rPr>
          <w:rFonts w:ascii="Times New Roman"/>
          <w:b w:val="false"/>
          <w:i w:val="false"/>
          <w:color w:val="000000"/>
          <w:sz w:val="28"/>
        </w:rPr>
        <w:t>                 автоматтандыру                                     -1 330</w:t>
      </w:r>
    </w:p>
    <w:p>
      <w:pPr>
        <w:spacing w:after="0"/>
        <w:ind w:left="0"/>
        <w:jc w:val="both"/>
      </w:pPr>
      <w:r>
        <w:rPr>
          <w:rFonts w:ascii="Times New Roman"/>
          <w:b w:val="false"/>
          <w:i w:val="false"/>
          <w:color w:val="000000"/>
          <w:sz w:val="28"/>
        </w:rPr>
        <w:t xml:space="preserve">         48      Қаржылық секторды және кәсіпорындар   </w:t>
      </w:r>
    </w:p>
    <w:p>
      <w:pPr>
        <w:spacing w:after="0"/>
        <w:ind w:left="0"/>
        <w:jc w:val="both"/>
      </w:pPr>
      <w:r>
        <w:rPr>
          <w:rFonts w:ascii="Times New Roman"/>
          <w:b w:val="false"/>
          <w:i w:val="false"/>
          <w:color w:val="000000"/>
          <w:sz w:val="28"/>
        </w:rPr>
        <w:t>                 секторын дамыту                                   -90 959</w:t>
      </w:r>
    </w:p>
    <w:p>
      <w:pPr>
        <w:spacing w:after="0"/>
        <w:ind w:left="0"/>
        <w:jc w:val="both"/>
      </w:pPr>
      <w:r>
        <w:rPr>
          <w:rFonts w:ascii="Times New Roman"/>
          <w:b w:val="false"/>
          <w:i w:val="false"/>
          <w:color w:val="000000"/>
          <w:sz w:val="28"/>
        </w:rPr>
        <w:t>             80  Сыртқы қарыздар есебінен жобаны жүзеге асыру      -90 959</w:t>
      </w:r>
    </w:p>
    <w:p>
      <w:pPr>
        <w:spacing w:after="0"/>
        <w:ind w:left="0"/>
        <w:jc w:val="both"/>
      </w:pPr>
      <w:r>
        <w:rPr>
          <w:rFonts w:ascii="Times New Roman"/>
          <w:b w:val="false"/>
          <w:i w:val="false"/>
          <w:color w:val="000000"/>
          <w:sz w:val="28"/>
        </w:rPr>
        <w:t>         49      Мемлекеттік органдарды техникалық қолдау         -231 176</w:t>
      </w:r>
    </w:p>
    <w:p>
      <w:pPr>
        <w:spacing w:after="0"/>
        <w:ind w:left="0"/>
        <w:jc w:val="both"/>
      </w:pPr>
      <w:r>
        <w:rPr>
          <w:rFonts w:ascii="Times New Roman"/>
          <w:b w:val="false"/>
          <w:i w:val="false"/>
          <w:color w:val="000000"/>
          <w:sz w:val="28"/>
        </w:rPr>
        <w:t>             80  Сыртқы қарыздар есебінен жобаны жүзеге асыру    -231 176</w:t>
      </w:r>
    </w:p>
    <w:p>
      <w:pPr>
        <w:spacing w:after="0"/>
        <w:ind w:left="0"/>
        <w:jc w:val="both"/>
      </w:pPr>
      <w:r>
        <w:rPr>
          <w:rFonts w:ascii="Times New Roman"/>
          <w:b w:val="false"/>
          <w:i w:val="false"/>
          <w:color w:val="000000"/>
          <w:sz w:val="28"/>
        </w:rPr>
        <w:t>     219         Қазақстан Республикасының Мемлекеттік</w:t>
      </w:r>
    </w:p>
    <w:p>
      <w:pPr>
        <w:spacing w:after="0"/>
        <w:ind w:left="0"/>
        <w:jc w:val="both"/>
      </w:pPr>
      <w:r>
        <w:rPr>
          <w:rFonts w:ascii="Times New Roman"/>
          <w:b w:val="false"/>
          <w:i w:val="false"/>
          <w:color w:val="000000"/>
          <w:sz w:val="28"/>
        </w:rPr>
        <w:t>                 кіріс министрлігі                              -1 163 969</w:t>
      </w:r>
    </w:p>
    <w:p>
      <w:pPr>
        <w:spacing w:after="0"/>
        <w:ind w:left="0"/>
        <w:jc w:val="both"/>
      </w:pPr>
      <w:r>
        <w:rPr>
          <w:rFonts w:ascii="Times New Roman"/>
          <w:b w:val="false"/>
          <w:i w:val="false"/>
          <w:color w:val="000000"/>
          <w:sz w:val="28"/>
        </w:rPr>
        <w:t>          1      Республикалық деңгейдегі әкімшілік шығыстар      -417 247</w:t>
      </w:r>
    </w:p>
    <w:p>
      <w:pPr>
        <w:spacing w:after="0"/>
        <w:ind w:left="0"/>
        <w:jc w:val="both"/>
      </w:pPr>
      <w:r>
        <w:rPr>
          <w:rFonts w:ascii="Times New Roman"/>
          <w:b w:val="false"/>
          <w:i w:val="false"/>
          <w:color w:val="000000"/>
          <w:sz w:val="28"/>
        </w:rPr>
        <w:t>              1  Орталық органның аппараты                         -13 202</w:t>
      </w:r>
    </w:p>
    <w:p>
      <w:pPr>
        <w:spacing w:after="0"/>
        <w:ind w:left="0"/>
        <w:jc w:val="both"/>
      </w:pPr>
      <w:r>
        <w:rPr>
          <w:rFonts w:ascii="Times New Roman"/>
          <w:b w:val="false"/>
          <w:i w:val="false"/>
          <w:color w:val="000000"/>
          <w:sz w:val="28"/>
        </w:rPr>
        <w:t>              2  Аумақтық органдардың аппараты                    -154 749</w:t>
      </w:r>
    </w:p>
    <w:p>
      <w:pPr>
        <w:spacing w:after="0"/>
        <w:ind w:left="0"/>
        <w:jc w:val="both"/>
      </w:pPr>
      <w:r>
        <w:rPr>
          <w:rFonts w:ascii="Times New Roman"/>
          <w:b w:val="false"/>
          <w:i w:val="false"/>
          <w:color w:val="000000"/>
          <w:sz w:val="28"/>
        </w:rPr>
        <w:t>             30  Салық полициясы комитетінің аппараты              -17 533</w:t>
      </w:r>
    </w:p>
    <w:p>
      <w:pPr>
        <w:spacing w:after="0"/>
        <w:ind w:left="0"/>
        <w:jc w:val="both"/>
      </w:pPr>
      <w:r>
        <w:rPr>
          <w:rFonts w:ascii="Times New Roman"/>
          <w:b w:val="false"/>
          <w:i w:val="false"/>
          <w:color w:val="000000"/>
          <w:sz w:val="28"/>
        </w:rPr>
        <w:t xml:space="preserve">             31  Салық полициясы комитетінің аумақтық     </w:t>
      </w:r>
    </w:p>
    <w:p>
      <w:pPr>
        <w:spacing w:after="0"/>
        <w:ind w:left="0"/>
        <w:jc w:val="both"/>
      </w:pPr>
      <w:r>
        <w:rPr>
          <w:rFonts w:ascii="Times New Roman"/>
          <w:b w:val="false"/>
          <w:i w:val="false"/>
          <w:color w:val="000000"/>
          <w:sz w:val="28"/>
        </w:rPr>
        <w:t>                 органдарының аппараты                             -17 838</w:t>
      </w:r>
    </w:p>
    <w:p>
      <w:pPr>
        <w:spacing w:after="0"/>
        <w:ind w:left="0"/>
        <w:jc w:val="both"/>
      </w:pPr>
      <w:r>
        <w:rPr>
          <w:rFonts w:ascii="Times New Roman"/>
          <w:b w:val="false"/>
          <w:i w:val="false"/>
          <w:color w:val="000000"/>
          <w:sz w:val="28"/>
        </w:rPr>
        <w:t>             32  Кеден комитетінің аппараты                        -88 954</w:t>
      </w:r>
    </w:p>
    <w:p>
      <w:pPr>
        <w:spacing w:after="0"/>
        <w:ind w:left="0"/>
        <w:jc w:val="both"/>
      </w:pPr>
      <w:r>
        <w:rPr>
          <w:rFonts w:ascii="Times New Roman"/>
          <w:b w:val="false"/>
          <w:i w:val="false"/>
          <w:color w:val="000000"/>
          <w:sz w:val="28"/>
        </w:rPr>
        <w:t>             33  Кеден комитетінің аумақтық органдарының аппараты -124 971</w:t>
      </w:r>
    </w:p>
    <w:p>
      <w:pPr>
        <w:spacing w:after="0"/>
        <w:ind w:left="0"/>
        <w:jc w:val="both"/>
      </w:pPr>
      <w:r>
        <w:rPr>
          <w:rFonts w:ascii="Times New Roman"/>
          <w:b w:val="false"/>
          <w:i w:val="false"/>
          <w:color w:val="000000"/>
          <w:sz w:val="28"/>
        </w:rPr>
        <w:t xml:space="preserve">         30      Қайта ұйымдастыру және банкроттық рәсімдерді   </w:t>
      </w:r>
    </w:p>
    <w:p>
      <w:pPr>
        <w:spacing w:after="0"/>
        <w:ind w:left="0"/>
        <w:jc w:val="both"/>
      </w:pPr>
      <w:r>
        <w:rPr>
          <w:rFonts w:ascii="Times New Roman"/>
          <w:b w:val="false"/>
          <w:i w:val="false"/>
          <w:color w:val="000000"/>
          <w:sz w:val="28"/>
        </w:rPr>
        <w:t>                 жүргізу                                            -2 940</w:t>
      </w:r>
    </w:p>
    <w:p>
      <w:pPr>
        <w:spacing w:after="0"/>
        <w:ind w:left="0"/>
        <w:jc w:val="both"/>
      </w:pPr>
      <w:r>
        <w:rPr>
          <w:rFonts w:ascii="Times New Roman"/>
          <w:b w:val="false"/>
          <w:i w:val="false"/>
          <w:color w:val="000000"/>
          <w:sz w:val="28"/>
        </w:rPr>
        <w:t>         31      Акциздік маркаларды басып шығару                 -407 329</w:t>
      </w:r>
    </w:p>
    <w:p>
      <w:pPr>
        <w:spacing w:after="0"/>
        <w:ind w:left="0"/>
        <w:jc w:val="both"/>
      </w:pPr>
      <w:r>
        <w:rPr>
          <w:rFonts w:ascii="Times New Roman"/>
          <w:b w:val="false"/>
          <w:i w:val="false"/>
          <w:color w:val="000000"/>
          <w:sz w:val="28"/>
        </w:rPr>
        <w:t>         32      Қаржылық секторды дамыту                         -316 659</w:t>
      </w:r>
    </w:p>
    <w:p>
      <w:pPr>
        <w:spacing w:after="0"/>
        <w:ind w:left="0"/>
        <w:jc w:val="both"/>
      </w:pPr>
      <w:r>
        <w:rPr>
          <w:rFonts w:ascii="Times New Roman"/>
          <w:b w:val="false"/>
          <w:i w:val="false"/>
          <w:color w:val="000000"/>
          <w:sz w:val="28"/>
        </w:rPr>
        <w:t>             80  Сыртқы қарыздар есебінен жобаны жүзеге асыру     -316 659</w:t>
      </w:r>
    </w:p>
    <w:p>
      <w:pPr>
        <w:spacing w:after="0"/>
        <w:ind w:left="0"/>
        <w:jc w:val="both"/>
      </w:pPr>
      <w:r>
        <w:rPr>
          <w:rFonts w:ascii="Times New Roman"/>
          <w:b w:val="false"/>
          <w:i w:val="false"/>
          <w:color w:val="000000"/>
          <w:sz w:val="28"/>
        </w:rPr>
        <w:t xml:space="preserve">         33      Фискальдық органдарды нормативтік құқықтық </w:t>
      </w:r>
    </w:p>
    <w:p>
      <w:pPr>
        <w:spacing w:after="0"/>
        <w:ind w:left="0"/>
        <w:jc w:val="both"/>
      </w:pPr>
      <w:r>
        <w:rPr>
          <w:rFonts w:ascii="Times New Roman"/>
          <w:b w:val="false"/>
          <w:i w:val="false"/>
          <w:color w:val="000000"/>
          <w:sz w:val="28"/>
        </w:rPr>
        <w:t>                 актілермен қамтамасыз ету                         -19 794</w:t>
      </w:r>
    </w:p>
    <w:p>
      <w:pPr>
        <w:spacing w:after="0"/>
        <w:ind w:left="0"/>
        <w:jc w:val="both"/>
      </w:pPr>
      <w:r>
        <w:rPr>
          <w:rFonts w:ascii="Times New Roman"/>
          <w:b w:val="false"/>
          <w:i w:val="false"/>
          <w:color w:val="000000"/>
          <w:sz w:val="28"/>
        </w:rPr>
        <w:t xml:space="preserve">    311          Қазақстан Республикасының Инвестициялар      </w:t>
      </w:r>
    </w:p>
    <w:p>
      <w:pPr>
        <w:spacing w:after="0"/>
        <w:ind w:left="0"/>
        <w:jc w:val="both"/>
      </w:pPr>
      <w:r>
        <w:rPr>
          <w:rFonts w:ascii="Times New Roman"/>
          <w:b w:val="false"/>
          <w:i w:val="false"/>
          <w:color w:val="000000"/>
          <w:sz w:val="28"/>
        </w:rPr>
        <w:t>                 жөніндегі агенттігі                                -1 439</w:t>
      </w:r>
    </w:p>
    <w:p>
      <w:pPr>
        <w:spacing w:after="0"/>
        <w:ind w:left="0"/>
        <w:jc w:val="both"/>
      </w:pPr>
      <w:r>
        <w:rPr>
          <w:rFonts w:ascii="Times New Roman"/>
          <w:b w:val="false"/>
          <w:i w:val="false"/>
          <w:color w:val="000000"/>
          <w:sz w:val="28"/>
        </w:rPr>
        <w:t>          1      Республикалық деңгейдегі әкімшілік шығыстар          -124</w:t>
      </w:r>
    </w:p>
    <w:p>
      <w:pPr>
        <w:spacing w:after="0"/>
        <w:ind w:left="0"/>
        <w:jc w:val="both"/>
      </w:pPr>
      <w:r>
        <w:rPr>
          <w:rFonts w:ascii="Times New Roman"/>
          <w:b w:val="false"/>
          <w:i w:val="false"/>
          <w:color w:val="000000"/>
          <w:sz w:val="28"/>
        </w:rPr>
        <w:t>              1  Орталық органның аппараты                            -124</w:t>
      </w:r>
    </w:p>
    <w:p>
      <w:pPr>
        <w:spacing w:after="0"/>
        <w:ind w:left="0"/>
        <w:jc w:val="both"/>
      </w:pPr>
      <w:r>
        <w:rPr>
          <w:rFonts w:ascii="Times New Roman"/>
          <w:b w:val="false"/>
          <w:i w:val="false"/>
          <w:color w:val="000000"/>
          <w:sz w:val="28"/>
        </w:rPr>
        <w:t>         30      Инвестицияларды тарту жөніндегі жарнама-ақпарат</w:t>
      </w:r>
    </w:p>
    <w:p>
      <w:pPr>
        <w:spacing w:after="0"/>
        <w:ind w:left="0"/>
        <w:jc w:val="both"/>
      </w:pPr>
      <w:r>
        <w:rPr>
          <w:rFonts w:ascii="Times New Roman"/>
          <w:b w:val="false"/>
          <w:i w:val="false"/>
          <w:color w:val="000000"/>
          <w:sz w:val="28"/>
        </w:rPr>
        <w:t>                 жұмыстарын жүргізу                                 -1 316</w:t>
      </w:r>
    </w:p>
    <w:p>
      <w:pPr>
        <w:spacing w:after="0"/>
        <w:ind w:left="0"/>
        <w:jc w:val="both"/>
      </w:pPr>
      <w:r>
        <w:rPr>
          <w:rFonts w:ascii="Times New Roman"/>
          <w:b w:val="false"/>
          <w:i w:val="false"/>
          <w:color w:val="000000"/>
          <w:sz w:val="28"/>
        </w:rPr>
        <w:t xml:space="preserve">    610          Қазақстан Республикасының Мемлекеттік сатып      </w:t>
      </w:r>
    </w:p>
    <w:p>
      <w:pPr>
        <w:spacing w:after="0"/>
        <w:ind w:left="0"/>
        <w:jc w:val="both"/>
      </w:pPr>
      <w:r>
        <w:rPr>
          <w:rFonts w:ascii="Times New Roman"/>
          <w:b w:val="false"/>
          <w:i w:val="false"/>
          <w:color w:val="000000"/>
          <w:sz w:val="28"/>
        </w:rPr>
        <w:t>                 алулар жөніндегі агенттігі                           -387</w:t>
      </w:r>
    </w:p>
    <w:p>
      <w:pPr>
        <w:spacing w:after="0"/>
        <w:ind w:left="0"/>
        <w:jc w:val="both"/>
      </w:pPr>
      <w:r>
        <w:rPr>
          <w:rFonts w:ascii="Times New Roman"/>
          <w:b w:val="false"/>
          <w:i w:val="false"/>
          <w:color w:val="000000"/>
          <w:sz w:val="28"/>
        </w:rPr>
        <w:t>          1      Республикалық деңгейдегі әкімшілік шығыстар          -387</w:t>
      </w:r>
    </w:p>
    <w:p>
      <w:pPr>
        <w:spacing w:after="0"/>
        <w:ind w:left="0"/>
        <w:jc w:val="both"/>
      </w:pPr>
      <w:r>
        <w:rPr>
          <w:rFonts w:ascii="Times New Roman"/>
          <w:b w:val="false"/>
          <w:i w:val="false"/>
          <w:color w:val="000000"/>
          <w:sz w:val="28"/>
        </w:rPr>
        <w:t>              1  Орталық органның аппараты                            -387</w:t>
      </w:r>
    </w:p>
    <w:p>
      <w:pPr>
        <w:spacing w:after="0"/>
        <w:ind w:left="0"/>
        <w:jc w:val="both"/>
      </w:pPr>
      <w:r>
        <w:rPr>
          <w:rFonts w:ascii="Times New Roman"/>
          <w:b w:val="false"/>
          <w:i w:val="false"/>
          <w:color w:val="000000"/>
          <w:sz w:val="28"/>
        </w:rPr>
        <w:t xml:space="preserve">    660          Қазақстан Республикасының Бағалы қағаздар     </w:t>
      </w:r>
    </w:p>
    <w:p>
      <w:pPr>
        <w:spacing w:after="0"/>
        <w:ind w:left="0"/>
        <w:jc w:val="both"/>
      </w:pPr>
      <w:r>
        <w:rPr>
          <w:rFonts w:ascii="Times New Roman"/>
          <w:b w:val="false"/>
          <w:i w:val="false"/>
          <w:color w:val="000000"/>
          <w:sz w:val="28"/>
        </w:rPr>
        <w:t>                 жөніндегі ұлттық комиссиясы                        -2 605</w:t>
      </w:r>
    </w:p>
    <w:p>
      <w:pPr>
        <w:spacing w:after="0"/>
        <w:ind w:left="0"/>
        <w:jc w:val="both"/>
      </w:pPr>
      <w:r>
        <w:rPr>
          <w:rFonts w:ascii="Times New Roman"/>
          <w:b w:val="false"/>
          <w:i w:val="false"/>
          <w:color w:val="000000"/>
          <w:sz w:val="28"/>
        </w:rPr>
        <w:t>          1      Республикалық деңгейдегі әкімшілік шығыстар        -2 605</w:t>
      </w:r>
    </w:p>
    <w:p>
      <w:pPr>
        <w:spacing w:after="0"/>
        <w:ind w:left="0"/>
        <w:jc w:val="both"/>
      </w:pPr>
      <w:r>
        <w:rPr>
          <w:rFonts w:ascii="Times New Roman"/>
          <w:b w:val="false"/>
          <w:i w:val="false"/>
          <w:color w:val="000000"/>
          <w:sz w:val="28"/>
        </w:rPr>
        <w:t>              1  Орталық органның аппараты                          -2 605</w:t>
      </w:r>
    </w:p>
    <w:p>
      <w:pPr>
        <w:spacing w:after="0"/>
        <w:ind w:left="0"/>
        <w:jc w:val="both"/>
      </w:pPr>
      <w:r>
        <w:rPr>
          <w:rFonts w:ascii="Times New Roman"/>
          <w:b w:val="false"/>
          <w:i w:val="false"/>
          <w:color w:val="000000"/>
          <w:sz w:val="28"/>
        </w:rPr>
        <w:t>   3             Сыртқы саясат қызметі                             -265 697</w:t>
      </w:r>
    </w:p>
    <w:p>
      <w:pPr>
        <w:spacing w:after="0"/>
        <w:ind w:left="0"/>
        <w:jc w:val="both"/>
      </w:pPr>
      <w:r>
        <w:rPr>
          <w:rFonts w:ascii="Times New Roman"/>
          <w:b w:val="false"/>
          <w:i w:val="false"/>
          <w:color w:val="000000"/>
          <w:sz w:val="28"/>
        </w:rPr>
        <w:t xml:space="preserve">    204          Қазақстан Республикасының Сыртқы істер  </w:t>
      </w:r>
    </w:p>
    <w:p>
      <w:pPr>
        <w:spacing w:after="0"/>
        <w:ind w:left="0"/>
        <w:jc w:val="both"/>
      </w:pPr>
      <w:r>
        <w:rPr>
          <w:rFonts w:ascii="Times New Roman"/>
          <w:b w:val="false"/>
          <w:i w:val="false"/>
          <w:color w:val="000000"/>
          <w:sz w:val="28"/>
        </w:rPr>
        <w:t>                 министрлігі                                      -265 697</w:t>
      </w:r>
    </w:p>
    <w:p>
      <w:pPr>
        <w:spacing w:after="0"/>
        <w:ind w:left="0"/>
        <w:jc w:val="both"/>
      </w:pPr>
      <w:r>
        <w:rPr>
          <w:rFonts w:ascii="Times New Roman"/>
          <w:b w:val="false"/>
          <w:i w:val="false"/>
          <w:color w:val="000000"/>
          <w:sz w:val="28"/>
        </w:rPr>
        <w:t>          1      Республикалық деңгейдегі әкімшілік шығыстар        -1 153</w:t>
      </w:r>
    </w:p>
    <w:p>
      <w:pPr>
        <w:spacing w:after="0"/>
        <w:ind w:left="0"/>
        <w:jc w:val="both"/>
      </w:pPr>
      <w:r>
        <w:rPr>
          <w:rFonts w:ascii="Times New Roman"/>
          <w:b w:val="false"/>
          <w:i w:val="false"/>
          <w:color w:val="000000"/>
          <w:sz w:val="28"/>
        </w:rPr>
        <w:t>              1  Орталық органның аппараты                            -255</w:t>
      </w:r>
    </w:p>
    <w:p>
      <w:pPr>
        <w:spacing w:after="0"/>
        <w:ind w:left="0"/>
        <w:jc w:val="both"/>
      </w:pPr>
      <w:r>
        <w:rPr>
          <w:rFonts w:ascii="Times New Roman"/>
          <w:b w:val="false"/>
          <w:i w:val="false"/>
          <w:color w:val="000000"/>
          <w:sz w:val="28"/>
        </w:rPr>
        <w:t>              4  Басқа елдердегі органдардың аппараты (елшіліктер,</w:t>
      </w:r>
    </w:p>
    <w:p>
      <w:pPr>
        <w:spacing w:after="0"/>
        <w:ind w:left="0"/>
        <w:jc w:val="both"/>
      </w:pPr>
      <w:r>
        <w:rPr>
          <w:rFonts w:ascii="Times New Roman"/>
          <w:b w:val="false"/>
          <w:i w:val="false"/>
          <w:color w:val="000000"/>
          <w:sz w:val="28"/>
        </w:rPr>
        <w:t>                 өкілдіктер, дипломаттық миссиялар)                   -898</w:t>
      </w:r>
    </w:p>
    <w:p>
      <w:pPr>
        <w:spacing w:after="0"/>
        <w:ind w:left="0"/>
        <w:jc w:val="both"/>
      </w:pPr>
      <w:r>
        <w:rPr>
          <w:rFonts w:ascii="Times New Roman"/>
          <w:b w:val="false"/>
          <w:i w:val="false"/>
          <w:color w:val="000000"/>
          <w:sz w:val="28"/>
        </w:rPr>
        <w:t xml:space="preserve">         30      Елдің саяси, сауда-экономикалық мүдделерін        </w:t>
      </w:r>
    </w:p>
    <w:p>
      <w:pPr>
        <w:spacing w:after="0"/>
        <w:ind w:left="0"/>
        <w:jc w:val="both"/>
      </w:pPr>
      <w:r>
        <w:rPr>
          <w:rFonts w:ascii="Times New Roman"/>
          <w:b w:val="false"/>
          <w:i w:val="false"/>
          <w:color w:val="000000"/>
          <w:sz w:val="28"/>
        </w:rPr>
        <w:t>                 қамтамасыз ету                                    -34 849</w:t>
      </w:r>
    </w:p>
    <w:p>
      <w:pPr>
        <w:spacing w:after="0"/>
        <w:ind w:left="0"/>
        <w:jc w:val="both"/>
      </w:pPr>
      <w:r>
        <w:rPr>
          <w:rFonts w:ascii="Times New Roman"/>
          <w:b w:val="false"/>
          <w:i w:val="false"/>
          <w:color w:val="000000"/>
          <w:sz w:val="28"/>
        </w:rPr>
        <w:t>             30  ТМД-ның атқарушы хатшылығы                         -1 146</w:t>
      </w:r>
    </w:p>
    <w:p>
      <w:pPr>
        <w:spacing w:after="0"/>
        <w:ind w:left="0"/>
        <w:jc w:val="both"/>
      </w:pPr>
      <w:r>
        <w:rPr>
          <w:rFonts w:ascii="Times New Roman"/>
          <w:b w:val="false"/>
          <w:i w:val="false"/>
          <w:color w:val="000000"/>
          <w:sz w:val="28"/>
        </w:rPr>
        <w:t>             32  Экономикалық одақтың Мемлекетаралық экономикалық</w:t>
      </w:r>
    </w:p>
    <w:p>
      <w:pPr>
        <w:spacing w:after="0"/>
        <w:ind w:left="0"/>
        <w:jc w:val="both"/>
      </w:pPr>
      <w:r>
        <w:rPr>
          <w:rFonts w:ascii="Times New Roman"/>
          <w:b w:val="false"/>
          <w:i w:val="false"/>
          <w:color w:val="000000"/>
          <w:sz w:val="28"/>
        </w:rPr>
        <w:t>                 комитеті                                           -3 425</w:t>
      </w:r>
    </w:p>
    <w:p>
      <w:pPr>
        <w:spacing w:after="0"/>
        <w:ind w:left="0"/>
        <w:jc w:val="both"/>
      </w:pPr>
      <w:r>
        <w:rPr>
          <w:rFonts w:ascii="Times New Roman"/>
          <w:b w:val="false"/>
          <w:i w:val="false"/>
          <w:color w:val="000000"/>
          <w:sz w:val="28"/>
        </w:rPr>
        <w:t>             33  Интеграциялық комитет                              -7 887</w:t>
      </w:r>
    </w:p>
    <w:p>
      <w:pPr>
        <w:spacing w:after="0"/>
        <w:ind w:left="0"/>
        <w:jc w:val="both"/>
      </w:pPr>
      <w:r>
        <w:rPr>
          <w:rFonts w:ascii="Times New Roman"/>
          <w:b w:val="false"/>
          <w:i w:val="false"/>
          <w:color w:val="000000"/>
          <w:sz w:val="28"/>
        </w:rPr>
        <w:t xml:space="preserve">             34  ТМД-ға мүше елдердің Көлік министрлерінің көлік   </w:t>
      </w:r>
    </w:p>
    <w:p>
      <w:pPr>
        <w:spacing w:after="0"/>
        <w:ind w:left="0"/>
        <w:jc w:val="both"/>
      </w:pPr>
      <w:r>
        <w:rPr>
          <w:rFonts w:ascii="Times New Roman"/>
          <w:b w:val="false"/>
          <w:i w:val="false"/>
          <w:color w:val="000000"/>
          <w:sz w:val="28"/>
        </w:rPr>
        <w:t>                 кеңесін үйлестірудің атқарушы комитеті                -83</w:t>
      </w:r>
    </w:p>
    <w:p>
      <w:pPr>
        <w:spacing w:after="0"/>
        <w:ind w:left="0"/>
        <w:jc w:val="both"/>
      </w:pPr>
      <w:r>
        <w:rPr>
          <w:rFonts w:ascii="Times New Roman"/>
          <w:b w:val="false"/>
          <w:i w:val="false"/>
          <w:color w:val="000000"/>
          <w:sz w:val="28"/>
        </w:rPr>
        <w:t>             35  Мемлекетаралық авиациялық комитет                    -625</w:t>
      </w:r>
    </w:p>
    <w:p>
      <w:pPr>
        <w:spacing w:after="0"/>
        <w:ind w:left="0"/>
        <w:jc w:val="both"/>
      </w:pPr>
      <w:r>
        <w:rPr>
          <w:rFonts w:ascii="Times New Roman"/>
          <w:b w:val="false"/>
          <w:i w:val="false"/>
          <w:color w:val="000000"/>
          <w:sz w:val="28"/>
        </w:rPr>
        <w:t>             36  Мемлекетаралық экологиялық кеңес                     -226</w:t>
      </w:r>
    </w:p>
    <w:p>
      <w:pPr>
        <w:spacing w:after="0"/>
        <w:ind w:left="0"/>
        <w:jc w:val="both"/>
      </w:pPr>
      <w:r>
        <w:rPr>
          <w:rFonts w:ascii="Times New Roman"/>
          <w:b w:val="false"/>
          <w:i w:val="false"/>
          <w:color w:val="000000"/>
          <w:sz w:val="28"/>
        </w:rPr>
        <w:t>             37  ТМД Экономикалық соты                              -1 169</w:t>
      </w:r>
    </w:p>
    <w:p>
      <w:pPr>
        <w:spacing w:after="0"/>
        <w:ind w:left="0"/>
        <w:jc w:val="both"/>
      </w:pPr>
      <w:r>
        <w:rPr>
          <w:rFonts w:ascii="Times New Roman"/>
          <w:b w:val="false"/>
          <w:i w:val="false"/>
          <w:color w:val="000000"/>
          <w:sz w:val="28"/>
        </w:rPr>
        <w:t>             38  Парламентаралық Ассамблея                          -1 860</w:t>
      </w:r>
    </w:p>
    <w:p>
      <w:pPr>
        <w:spacing w:after="0"/>
        <w:ind w:left="0"/>
        <w:jc w:val="both"/>
      </w:pPr>
      <w:r>
        <w:rPr>
          <w:rFonts w:ascii="Times New Roman"/>
          <w:b w:val="false"/>
          <w:i w:val="false"/>
          <w:color w:val="000000"/>
          <w:sz w:val="28"/>
        </w:rPr>
        <w:t xml:space="preserve">             39  Стандарттау, метрология және сертификаттау  </w:t>
      </w:r>
    </w:p>
    <w:p>
      <w:pPr>
        <w:spacing w:after="0"/>
        <w:ind w:left="0"/>
        <w:jc w:val="both"/>
      </w:pPr>
      <w:r>
        <w:rPr>
          <w:rFonts w:ascii="Times New Roman"/>
          <w:b w:val="false"/>
          <w:i w:val="false"/>
          <w:color w:val="000000"/>
          <w:sz w:val="28"/>
        </w:rPr>
        <w:t>                 жөніндегі мемлекетаралық кеңес                        -40</w:t>
      </w:r>
    </w:p>
    <w:p>
      <w:pPr>
        <w:spacing w:after="0"/>
        <w:ind w:left="0"/>
        <w:jc w:val="both"/>
      </w:pPr>
      <w:r>
        <w:rPr>
          <w:rFonts w:ascii="Times New Roman"/>
          <w:b w:val="false"/>
          <w:i w:val="false"/>
          <w:color w:val="000000"/>
          <w:sz w:val="28"/>
        </w:rPr>
        <w:t>             40  ТМД Статистикалық комитеті                         -1 038</w:t>
      </w:r>
    </w:p>
    <w:p>
      <w:pPr>
        <w:spacing w:after="0"/>
        <w:ind w:left="0"/>
        <w:jc w:val="both"/>
      </w:pPr>
      <w:r>
        <w:rPr>
          <w:rFonts w:ascii="Times New Roman"/>
          <w:b w:val="false"/>
          <w:i w:val="false"/>
          <w:color w:val="000000"/>
          <w:sz w:val="28"/>
        </w:rPr>
        <w:t xml:space="preserve">             42  Табиғи және техногендік сипаттағы төтенше         </w:t>
      </w:r>
    </w:p>
    <w:p>
      <w:pPr>
        <w:spacing w:after="0"/>
        <w:ind w:left="0"/>
        <w:jc w:val="both"/>
      </w:pPr>
      <w:r>
        <w:rPr>
          <w:rFonts w:ascii="Times New Roman"/>
          <w:b w:val="false"/>
          <w:i w:val="false"/>
          <w:color w:val="000000"/>
          <w:sz w:val="28"/>
        </w:rPr>
        <w:t>                 жағдайлар жөніндегі мемлекетаралық кеңес             -369</w:t>
      </w:r>
    </w:p>
    <w:p>
      <w:pPr>
        <w:spacing w:after="0"/>
        <w:ind w:left="0"/>
        <w:jc w:val="both"/>
      </w:pPr>
      <w:r>
        <w:rPr>
          <w:rFonts w:ascii="Times New Roman"/>
          <w:b w:val="false"/>
          <w:i w:val="false"/>
          <w:color w:val="000000"/>
          <w:sz w:val="28"/>
        </w:rPr>
        <w:t>             43  Геодезия, картография, кадастр және қашықтықтан</w:t>
      </w:r>
    </w:p>
    <w:p>
      <w:pPr>
        <w:spacing w:after="0"/>
        <w:ind w:left="0"/>
        <w:jc w:val="both"/>
      </w:pPr>
      <w:r>
        <w:rPr>
          <w:rFonts w:ascii="Times New Roman"/>
          <w:b w:val="false"/>
          <w:i w:val="false"/>
          <w:color w:val="000000"/>
          <w:sz w:val="28"/>
        </w:rPr>
        <w:t>                 бақылау жөніндегі мемлекетаралық кеңес                -62</w:t>
      </w:r>
    </w:p>
    <w:p>
      <w:pPr>
        <w:spacing w:after="0"/>
        <w:ind w:left="0"/>
        <w:jc w:val="both"/>
      </w:pPr>
      <w:r>
        <w:rPr>
          <w:rFonts w:ascii="Times New Roman"/>
          <w:b w:val="false"/>
          <w:i w:val="false"/>
          <w:color w:val="000000"/>
          <w:sz w:val="28"/>
        </w:rPr>
        <w:t>             44  Мұнай және газ жөніндегі мемлекетаралық кеңес        -237</w:t>
      </w:r>
    </w:p>
    <w:p>
      <w:pPr>
        <w:spacing w:after="0"/>
        <w:ind w:left="0"/>
        <w:jc w:val="both"/>
      </w:pPr>
      <w:r>
        <w:rPr>
          <w:rFonts w:ascii="Times New Roman"/>
          <w:b w:val="false"/>
          <w:i w:val="false"/>
          <w:color w:val="000000"/>
          <w:sz w:val="28"/>
        </w:rPr>
        <w:t xml:space="preserve">             45  Гидрометеорология жөніндегі мемлекетаралық кеңес      -45 </w:t>
      </w:r>
    </w:p>
    <w:p>
      <w:pPr>
        <w:spacing w:after="0"/>
        <w:ind w:left="0"/>
        <w:jc w:val="both"/>
      </w:pPr>
      <w:r>
        <w:rPr>
          <w:rFonts w:ascii="Times New Roman"/>
          <w:b w:val="false"/>
          <w:i w:val="false"/>
          <w:color w:val="000000"/>
          <w:sz w:val="28"/>
        </w:rPr>
        <w:t>             46  ТМД-ға қатысушылардың машина жасаудағы ынтымақтастық</w:t>
      </w:r>
    </w:p>
    <w:p>
      <w:pPr>
        <w:spacing w:after="0"/>
        <w:ind w:left="0"/>
        <w:jc w:val="both"/>
      </w:pPr>
      <w:r>
        <w:rPr>
          <w:rFonts w:ascii="Times New Roman"/>
          <w:b w:val="false"/>
          <w:i w:val="false"/>
          <w:color w:val="000000"/>
          <w:sz w:val="28"/>
        </w:rPr>
        <w:t>                 жөніндегі мемлекетаралық кеңесінің хатшылығы         -533</w:t>
      </w:r>
    </w:p>
    <w:p>
      <w:pPr>
        <w:spacing w:after="0"/>
        <w:ind w:left="0"/>
        <w:jc w:val="both"/>
      </w:pPr>
      <w:r>
        <w:rPr>
          <w:rFonts w:ascii="Times New Roman"/>
          <w:b w:val="false"/>
          <w:i w:val="false"/>
          <w:color w:val="000000"/>
          <w:sz w:val="28"/>
        </w:rPr>
        <w:t>             47  Беларусь Республикасының, Қазақстан Республикасының,</w:t>
      </w:r>
    </w:p>
    <w:p>
      <w:pPr>
        <w:spacing w:after="0"/>
        <w:ind w:left="0"/>
        <w:jc w:val="both"/>
      </w:pPr>
      <w:r>
        <w:rPr>
          <w:rFonts w:ascii="Times New Roman"/>
          <w:b w:val="false"/>
          <w:i w:val="false"/>
          <w:color w:val="000000"/>
          <w:sz w:val="28"/>
        </w:rPr>
        <w:t xml:space="preserve">                 Қырғыз Республикасының, Ресей Федерациясының </w:t>
      </w:r>
    </w:p>
    <w:p>
      <w:pPr>
        <w:spacing w:after="0"/>
        <w:ind w:left="0"/>
        <w:jc w:val="both"/>
      </w:pPr>
      <w:r>
        <w:rPr>
          <w:rFonts w:ascii="Times New Roman"/>
          <w:b w:val="false"/>
          <w:i w:val="false"/>
          <w:color w:val="000000"/>
          <w:sz w:val="28"/>
        </w:rPr>
        <w:t>                 Парламентаралық комитеті                             -972</w:t>
      </w:r>
    </w:p>
    <w:p>
      <w:pPr>
        <w:spacing w:after="0"/>
        <w:ind w:left="0"/>
        <w:jc w:val="both"/>
      </w:pPr>
      <w:r>
        <w:rPr>
          <w:rFonts w:ascii="Times New Roman"/>
          <w:b w:val="false"/>
          <w:i w:val="false"/>
          <w:color w:val="000000"/>
          <w:sz w:val="28"/>
        </w:rPr>
        <w:t>             48  Көмір мен металдың евразиялық бірлестігі             -861</w:t>
      </w:r>
    </w:p>
    <w:p>
      <w:pPr>
        <w:spacing w:after="0"/>
        <w:ind w:left="0"/>
        <w:jc w:val="both"/>
      </w:pPr>
      <w:r>
        <w:rPr>
          <w:rFonts w:ascii="Times New Roman"/>
          <w:b w:val="false"/>
          <w:i w:val="false"/>
          <w:color w:val="000000"/>
          <w:sz w:val="28"/>
        </w:rPr>
        <w:t>             49  Химия және мұнай химиясы саласындағы кеңес           -169</w:t>
      </w:r>
    </w:p>
    <w:p>
      <w:pPr>
        <w:spacing w:after="0"/>
        <w:ind w:left="0"/>
        <w:jc w:val="both"/>
      </w:pPr>
      <w:r>
        <w:rPr>
          <w:rFonts w:ascii="Times New Roman"/>
          <w:b w:val="false"/>
          <w:i w:val="false"/>
          <w:color w:val="000000"/>
          <w:sz w:val="28"/>
        </w:rPr>
        <w:t xml:space="preserve">             50  ТМД елдерінің ұйымдасқан қылмысқа қарсы күрес  </w:t>
      </w:r>
    </w:p>
    <w:p>
      <w:pPr>
        <w:spacing w:after="0"/>
        <w:ind w:left="0"/>
        <w:jc w:val="both"/>
      </w:pPr>
      <w:r>
        <w:rPr>
          <w:rFonts w:ascii="Times New Roman"/>
          <w:b w:val="false"/>
          <w:i w:val="false"/>
          <w:color w:val="000000"/>
          <w:sz w:val="28"/>
        </w:rPr>
        <w:t>                 жөніндегі арнайы қызметтерінің біріктірілген</w:t>
      </w:r>
    </w:p>
    <w:p>
      <w:pPr>
        <w:spacing w:after="0"/>
        <w:ind w:left="0"/>
        <w:jc w:val="both"/>
      </w:pPr>
      <w:r>
        <w:rPr>
          <w:rFonts w:ascii="Times New Roman"/>
          <w:b w:val="false"/>
          <w:i w:val="false"/>
          <w:color w:val="000000"/>
          <w:sz w:val="28"/>
        </w:rPr>
        <w:t>                 деректер банкі                                     -1 262</w:t>
      </w:r>
    </w:p>
    <w:p>
      <w:pPr>
        <w:spacing w:after="0"/>
        <w:ind w:left="0"/>
        <w:jc w:val="both"/>
      </w:pPr>
      <w:r>
        <w:rPr>
          <w:rFonts w:ascii="Times New Roman"/>
          <w:b w:val="false"/>
          <w:i w:val="false"/>
          <w:color w:val="000000"/>
          <w:sz w:val="28"/>
        </w:rPr>
        <w:t xml:space="preserve">             51  Қазақстан Республикасы, Қырғыз Республикасы және </w:t>
      </w:r>
    </w:p>
    <w:p>
      <w:pPr>
        <w:spacing w:after="0"/>
        <w:ind w:left="0"/>
        <w:jc w:val="both"/>
      </w:pPr>
      <w:r>
        <w:rPr>
          <w:rFonts w:ascii="Times New Roman"/>
          <w:b w:val="false"/>
          <w:i w:val="false"/>
          <w:color w:val="000000"/>
          <w:sz w:val="28"/>
        </w:rPr>
        <w:t>                 Өзбекстан Республикасы мемлекетаралық кеңесінің</w:t>
      </w:r>
    </w:p>
    <w:p>
      <w:pPr>
        <w:spacing w:after="0"/>
        <w:ind w:left="0"/>
        <w:jc w:val="both"/>
      </w:pPr>
      <w:r>
        <w:rPr>
          <w:rFonts w:ascii="Times New Roman"/>
          <w:b w:val="false"/>
          <w:i w:val="false"/>
          <w:color w:val="000000"/>
          <w:sz w:val="28"/>
        </w:rPr>
        <w:t>                 атқарушы комитеті                                       0</w:t>
      </w:r>
    </w:p>
    <w:p>
      <w:pPr>
        <w:spacing w:after="0"/>
        <w:ind w:left="0"/>
        <w:jc w:val="both"/>
      </w:pPr>
      <w:r>
        <w:rPr>
          <w:rFonts w:ascii="Times New Roman"/>
          <w:b w:val="false"/>
          <w:i w:val="false"/>
          <w:color w:val="000000"/>
          <w:sz w:val="28"/>
        </w:rPr>
        <w:t>             52  Аралды құтқарудың халықаралық қоры                -12 840</w:t>
      </w:r>
    </w:p>
    <w:p>
      <w:pPr>
        <w:spacing w:after="0"/>
        <w:ind w:left="0"/>
        <w:jc w:val="both"/>
      </w:pPr>
      <w:r>
        <w:rPr>
          <w:rFonts w:ascii="Times New Roman"/>
          <w:b w:val="false"/>
          <w:i w:val="false"/>
          <w:color w:val="000000"/>
          <w:sz w:val="28"/>
        </w:rPr>
        <w:t>         31      Халықаралық ұйымдарға қатысу                            0</w:t>
      </w:r>
    </w:p>
    <w:p>
      <w:pPr>
        <w:spacing w:after="0"/>
        <w:ind w:left="0"/>
        <w:jc w:val="both"/>
      </w:pPr>
      <w:r>
        <w:rPr>
          <w:rFonts w:ascii="Times New Roman"/>
          <w:b w:val="false"/>
          <w:i w:val="false"/>
          <w:color w:val="000000"/>
          <w:sz w:val="28"/>
        </w:rPr>
        <w:t xml:space="preserve">         32      Жауынгер-интернационалистердің мемлекетаралық   </w:t>
      </w:r>
    </w:p>
    <w:p>
      <w:pPr>
        <w:spacing w:after="0"/>
        <w:ind w:left="0"/>
        <w:jc w:val="both"/>
      </w:pPr>
      <w:r>
        <w:rPr>
          <w:rFonts w:ascii="Times New Roman"/>
          <w:b w:val="false"/>
          <w:i w:val="false"/>
          <w:color w:val="000000"/>
          <w:sz w:val="28"/>
        </w:rPr>
        <w:t>                 кешенді медициналық-әлеуметтік бағдарламасы          -510</w:t>
      </w:r>
    </w:p>
    <w:p>
      <w:pPr>
        <w:spacing w:after="0"/>
        <w:ind w:left="0"/>
        <w:jc w:val="both"/>
      </w:pPr>
      <w:r>
        <w:rPr>
          <w:rFonts w:ascii="Times New Roman"/>
          <w:b w:val="false"/>
          <w:i w:val="false"/>
          <w:color w:val="000000"/>
          <w:sz w:val="28"/>
        </w:rPr>
        <w:t>         33      Мемлекетаралық радионавигациялық бағдарлама          -320</w:t>
      </w:r>
    </w:p>
    <w:p>
      <w:pPr>
        <w:spacing w:after="0"/>
        <w:ind w:left="0"/>
        <w:jc w:val="both"/>
      </w:pPr>
      <w:r>
        <w:rPr>
          <w:rFonts w:ascii="Times New Roman"/>
          <w:b w:val="false"/>
          <w:i w:val="false"/>
          <w:color w:val="000000"/>
          <w:sz w:val="28"/>
        </w:rPr>
        <w:t>         34      "Қаһарман Брест қамалы" мемориалдық кешені           -816</w:t>
      </w:r>
    </w:p>
    <w:p>
      <w:pPr>
        <w:spacing w:after="0"/>
        <w:ind w:left="0"/>
        <w:jc w:val="both"/>
      </w:pPr>
      <w:r>
        <w:rPr>
          <w:rFonts w:ascii="Times New Roman"/>
          <w:b w:val="false"/>
          <w:i w:val="false"/>
          <w:color w:val="000000"/>
          <w:sz w:val="28"/>
        </w:rPr>
        <w:t>         35      Құжаттарды дайындау бойынша консулдық қызметтер    -1 472</w:t>
      </w:r>
    </w:p>
    <w:p>
      <w:pPr>
        <w:spacing w:after="0"/>
        <w:ind w:left="0"/>
        <w:jc w:val="both"/>
      </w:pPr>
      <w:r>
        <w:rPr>
          <w:rFonts w:ascii="Times New Roman"/>
          <w:b w:val="false"/>
          <w:i w:val="false"/>
          <w:color w:val="000000"/>
          <w:sz w:val="28"/>
        </w:rPr>
        <w:t>         36      Сыртқы істер министрлігінің шетелдегі шетелдік</w:t>
      </w:r>
    </w:p>
    <w:p>
      <w:pPr>
        <w:spacing w:after="0"/>
        <w:ind w:left="0"/>
        <w:jc w:val="both"/>
      </w:pPr>
      <w:r>
        <w:rPr>
          <w:rFonts w:ascii="Times New Roman"/>
          <w:b w:val="false"/>
          <w:i w:val="false"/>
          <w:color w:val="000000"/>
          <w:sz w:val="28"/>
        </w:rPr>
        <w:t>                 мекемелеріне жылжымайтын мүлік сатып алу         -226 576</w:t>
      </w:r>
    </w:p>
    <w:p>
      <w:pPr>
        <w:spacing w:after="0"/>
        <w:ind w:left="0"/>
        <w:jc w:val="both"/>
      </w:pPr>
      <w:r>
        <w:rPr>
          <w:rFonts w:ascii="Times New Roman"/>
          <w:b w:val="false"/>
          <w:i w:val="false"/>
          <w:color w:val="000000"/>
          <w:sz w:val="28"/>
        </w:rPr>
        <w:t>             80  Сыртқы қарыздар есебінен жобаны жүзеге асыру     -226 576</w:t>
      </w:r>
    </w:p>
    <w:p>
      <w:pPr>
        <w:spacing w:after="0"/>
        <w:ind w:left="0"/>
        <w:jc w:val="both"/>
      </w:pPr>
      <w:r>
        <w:rPr>
          <w:rFonts w:ascii="Times New Roman"/>
          <w:b w:val="false"/>
          <w:i w:val="false"/>
          <w:color w:val="000000"/>
          <w:sz w:val="28"/>
        </w:rPr>
        <w:t>   4             Іргелі және қолданбалы ғылыми зерттеулер         -424 617</w:t>
      </w:r>
    </w:p>
    <w:p>
      <w:pPr>
        <w:spacing w:after="0"/>
        <w:ind w:left="0"/>
        <w:jc w:val="both"/>
      </w:pPr>
      <w:r>
        <w:rPr>
          <w:rFonts w:ascii="Times New Roman"/>
          <w:b w:val="false"/>
          <w:i w:val="false"/>
          <w:color w:val="000000"/>
          <w:sz w:val="28"/>
        </w:rPr>
        <w:t xml:space="preserve">     101         Қазақстан Республикасы Президентінің әкімшілігі    -1 489 </w:t>
      </w:r>
    </w:p>
    <w:p>
      <w:pPr>
        <w:spacing w:after="0"/>
        <w:ind w:left="0"/>
        <w:jc w:val="both"/>
      </w:pPr>
      <w:r>
        <w:rPr>
          <w:rFonts w:ascii="Times New Roman"/>
          <w:b w:val="false"/>
          <w:i w:val="false"/>
          <w:color w:val="000000"/>
          <w:sz w:val="28"/>
        </w:rPr>
        <w:t xml:space="preserve">         30      Мемлекеттің ішкі және сыртқы саясатының </w:t>
      </w:r>
    </w:p>
    <w:p>
      <w:pPr>
        <w:spacing w:after="0"/>
        <w:ind w:left="0"/>
        <w:jc w:val="both"/>
      </w:pPr>
      <w:r>
        <w:rPr>
          <w:rFonts w:ascii="Times New Roman"/>
          <w:b w:val="false"/>
          <w:i w:val="false"/>
          <w:color w:val="000000"/>
          <w:sz w:val="28"/>
        </w:rPr>
        <w:t xml:space="preserve">                 стратегиялық аспектілерін болжамды-талдамалық </w:t>
      </w:r>
    </w:p>
    <w:p>
      <w:pPr>
        <w:spacing w:after="0"/>
        <w:ind w:left="0"/>
        <w:jc w:val="both"/>
      </w:pPr>
      <w:r>
        <w:rPr>
          <w:rFonts w:ascii="Times New Roman"/>
          <w:b w:val="false"/>
          <w:i w:val="false"/>
          <w:color w:val="000000"/>
          <w:sz w:val="28"/>
        </w:rPr>
        <w:t>                 қамтамасыз ету                                     -1 489</w:t>
      </w:r>
    </w:p>
    <w:p>
      <w:pPr>
        <w:spacing w:after="0"/>
        <w:ind w:left="0"/>
        <w:jc w:val="both"/>
      </w:pPr>
      <w:r>
        <w:rPr>
          <w:rFonts w:ascii="Times New Roman"/>
          <w:b w:val="false"/>
          <w:i w:val="false"/>
          <w:color w:val="000000"/>
          <w:sz w:val="28"/>
        </w:rPr>
        <w:t>             30  Қазақстан стратегиялық зерттеу институты           -1 489</w:t>
      </w:r>
    </w:p>
    <w:p>
      <w:pPr>
        <w:spacing w:after="0"/>
        <w:ind w:left="0"/>
        <w:jc w:val="both"/>
      </w:pPr>
      <w:r>
        <w:rPr>
          <w:rFonts w:ascii="Times New Roman"/>
          <w:b w:val="false"/>
          <w:i w:val="false"/>
          <w:color w:val="000000"/>
          <w:sz w:val="28"/>
        </w:rPr>
        <w:t>     206         Қазақстан Республикасының Ғылым және жоғары</w:t>
      </w:r>
    </w:p>
    <w:p>
      <w:pPr>
        <w:spacing w:after="0"/>
        <w:ind w:left="0"/>
        <w:jc w:val="both"/>
      </w:pPr>
      <w:r>
        <w:rPr>
          <w:rFonts w:ascii="Times New Roman"/>
          <w:b w:val="false"/>
          <w:i w:val="false"/>
          <w:color w:val="000000"/>
          <w:sz w:val="28"/>
        </w:rPr>
        <w:t xml:space="preserve">                 білім министрлігі                                -339 125 </w:t>
      </w:r>
    </w:p>
    <w:p>
      <w:pPr>
        <w:spacing w:after="0"/>
        <w:ind w:left="0"/>
        <w:jc w:val="both"/>
      </w:pPr>
      <w:r>
        <w:rPr>
          <w:rFonts w:ascii="Times New Roman"/>
          <w:b w:val="false"/>
          <w:i w:val="false"/>
          <w:color w:val="000000"/>
          <w:sz w:val="28"/>
        </w:rPr>
        <w:t xml:space="preserve">          1      Республикалық деңгейдегі әкімшілік          </w:t>
      </w:r>
    </w:p>
    <w:p>
      <w:pPr>
        <w:spacing w:after="0"/>
        <w:ind w:left="0"/>
        <w:jc w:val="both"/>
      </w:pPr>
      <w:r>
        <w:rPr>
          <w:rFonts w:ascii="Times New Roman"/>
          <w:b w:val="false"/>
          <w:i w:val="false"/>
          <w:color w:val="000000"/>
          <w:sz w:val="28"/>
        </w:rPr>
        <w:t>                 шығыстар                                           -1 521</w:t>
      </w:r>
    </w:p>
    <w:p>
      <w:pPr>
        <w:spacing w:after="0"/>
        <w:ind w:left="0"/>
        <w:jc w:val="both"/>
      </w:pPr>
      <w:r>
        <w:rPr>
          <w:rFonts w:ascii="Times New Roman"/>
          <w:b w:val="false"/>
          <w:i w:val="false"/>
          <w:color w:val="000000"/>
          <w:sz w:val="28"/>
        </w:rPr>
        <w:t>              1  Орталық органның аппараты                          -1 448</w:t>
      </w:r>
    </w:p>
    <w:p>
      <w:pPr>
        <w:spacing w:after="0"/>
        <w:ind w:left="0"/>
        <w:jc w:val="both"/>
      </w:pPr>
      <w:r>
        <w:rPr>
          <w:rFonts w:ascii="Times New Roman"/>
          <w:b w:val="false"/>
          <w:i w:val="false"/>
          <w:color w:val="000000"/>
          <w:sz w:val="28"/>
        </w:rPr>
        <w:t xml:space="preserve">             30  "Байқоңыр" ғарыш айлағындағы арнайы        </w:t>
      </w:r>
    </w:p>
    <w:p>
      <w:pPr>
        <w:spacing w:after="0"/>
        <w:ind w:left="0"/>
        <w:jc w:val="both"/>
      </w:pPr>
      <w:r>
        <w:rPr>
          <w:rFonts w:ascii="Times New Roman"/>
          <w:b w:val="false"/>
          <w:i w:val="false"/>
          <w:color w:val="000000"/>
          <w:sz w:val="28"/>
        </w:rPr>
        <w:t>                 өкілдіктің аппараты                                   -73</w:t>
      </w:r>
    </w:p>
    <w:p>
      <w:pPr>
        <w:spacing w:after="0"/>
        <w:ind w:left="0"/>
        <w:jc w:val="both"/>
      </w:pPr>
      <w:r>
        <w:rPr>
          <w:rFonts w:ascii="Times New Roman"/>
          <w:b w:val="false"/>
          <w:i w:val="false"/>
          <w:color w:val="000000"/>
          <w:sz w:val="28"/>
        </w:rPr>
        <w:t xml:space="preserve">         31      Іргелі және қолданбалы ғылыми-техникалық        </w:t>
      </w:r>
    </w:p>
    <w:p>
      <w:pPr>
        <w:spacing w:after="0"/>
        <w:ind w:left="0"/>
        <w:jc w:val="both"/>
      </w:pPr>
      <w:r>
        <w:rPr>
          <w:rFonts w:ascii="Times New Roman"/>
          <w:b w:val="false"/>
          <w:i w:val="false"/>
          <w:color w:val="000000"/>
          <w:sz w:val="28"/>
        </w:rPr>
        <w:t>                 бағдарламалар                                    -303 142</w:t>
      </w:r>
    </w:p>
    <w:p>
      <w:pPr>
        <w:spacing w:after="0"/>
        <w:ind w:left="0"/>
        <w:jc w:val="both"/>
      </w:pPr>
      <w:r>
        <w:rPr>
          <w:rFonts w:ascii="Times New Roman"/>
          <w:b w:val="false"/>
          <w:i w:val="false"/>
          <w:color w:val="000000"/>
          <w:sz w:val="28"/>
        </w:rPr>
        <w:t xml:space="preserve">             30  Қазақстан Республикасының Ұлттық Ғылыми        </w:t>
      </w:r>
    </w:p>
    <w:p>
      <w:pPr>
        <w:spacing w:after="0"/>
        <w:ind w:left="0"/>
        <w:jc w:val="both"/>
      </w:pPr>
      <w:r>
        <w:rPr>
          <w:rFonts w:ascii="Times New Roman"/>
          <w:b w:val="false"/>
          <w:i w:val="false"/>
          <w:color w:val="000000"/>
          <w:sz w:val="28"/>
        </w:rPr>
        <w:t>                 Академиясы                                         -1 010</w:t>
      </w:r>
    </w:p>
    <w:p>
      <w:pPr>
        <w:spacing w:after="0"/>
        <w:ind w:left="0"/>
        <w:jc w:val="both"/>
      </w:pPr>
      <w:r>
        <w:rPr>
          <w:rFonts w:ascii="Times New Roman"/>
          <w:b w:val="false"/>
          <w:i w:val="false"/>
          <w:color w:val="000000"/>
          <w:sz w:val="28"/>
        </w:rPr>
        <w:t xml:space="preserve">             31  Ғылым, техника және білім беру саласындағы    </w:t>
      </w:r>
    </w:p>
    <w:p>
      <w:pPr>
        <w:spacing w:after="0"/>
        <w:ind w:left="0"/>
        <w:jc w:val="both"/>
      </w:pPr>
      <w:r>
        <w:rPr>
          <w:rFonts w:ascii="Times New Roman"/>
          <w:b w:val="false"/>
          <w:i w:val="false"/>
          <w:color w:val="000000"/>
          <w:sz w:val="28"/>
        </w:rPr>
        <w:t>                 мемлекеттік сыйлықақылар мен стипендиялар           -1 550</w:t>
      </w:r>
    </w:p>
    <w:p>
      <w:pPr>
        <w:spacing w:after="0"/>
        <w:ind w:left="0"/>
        <w:jc w:val="both"/>
      </w:pPr>
      <w:r>
        <w:rPr>
          <w:rFonts w:ascii="Times New Roman"/>
          <w:b w:val="false"/>
          <w:i w:val="false"/>
          <w:color w:val="000000"/>
          <w:sz w:val="28"/>
        </w:rPr>
        <w:t>             32  Түбегейлі және қолданбалы ғылыми зерттеу          -300 573</w:t>
      </w:r>
    </w:p>
    <w:p>
      <w:pPr>
        <w:spacing w:after="0"/>
        <w:ind w:left="0"/>
        <w:jc w:val="both"/>
      </w:pPr>
      <w:r>
        <w:rPr>
          <w:rFonts w:ascii="Times New Roman"/>
          <w:b w:val="false"/>
          <w:i w:val="false"/>
          <w:color w:val="000000"/>
          <w:sz w:val="28"/>
        </w:rPr>
        <w:t xml:space="preserve">         32      Ғылыми-техникалық ақпараттың жетімділігін </w:t>
      </w:r>
    </w:p>
    <w:p>
      <w:pPr>
        <w:spacing w:after="0"/>
        <w:ind w:left="0"/>
        <w:jc w:val="both"/>
      </w:pPr>
      <w:r>
        <w:rPr>
          <w:rFonts w:ascii="Times New Roman"/>
          <w:b w:val="false"/>
          <w:i w:val="false"/>
          <w:color w:val="000000"/>
          <w:sz w:val="28"/>
        </w:rPr>
        <w:t>                 қамтамасыз ету                                    -30 797</w:t>
      </w:r>
    </w:p>
    <w:p>
      <w:pPr>
        <w:spacing w:after="0"/>
        <w:ind w:left="0"/>
        <w:jc w:val="both"/>
      </w:pPr>
      <w:r>
        <w:rPr>
          <w:rFonts w:ascii="Times New Roman"/>
          <w:b w:val="false"/>
          <w:i w:val="false"/>
          <w:color w:val="000000"/>
          <w:sz w:val="28"/>
        </w:rPr>
        <w:t xml:space="preserve">         33      Ғылыми-тарихи құндылықтарды республикалық </w:t>
      </w:r>
    </w:p>
    <w:p>
      <w:pPr>
        <w:spacing w:after="0"/>
        <w:ind w:left="0"/>
        <w:jc w:val="both"/>
      </w:pPr>
      <w:r>
        <w:rPr>
          <w:rFonts w:ascii="Times New Roman"/>
          <w:b w:val="false"/>
          <w:i w:val="false"/>
          <w:color w:val="000000"/>
          <w:sz w:val="28"/>
        </w:rPr>
        <w:t>                 деңгейде қорғау                                       -18</w:t>
      </w:r>
    </w:p>
    <w:p>
      <w:pPr>
        <w:spacing w:after="0"/>
        <w:ind w:left="0"/>
        <w:jc w:val="both"/>
      </w:pPr>
      <w:r>
        <w:rPr>
          <w:rFonts w:ascii="Times New Roman"/>
          <w:b w:val="false"/>
          <w:i w:val="false"/>
          <w:color w:val="000000"/>
          <w:sz w:val="28"/>
        </w:rPr>
        <w:t xml:space="preserve">             30  Қ.Сәтпаев атындағы мұражай                            -18 </w:t>
      </w:r>
    </w:p>
    <w:p>
      <w:pPr>
        <w:spacing w:after="0"/>
        <w:ind w:left="0"/>
        <w:jc w:val="both"/>
      </w:pPr>
      <w:r>
        <w:rPr>
          <w:rFonts w:ascii="Times New Roman"/>
          <w:b w:val="false"/>
          <w:i w:val="false"/>
          <w:color w:val="000000"/>
          <w:sz w:val="28"/>
        </w:rPr>
        <w:t>         34      Ғылыми кадрларды аттестаттау                       -3 647</w:t>
      </w:r>
    </w:p>
    <w:p>
      <w:pPr>
        <w:spacing w:after="0"/>
        <w:ind w:left="0"/>
        <w:jc w:val="both"/>
      </w:pPr>
      <w:r>
        <w:rPr>
          <w:rFonts w:ascii="Times New Roman"/>
          <w:b w:val="false"/>
          <w:i w:val="false"/>
          <w:color w:val="000000"/>
          <w:sz w:val="28"/>
        </w:rPr>
        <w:t xml:space="preserve">     208         Қазақстан Республикасының Қорғаныс министрлігі    -17 500 </w:t>
      </w:r>
    </w:p>
    <w:p>
      <w:pPr>
        <w:spacing w:after="0"/>
        <w:ind w:left="0"/>
        <w:jc w:val="both"/>
      </w:pPr>
      <w:r>
        <w:rPr>
          <w:rFonts w:ascii="Times New Roman"/>
          <w:b w:val="false"/>
          <w:i w:val="false"/>
          <w:color w:val="000000"/>
          <w:sz w:val="28"/>
        </w:rPr>
        <w:t>         30      Қорғаныс сипатындағы қолданбалы ғылыми зерттеулер</w:t>
      </w:r>
    </w:p>
    <w:p>
      <w:pPr>
        <w:spacing w:after="0"/>
        <w:ind w:left="0"/>
        <w:jc w:val="both"/>
      </w:pPr>
      <w:r>
        <w:rPr>
          <w:rFonts w:ascii="Times New Roman"/>
          <w:b w:val="false"/>
          <w:i w:val="false"/>
          <w:color w:val="000000"/>
          <w:sz w:val="28"/>
        </w:rPr>
        <w:t>                 мен тәжірибелік-конструкторлық жұмыстар           -17 500</w:t>
      </w:r>
    </w:p>
    <w:p>
      <w:pPr>
        <w:spacing w:after="0"/>
        <w:ind w:left="0"/>
        <w:jc w:val="both"/>
      </w:pPr>
      <w:r>
        <w:rPr>
          <w:rFonts w:ascii="Times New Roman"/>
          <w:b w:val="false"/>
          <w:i w:val="false"/>
          <w:color w:val="000000"/>
          <w:sz w:val="28"/>
        </w:rPr>
        <w:t>             30  Қорғаныс сипатындағы қолданбалы ғылыми зерттеулер</w:t>
      </w:r>
    </w:p>
    <w:p>
      <w:pPr>
        <w:spacing w:after="0"/>
        <w:ind w:left="0"/>
        <w:jc w:val="both"/>
      </w:pPr>
      <w:r>
        <w:rPr>
          <w:rFonts w:ascii="Times New Roman"/>
          <w:b w:val="false"/>
          <w:i w:val="false"/>
          <w:color w:val="000000"/>
          <w:sz w:val="28"/>
        </w:rPr>
        <w:t>                 мен тәжірибелік-конструкторлық жұмыстар           -17 500</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-32 571</w:t>
      </w:r>
    </w:p>
    <w:p>
      <w:pPr>
        <w:spacing w:after="0"/>
        <w:ind w:left="0"/>
        <w:jc w:val="both"/>
      </w:pPr>
      <w:r>
        <w:rPr>
          <w:rFonts w:ascii="Times New Roman"/>
          <w:b w:val="false"/>
          <w:i w:val="false"/>
          <w:color w:val="000000"/>
          <w:sz w:val="28"/>
        </w:rPr>
        <w:t>         30      Ауыл шаруашылығы, су (су кадастрын әзірлеу)</w:t>
      </w:r>
    </w:p>
    <w:p>
      <w:pPr>
        <w:spacing w:after="0"/>
        <w:ind w:left="0"/>
        <w:jc w:val="both"/>
      </w:pPr>
      <w:r>
        <w:rPr>
          <w:rFonts w:ascii="Times New Roman"/>
          <w:b w:val="false"/>
          <w:i w:val="false"/>
          <w:color w:val="000000"/>
          <w:sz w:val="28"/>
        </w:rPr>
        <w:t xml:space="preserve">                 және орман шаруашылығы мен қоршаған ортаны      </w:t>
      </w:r>
    </w:p>
    <w:p>
      <w:pPr>
        <w:spacing w:after="0"/>
        <w:ind w:left="0"/>
        <w:jc w:val="both"/>
      </w:pPr>
      <w:r>
        <w:rPr>
          <w:rFonts w:ascii="Times New Roman"/>
          <w:b w:val="false"/>
          <w:i w:val="false"/>
          <w:color w:val="000000"/>
          <w:sz w:val="28"/>
        </w:rPr>
        <w:t xml:space="preserve">                 қорғау саласындағы қолданбалы ғылыми зерттеулер   -32 571 </w:t>
      </w:r>
    </w:p>
    <w:p>
      <w:pPr>
        <w:spacing w:after="0"/>
        <w:ind w:left="0"/>
        <w:jc w:val="both"/>
      </w:pPr>
      <w:r>
        <w:rPr>
          <w:rFonts w:ascii="Times New Roman"/>
          <w:b w:val="false"/>
          <w:i w:val="false"/>
          <w:color w:val="000000"/>
          <w:sz w:val="28"/>
        </w:rPr>
        <w:t>             30  Ауыл шаруашылығы саласындағы қолданбалы ғылыми</w:t>
      </w:r>
    </w:p>
    <w:p>
      <w:pPr>
        <w:spacing w:after="0"/>
        <w:ind w:left="0"/>
        <w:jc w:val="both"/>
      </w:pPr>
      <w:r>
        <w:rPr>
          <w:rFonts w:ascii="Times New Roman"/>
          <w:b w:val="false"/>
          <w:i w:val="false"/>
          <w:color w:val="000000"/>
          <w:sz w:val="28"/>
        </w:rPr>
        <w:t>                 зерттеулер                                        -32 571</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-1 100</w:t>
      </w:r>
    </w:p>
    <w:p>
      <w:pPr>
        <w:spacing w:after="0"/>
        <w:ind w:left="0"/>
        <w:jc w:val="both"/>
      </w:pPr>
      <w:r>
        <w:rPr>
          <w:rFonts w:ascii="Times New Roman"/>
          <w:b w:val="false"/>
          <w:i w:val="false"/>
          <w:color w:val="000000"/>
          <w:sz w:val="28"/>
        </w:rPr>
        <w:t>         41      Көлік және коммуникациялар саласындағы қолданбалы</w:t>
      </w:r>
    </w:p>
    <w:p>
      <w:pPr>
        <w:spacing w:after="0"/>
        <w:ind w:left="0"/>
        <w:jc w:val="both"/>
      </w:pPr>
      <w:r>
        <w:rPr>
          <w:rFonts w:ascii="Times New Roman"/>
          <w:b w:val="false"/>
          <w:i w:val="false"/>
          <w:color w:val="000000"/>
          <w:sz w:val="28"/>
        </w:rPr>
        <w:t>                 ғылыми зерттеулер                                  -1 100</w:t>
      </w:r>
    </w:p>
    <w:p>
      <w:pPr>
        <w:spacing w:after="0"/>
        <w:ind w:left="0"/>
        <w:jc w:val="both"/>
      </w:pPr>
      <w:r>
        <w:rPr>
          <w:rFonts w:ascii="Times New Roman"/>
          <w:b w:val="false"/>
          <w:i w:val="false"/>
          <w:color w:val="000000"/>
          <w:sz w:val="28"/>
        </w:rPr>
        <w:t>             30  Көлік және коммуникациялар саласындағы қолданбалы</w:t>
      </w:r>
    </w:p>
    <w:p>
      <w:pPr>
        <w:spacing w:after="0"/>
        <w:ind w:left="0"/>
        <w:jc w:val="both"/>
      </w:pPr>
      <w:r>
        <w:rPr>
          <w:rFonts w:ascii="Times New Roman"/>
          <w:b w:val="false"/>
          <w:i w:val="false"/>
          <w:color w:val="000000"/>
          <w:sz w:val="28"/>
        </w:rPr>
        <w:t>                 ғылыми зерттеулер                                  -1 100</w:t>
      </w:r>
    </w:p>
    <w:p>
      <w:pPr>
        <w:spacing w:after="0"/>
        <w:ind w:left="0"/>
        <w:jc w:val="both"/>
      </w:pPr>
      <w:r>
        <w:rPr>
          <w:rFonts w:ascii="Times New Roman"/>
          <w:b w:val="false"/>
          <w:i w:val="false"/>
          <w:color w:val="000000"/>
          <w:sz w:val="28"/>
        </w:rPr>
        <w:t>     218         Қазақстан Республикасының Табиғи ресурстар және</w:t>
      </w:r>
    </w:p>
    <w:p>
      <w:pPr>
        <w:spacing w:after="0"/>
        <w:ind w:left="0"/>
        <w:jc w:val="both"/>
      </w:pPr>
      <w:r>
        <w:rPr>
          <w:rFonts w:ascii="Times New Roman"/>
          <w:b w:val="false"/>
          <w:i w:val="false"/>
          <w:color w:val="000000"/>
          <w:sz w:val="28"/>
        </w:rPr>
        <w:t>                 қоршаған ортаны қорғау министрлігі                 -7 460</w:t>
      </w:r>
    </w:p>
    <w:p>
      <w:pPr>
        <w:spacing w:after="0"/>
        <w:ind w:left="0"/>
        <w:jc w:val="both"/>
      </w:pPr>
      <w:r>
        <w:rPr>
          <w:rFonts w:ascii="Times New Roman"/>
          <w:b w:val="false"/>
          <w:i w:val="false"/>
          <w:color w:val="000000"/>
          <w:sz w:val="28"/>
        </w:rPr>
        <w:t xml:space="preserve">         30      Қоршаған ортаны қорғау және жер қойнауын </w:t>
      </w:r>
    </w:p>
    <w:p>
      <w:pPr>
        <w:spacing w:after="0"/>
        <w:ind w:left="0"/>
        <w:jc w:val="both"/>
      </w:pPr>
      <w:r>
        <w:rPr>
          <w:rFonts w:ascii="Times New Roman"/>
          <w:b w:val="false"/>
          <w:i w:val="false"/>
          <w:color w:val="000000"/>
          <w:sz w:val="28"/>
        </w:rPr>
        <w:t xml:space="preserve">                 пайдалану геологиясы саласындағы қолданбалы </w:t>
      </w:r>
    </w:p>
    <w:p>
      <w:pPr>
        <w:spacing w:after="0"/>
        <w:ind w:left="0"/>
        <w:jc w:val="both"/>
      </w:pPr>
      <w:r>
        <w:rPr>
          <w:rFonts w:ascii="Times New Roman"/>
          <w:b w:val="false"/>
          <w:i w:val="false"/>
          <w:color w:val="000000"/>
          <w:sz w:val="28"/>
        </w:rPr>
        <w:t>                 ғылыми зерттеулер                                  -7 460</w:t>
      </w:r>
    </w:p>
    <w:p>
      <w:pPr>
        <w:spacing w:after="0"/>
        <w:ind w:left="0"/>
        <w:jc w:val="both"/>
      </w:pPr>
      <w:r>
        <w:rPr>
          <w:rFonts w:ascii="Times New Roman"/>
          <w:b w:val="false"/>
          <w:i w:val="false"/>
          <w:color w:val="000000"/>
          <w:sz w:val="28"/>
        </w:rPr>
        <w:t>             10  Қоршаған ортаны қорғау саласындағы қолданбалы</w:t>
      </w:r>
    </w:p>
    <w:p>
      <w:pPr>
        <w:spacing w:after="0"/>
        <w:ind w:left="0"/>
        <w:jc w:val="both"/>
      </w:pPr>
      <w:r>
        <w:rPr>
          <w:rFonts w:ascii="Times New Roman"/>
          <w:b w:val="false"/>
          <w:i w:val="false"/>
          <w:color w:val="000000"/>
          <w:sz w:val="28"/>
        </w:rPr>
        <w:t>                 ғылыми зерттеулер                                  -2 982</w:t>
      </w:r>
    </w:p>
    <w:p>
      <w:pPr>
        <w:spacing w:after="0"/>
        <w:ind w:left="0"/>
        <w:jc w:val="both"/>
      </w:pPr>
      <w:r>
        <w:rPr>
          <w:rFonts w:ascii="Times New Roman"/>
          <w:b w:val="false"/>
          <w:i w:val="false"/>
          <w:color w:val="000000"/>
          <w:sz w:val="28"/>
        </w:rPr>
        <w:t>             30  Жер қойнауын пайдалану геологиясы саласындағы</w:t>
      </w:r>
    </w:p>
    <w:p>
      <w:pPr>
        <w:spacing w:after="0"/>
        <w:ind w:left="0"/>
        <w:jc w:val="both"/>
      </w:pPr>
      <w:r>
        <w:rPr>
          <w:rFonts w:ascii="Times New Roman"/>
          <w:b w:val="false"/>
          <w:i w:val="false"/>
          <w:color w:val="000000"/>
          <w:sz w:val="28"/>
        </w:rPr>
        <w:t>                 қолданбалы ғылыми зерттеулер                       -4 478</w:t>
      </w:r>
    </w:p>
    <w:p>
      <w:pPr>
        <w:spacing w:after="0"/>
        <w:ind w:left="0"/>
        <w:jc w:val="both"/>
      </w:pPr>
      <w:r>
        <w:rPr>
          <w:rFonts w:ascii="Times New Roman"/>
          <w:b w:val="false"/>
          <w:i w:val="false"/>
          <w:color w:val="000000"/>
          <w:sz w:val="28"/>
        </w:rPr>
        <w:t xml:space="preserve">     224         Қазақстан Республикасының Денсаулық сақтау, білім </w:t>
      </w:r>
    </w:p>
    <w:p>
      <w:pPr>
        <w:spacing w:after="0"/>
        <w:ind w:left="0"/>
        <w:jc w:val="both"/>
      </w:pPr>
      <w:r>
        <w:rPr>
          <w:rFonts w:ascii="Times New Roman"/>
          <w:b w:val="false"/>
          <w:i w:val="false"/>
          <w:color w:val="000000"/>
          <w:sz w:val="28"/>
        </w:rPr>
        <w:t>                 және спорт министрлігі                            -18 331</w:t>
      </w:r>
    </w:p>
    <w:p>
      <w:pPr>
        <w:spacing w:after="0"/>
        <w:ind w:left="0"/>
        <w:jc w:val="both"/>
      </w:pPr>
      <w:r>
        <w:rPr>
          <w:rFonts w:ascii="Times New Roman"/>
          <w:b w:val="false"/>
          <w:i w:val="false"/>
          <w:color w:val="000000"/>
          <w:sz w:val="28"/>
        </w:rPr>
        <w:t>         30      Білім беру және денсаулық сақтау саласындағы</w:t>
      </w:r>
    </w:p>
    <w:p>
      <w:pPr>
        <w:spacing w:after="0"/>
        <w:ind w:left="0"/>
        <w:jc w:val="both"/>
      </w:pPr>
      <w:r>
        <w:rPr>
          <w:rFonts w:ascii="Times New Roman"/>
          <w:b w:val="false"/>
          <w:i w:val="false"/>
          <w:color w:val="000000"/>
          <w:sz w:val="28"/>
        </w:rPr>
        <w:t>                 қолданбалы ғылыми зерттеулер                      -18 331</w:t>
      </w:r>
    </w:p>
    <w:p>
      <w:pPr>
        <w:spacing w:after="0"/>
        <w:ind w:left="0"/>
        <w:jc w:val="both"/>
      </w:pPr>
      <w:r>
        <w:rPr>
          <w:rFonts w:ascii="Times New Roman"/>
          <w:b w:val="false"/>
          <w:i w:val="false"/>
          <w:color w:val="000000"/>
          <w:sz w:val="28"/>
        </w:rPr>
        <w:t xml:space="preserve">             30  Білім беру саласындағы қолданбалы ғылыми  </w:t>
      </w:r>
    </w:p>
    <w:p>
      <w:pPr>
        <w:spacing w:after="0"/>
        <w:ind w:left="0"/>
        <w:jc w:val="both"/>
      </w:pPr>
      <w:r>
        <w:rPr>
          <w:rFonts w:ascii="Times New Roman"/>
          <w:b w:val="false"/>
          <w:i w:val="false"/>
          <w:color w:val="000000"/>
          <w:sz w:val="28"/>
        </w:rPr>
        <w:t>                 зерттеулер                                         -3 370</w:t>
      </w:r>
    </w:p>
    <w:p>
      <w:pPr>
        <w:spacing w:after="0"/>
        <w:ind w:left="0"/>
        <w:jc w:val="both"/>
      </w:pPr>
      <w:r>
        <w:rPr>
          <w:rFonts w:ascii="Times New Roman"/>
          <w:b w:val="false"/>
          <w:i w:val="false"/>
          <w:color w:val="000000"/>
          <w:sz w:val="28"/>
        </w:rPr>
        <w:t>             32  Денсаулық сақтау саласындағы қолданбалы ғылыми</w:t>
      </w:r>
    </w:p>
    <w:p>
      <w:pPr>
        <w:spacing w:after="0"/>
        <w:ind w:left="0"/>
        <w:jc w:val="both"/>
      </w:pPr>
      <w:r>
        <w:rPr>
          <w:rFonts w:ascii="Times New Roman"/>
          <w:b w:val="false"/>
          <w:i w:val="false"/>
          <w:color w:val="000000"/>
          <w:sz w:val="28"/>
        </w:rPr>
        <w:t>                 зерттеулер                                        -14 901</w:t>
      </w:r>
    </w:p>
    <w:p>
      <w:pPr>
        <w:spacing w:after="0"/>
        <w:ind w:left="0"/>
        <w:jc w:val="both"/>
      </w:pPr>
      <w:r>
        <w:rPr>
          <w:rFonts w:ascii="Times New Roman"/>
          <w:b w:val="false"/>
          <w:i w:val="false"/>
          <w:color w:val="000000"/>
          <w:sz w:val="28"/>
        </w:rPr>
        <w:t>             33  Қазақстан Республикасы туберкулез проблемаларының</w:t>
      </w:r>
    </w:p>
    <w:p>
      <w:pPr>
        <w:spacing w:after="0"/>
        <w:ind w:left="0"/>
        <w:jc w:val="both"/>
      </w:pPr>
      <w:r>
        <w:rPr>
          <w:rFonts w:ascii="Times New Roman"/>
          <w:b w:val="false"/>
          <w:i w:val="false"/>
          <w:color w:val="000000"/>
          <w:sz w:val="28"/>
        </w:rPr>
        <w:t>                 ұлттық орталығы                                       -60</w:t>
      </w:r>
    </w:p>
    <w:p>
      <w:pPr>
        <w:spacing w:after="0"/>
        <w:ind w:left="0"/>
        <w:jc w:val="both"/>
      </w:pPr>
      <w:r>
        <w:rPr>
          <w:rFonts w:ascii="Times New Roman"/>
          <w:b w:val="false"/>
          <w:i w:val="false"/>
          <w:color w:val="000000"/>
          <w:sz w:val="28"/>
        </w:rPr>
        <w:t xml:space="preserve">     230         Қазақстан Республикасының Мәдениет, ақпарат және </w:t>
      </w:r>
    </w:p>
    <w:p>
      <w:pPr>
        <w:spacing w:after="0"/>
        <w:ind w:left="0"/>
        <w:jc w:val="both"/>
      </w:pPr>
      <w:r>
        <w:rPr>
          <w:rFonts w:ascii="Times New Roman"/>
          <w:b w:val="false"/>
          <w:i w:val="false"/>
          <w:color w:val="000000"/>
          <w:sz w:val="28"/>
        </w:rPr>
        <w:t>                 қоғамдық келісім министрлігі                           -1</w:t>
      </w:r>
    </w:p>
    <w:p>
      <w:pPr>
        <w:spacing w:after="0"/>
        <w:ind w:left="0"/>
        <w:jc w:val="both"/>
      </w:pPr>
      <w:r>
        <w:rPr>
          <w:rFonts w:ascii="Times New Roman"/>
          <w:b w:val="false"/>
          <w:i w:val="false"/>
          <w:color w:val="000000"/>
          <w:sz w:val="28"/>
        </w:rPr>
        <w:t>         40      Мәдениет саласындағы қолданбалы ғылыми зерттеу         -1</w:t>
      </w:r>
    </w:p>
    <w:p>
      <w:pPr>
        <w:spacing w:after="0"/>
        <w:ind w:left="0"/>
        <w:jc w:val="both"/>
      </w:pPr>
      <w:r>
        <w:rPr>
          <w:rFonts w:ascii="Times New Roman"/>
          <w:b w:val="false"/>
          <w:i w:val="false"/>
          <w:color w:val="000000"/>
          <w:sz w:val="28"/>
        </w:rPr>
        <w:t>             30  Мәдениет саласындағы қолданбалы ғылыми зерттеулер      -1</w:t>
      </w:r>
    </w:p>
    <w:p>
      <w:pPr>
        <w:spacing w:after="0"/>
        <w:ind w:left="0"/>
        <w:jc w:val="both"/>
      </w:pPr>
      <w:r>
        <w:rPr>
          <w:rFonts w:ascii="Times New Roman"/>
          <w:b w:val="false"/>
          <w:i w:val="false"/>
          <w:color w:val="000000"/>
          <w:sz w:val="28"/>
        </w:rPr>
        <w:t>     232         Қазақстан Республикасының Энергетика, индустрия</w:t>
      </w:r>
    </w:p>
    <w:p>
      <w:pPr>
        <w:spacing w:after="0"/>
        <w:ind w:left="0"/>
        <w:jc w:val="both"/>
      </w:pPr>
      <w:r>
        <w:rPr>
          <w:rFonts w:ascii="Times New Roman"/>
          <w:b w:val="false"/>
          <w:i w:val="false"/>
          <w:color w:val="000000"/>
          <w:sz w:val="28"/>
        </w:rPr>
        <w:t>                 және сауда министрлігі                               -856</w:t>
      </w:r>
    </w:p>
    <w:p>
      <w:pPr>
        <w:spacing w:after="0"/>
        <w:ind w:left="0"/>
        <w:jc w:val="both"/>
      </w:pPr>
      <w:r>
        <w:rPr>
          <w:rFonts w:ascii="Times New Roman"/>
          <w:b w:val="false"/>
          <w:i w:val="false"/>
          <w:color w:val="000000"/>
          <w:sz w:val="28"/>
        </w:rPr>
        <w:t xml:space="preserve">         30      Энергетика, индустрия, құрылыс, стандарттау,         </w:t>
      </w:r>
    </w:p>
    <w:p>
      <w:pPr>
        <w:spacing w:after="0"/>
        <w:ind w:left="0"/>
        <w:jc w:val="both"/>
      </w:pPr>
      <w:r>
        <w:rPr>
          <w:rFonts w:ascii="Times New Roman"/>
          <w:b w:val="false"/>
          <w:i w:val="false"/>
          <w:color w:val="000000"/>
          <w:sz w:val="28"/>
        </w:rPr>
        <w:t xml:space="preserve">                 сертификаттау, метрология және сапа жүйелері          </w:t>
      </w:r>
    </w:p>
    <w:p>
      <w:pPr>
        <w:spacing w:after="0"/>
        <w:ind w:left="0"/>
        <w:jc w:val="both"/>
      </w:pPr>
      <w:r>
        <w:rPr>
          <w:rFonts w:ascii="Times New Roman"/>
          <w:b w:val="false"/>
          <w:i w:val="false"/>
          <w:color w:val="000000"/>
          <w:sz w:val="28"/>
        </w:rPr>
        <w:t>                 салаларындағы қолданбалы ғылыми зерттеулер           -547</w:t>
      </w:r>
    </w:p>
    <w:p>
      <w:pPr>
        <w:spacing w:after="0"/>
        <w:ind w:left="0"/>
        <w:jc w:val="both"/>
      </w:pPr>
      <w:r>
        <w:rPr>
          <w:rFonts w:ascii="Times New Roman"/>
          <w:b w:val="false"/>
          <w:i w:val="false"/>
          <w:color w:val="000000"/>
          <w:sz w:val="28"/>
        </w:rPr>
        <w:t>             30  Энергетика саласындағы қолданбалы зерттеулер         -117</w:t>
      </w:r>
    </w:p>
    <w:p>
      <w:pPr>
        <w:spacing w:after="0"/>
        <w:ind w:left="0"/>
        <w:jc w:val="both"/>
      </w:pPr>
      <w:r>
        <w:rPr>
          <w:rFonts w:ascii="Times New Roman"/>
          <w:b w:val="false"/>
          <w:i w:val="false"/>
          <w:color w:val="000000"/>
          <w:sz w:val="28"/>
        </w:rPr>
        <w:t>             34  Сертификаттау саласындағы қолданбалы зерттеулер         0</w:t>
      </w:r>
    </w:p>
    <w:p>
      <w:pPr>
        <w:spacing w:after="0"/>
        <w:ind w:left="0"/>
        <w:jc w:val="both"/>
      </w:pPr>
      <w:r>
        <w:rPr>
          <w:rFonts w:ascii="Times New Roman"/>
          <w:b w:val="false"/>
          <w:i w:val="false"/>
          <w:color w:val="000000"/>
          <w:sz w:val="28"/>
        </w:rPr>
        <w:t>             35  Метрология саласындағы қолданбалы зерттеулер         -286</w:t>
      </w:r>
    </w:p>
    <w:p>
      <w:pPr>
        <w:spacing w:after="0"/>
        <w:ind w:left="0"/>
        <w:jc w:val="both"/>
      </w:pPr>
      <w:r>
        <w:rPr>
          <w:rFonts w:ascii="Times New Roman"/>
          <w:b w:val="false"/>
          <w:i w:val="false"/>
          <w:color w:val="000000"/>
          <w:sz w:val="28"/>
        </w:rPr>
        <w:t>             36  Сапа жүйелері саласындағы қолданбалы зерттеулер      -144</w:t>
      </w:r>
    </w:p>
    <w:p>
      <w:pPr>
        <w:spacing w:after="0"/>
        <w:ind w:left="0"/>
        <w:jc w:val="both"/>
      </w:pPr>
      <w:r>
        <w:rPr>
          <w:rFonts w:ascii="Times New Roman"/>
          <w:b w:val="false"/>
          <w:i w:val="false"/>
          <w:color w:val="000000"/>
          <w:sz w:val="28"/>
        </w:rPr>
        <w:t>         40      Микрография саласындағы ғылыми зерттеулер            -309</w:t>
      </w:r>
    </w:p>
    <w:p>
      <w:pPr>
        <w:spacing w:after="0"/>
        <w:ind w:left="0"/>
        <w:jc w:val="both"/>
      </w:pPr>
      <w:r>
        <w:rPr>
          <w:rFonts w:ascii="Times New Roman"/>
          <w:b w:val="false"/>
          <w:i w:val="false"/>
          <w:color w:val="000000"/>
          <w:sz w:val="28"/>
        </w:rPr>
        <w:t>             30  Микрография институты                                -309</w:t>
      </w:r>
    </w:p>
    <w:p>
      <w:pPr>
        <w:spacing w:after="0"/>
        <w:ind w:left="0"/>
        <w:jc w:val="both"/>
      </w:pPr>
      <w:r>
        <w:rPr>
          <w:rFonts w:ascii="Times New Roman"/>
          <w:b w:val="false"/>
          <w:i w:val="false"/>
          <w:color w:val="000000"/>
          <w:sz w:val="28"/>
        </w:rPr>
        <w:t xml:space="preserve">     308         Қазақстан Республикасының Төтенше жағдайлар   </w:t>
      </w:r>
    </w:p>
    <w:p>
      <w:pPr>
        <w:spacing w:after="0"/>
        <w:ind w:left="0"/>
        <w:jc w:val="both"/>
      </w:pPr>
      <w:r>
        <w:rPr>
          <w:rFonts w:ascii="Times New Roman"/>
          <w:b w:val="false"/>
          <w:i w:val="false"/>
          <w:color w:val="000000"/>
          <w:sz w:val="28"/>
        </w:rPr>
        <w:t>                 жөніндегі агенттігі                                     0</w:t>
      </w:r>
    </w:p>
    <w:p>
      <w:pPr>
        <w:spacing w:after="0"/>
        <w:ind w:left="0"/>
        <w:jc w:val="both"/>
      </w:pPr>
      <w:r>
        <w:rPr>
          <w:rFonts w:ascii="Times New Roman"/>
          <w:b w:val="false"/>
          <w:i w:val="false"/>
          <w:color w:val="000000"/>
          <w:sz w:val="28"/>
        </w:rPr>
        <w:t>         30      Табиғи және техногендік сипаттағы төтенше жағдайлар</w:t>
      </w:r>
    </w:p>
    <w:p>
      <w:pPr>
        <w:spacing w:after="0"/>
        <w:ind w:left="0"/>
        <w:jc w:val="both"/>
      </w:pPr>
      <w:r>
        <w:rPr>
          <w:rFonts w:ascii="Times New Roman"/>
          <w:b w:val="false"/>
          <w:i w:val="false"/>
          <w:color w:val="000000"/>
          <w:sz w:val="28"/>
        </w:rPr>
        <w:t>                 саласындағы қолданбалы ғылыми зерттеулер                0</w:t>
      </w:r>
    </w:p>
    <w:p>
      <w:pPr>
        <w:spacing w:after="0"/>
        <w:ind w:left="0"/>
        <w:jc w:val="both"/>
      </w:pPr>
      <w:r>
        <w:rPr>
          <w:rFonts w:ascii="Times New Roman"/>
          <w:b w:val="false"/>
          <w:i w:val="false"/>
          <w:color w:val="000000"/>
          <w:sz w:val="28"/>
        </w:rPr>
        <w:t>             30  Табиғи және техногендік сипаттағы төтенше жағдайлар</w:t>
      </w:r>
    </w:p>
    <w:p>
      <w:pPr>
        <w:spacing w:after="0"/>
        <w:ind w:left="0"/>
        <w:jc w:val="both"/>
      </w:pPr>
      <w:r>
        <w:rPr>
          <w:rFonts w:ascii="Times New Roman"/>
          <w:b w:val="false"/>
          <w:i w:val="false"/>
          <w:color w:val="000000"/>
          <w:sz w:val="28"/>
        </w:rPr>
        <w:t>                 саласындағы қолданбалы ғылыми зерттеулер                0</w:t>
      </w:r>
    </w:p>
    <w:p>
      <w:pPr>
        <w:spacing w:after="0"/>
        <w:ind w:left="0"/>
        <w:jc w:val="both"/>
      </w:pPr>
      <w:r>
        <w:rPr>
          <w:rFonts w:ascii="Times New Roman"/>
          <w:b w:val="false"/>
          <w:i w:val="false"/>
          <w:color w:val="000000"/>
          <w:sz w:val="28"/>
        </w:rPr>
        <w:t xml:space="preserve">     604         Қазақстан Республикасының Стратегиялық жоспарлау     </w:t>
      </w:r>
    </w:p>
    <w:p>
      <w:pPr>
        <w:spacing w:after="0"/>
        <w:ind w:left="0"/>
        <w:jc w:val="both"/>
      </w:pPr>
      <w:r>
        <w:rPr>
          <w:rFonts w:ascii="Times New Roman"/>
          <w:b w:val="false"/>
          <w:i w:val="false"/>
          <w:color w:val="000000"/>
          <w:sz w:val="28"/>
        </w:rPr>
        <w:t>                 және реформалар жөніндегі агенттігі                   -80</w:t>
      </w:r>
    </w:p>
    <w:p>
      <w:pPr>
        <w:spacing w:after="0"/>
        <w:ind w:left="0"/>
        <w:jc w:val="both"/>
      </w:pPr>
      <w:r>
        <w:rPr>
          <w:rFonts w:ascii="Times New Roman"/>
          <w:b w:val="false"/>
          <w:i w:val="false"/>
          <w:color w:val="000000"/>
          <w:sz w:val="28"/>
        </w:rPr>
        <w:t xml:space="preserve">         30      Экономика және мемлекеттік басқару саласындағы </w:t>
      </w:r>
    </w:p>
    <w:p>
      <w:pPr>
        <w:spacing w:after="0"/>
        <w:ind w:left="0"/>
        <w:jc w:val="both"/>
      </w:pPr>
      <w:r>
        <w:rPr>
          <w:rFonts w:ascii="Times New Roman"/>
          <w:b w:val="false"/>
          <w:i w:val="false"/>
          <w:color w:val="000000"/>
          <w:sz w:val="28"/>
        </w:rPr>
        <w:t xml:space="preserve">                 қолданбалы ғылыми зерттеулер                          -80 </w:t>
      </w:r>
    </w:p>
    <w:p>
      <w:pPr>
        <w:spacing w:after="0"/>
        <w:ind w:left="0"/>
        <w:jc w:val="both"/>
      </w:pPr>
      <w:r>
        <w:rPr>
          <w:rFonts w:ascii="Times New Roman"/>
          <w:b w:val="false"/>
          <w:i w:val="false"/>
          <w:color w:val="000000"/>
          <w:sz w:val="28"/>
        </w:rPr>
        <w:t>     606         Қазақстан Республикасының Статистика жөніндегі</w:t>
      </w:r>
    </w:p>
    <w:p>
      <w:pPr>
        <w:spacing w:after="0"/>
        <w:ind w:left="0"/>
        <w:jc w:val="both"/>
      </w:pPr>
      <w:r>
        <w:rPr>
          <w:rFonts w:ascii="Times New Roman"/>
          <w:b w:val="false"/>
          <w:i w:val="false"/>
          <w:color w:val="000000"/>
          <w:sz w:val="28"/>
        </w:rPr>
        <w:t>                 агенттігі                                            -800</w:t>
      </w:r>
    </w:p>
    <w:p>
      <w:pPr>
        <w:spacing w:after="0"/>
        <w:ind w:left="0"/>
        <w:jc w:val="both"/>
      </w:pPr>
      <w:r>
        <w:rPr>
          <w:rFonts w:ascii="Times New Roman"/>
          <w:b w:val="false"/>
          <w:i w:val="false"/>
          <w:color w:val="000000"/>
          <w:sz w:val="28"/>
        </w:rPr>
        <w:t>         32      Ақпараттық жүйелер саласындағы қолданбалы ғылыми</w:t>
      </w:r>
    </w:p>
    <w:p>
      <w:pPr>
        <w:spacing w:after="0"/>
        <w:ind w:left="0"/>
        <w:jc w:val="both"/>
      </w:pPr>
      <w:r>
        <w:rPr>
          <w:rFonts w:ascii="Times New Roman"/>
          <w:b w:val="false"/>
          <w:i w:val="false"/>
          <w:color w:val="000000"/>
          <w:sz w:val="28"/>
        </w:rPr>
        <w:t>                 зерттеулер                                           -800</w:t>
      </w:r>
    </w:p>
    <w:p>
      <w:pPr>
        <w:spacing w:after="0"/>
        <w:ind w:left="0"/>
        <w:jc w:val="both"/>
      </w:pPr>
      <w:r>
        <w:rPr>
          <w:rFonts w:ascii="Times New Roman"/>
          <w:b w:val="false"/>
          <w:i w:val="false"/>
          <w:color w:val="000000"/>
          <w:sz w:val="28"/>
        </w:rPr>
        <w:t>             30  Ақпараттық жүйелер саласындағы қолданбалы ғылыми</w:t>
      </w:r>
    </w:p>
    <w:p>
      <w:pPr>
        <w:spacing w:after="0"/>
        <w:ind w:left="0"/>
        <w:jc w:val="both"/>
      </w:pPr>
      <w:r>
        <w:rPr>
          <w:rFonts w:ascii="Times New Roman"/>
          <w:b w:val="false"/>
          <w:i w:val="false"/>
          <w:color w:val="000000"/>
          <w:sz w:val="28"/>
        </w:rPr>
        <w:t>                 зерттеулер                                           -800</w:t>
      </w:r>
    </w:p>
    <w:p>
      <w:pPr>
        <w:spacing w:after="0"/>
        <w:ind w:left="0"/>
        <w:jc w:val="both"/>
      </w:pPr>
      <w:r>
        <w:rPr>
          <w:rFonts w:ascii="Times New Roman"/>
          <w:b w:val="false"/>
          <w:i w:val="false"/>
          <w:color w:val="000000"/>
          <w:sz w:val="28"/>
        </w:rPr>
        <w:t>     647         Ұлттық ғылыми-техникалық орталық                   -5 304</w:t>
      </w:r>
    </w:p>
    <w:p>
      <w:pPr>
        <w:spacing w:after="0"/>
        <w:ind w:left="0"/>
        <w:jc w:val="both"/>
      </w:pPr>
      <w:r>
        <w:rPr>
          <w:rFonts w:ascii="Times New Roman"/>
          <w:b w:val="false"/>
          <w:i w:val="false"/>
          <w:color w:val="000000"/>
          <w:sz w:val="28"/>
        </w:rPr>
        <w:t>         30      Ақпараттық және ұлттық қауіпсіздік саласындағы</w:t>
      </w:r>
    </w:p>
    <w:p>
      <w:pPr>
        <w:spacing w:after="0"/>
        <w:ind w:left="0"/>
        <w:jc w:val="both"/>
      </w:pPr>
      <w:r>
        <w:rPr>
          <w:rFonts w:ascii="Times New Roman"/>
          <w:b w:val="false"/>
          <w:i w:val="false"/>
          <w:color w:val="000000"/>
          <w:sz w:val="28"/>
        </w:rPr>
        <w:t>                 іргелі ғылыми зерттеулер                           -5 304</w:t>
      </w:r>
    </w:p>
    <w:p>
      <w:pPr>
        <w:spacing w:after="0"/>
        <w:ind w:left="0"/>
        <w:jc w:val="both"/>
      </w:pPr>
      <w:r>
        <w:rPr>
          <w:rFonts w:ascii="Times New Roman"/>
          <w:b w:val="false"/>
          <w:i w:val="false"/>
          <w:color w:val="000000"/>
          <w:sz w:val="28"/>
        </w:rPr>
        <w:t>             30  Ұлттық ғылыми-техникалық орталық                        0</w:t>
      </w:r>
    </w:p>
    <w:p>
      <w:pPr>
        <w:spacing w:after="0"/>
        <w:ind w:left="0"/>
        <w:jc w:val="both"/>
      </w:pPr>
      <w:r>
        <w:rPr>
          <w:rFonts w:ascii="Times New Roman"/>
          <w:b w:val="false"/>
          <w:i w:val="false"/>
          <w:color w:val="000000"/>
          <w:sz w:val="28"/>
        </w:rPr>
        <w:t>             31  Қолданбалы математика институты                    -3 702</w:t>
      </w:r>
    </w:p>
    <w:p>
      <w:pPr>
        <w:spacing w:after="0"/>
        <w:ind w:left="0"/>
        <w:jc w:val="both"/>
      </w:pPr>
      <w:r>
        <w:rPr>
          <w:rFonts w:ascii="Times New Roman"/>
          <w:b w:val="false"/>
          <w:i w:val="false"/>
          <w:color w:val="000000"/>
          <w:sz w:val="28"/>
        </w:rPr>
        <w:t>             32  Арнайы техникалық зерттеу институты                  -620</w:t>
      </w:r>
    </w:p>
    <w:p>
      <w:pPr>
        <w:spacing w:after="0"/>
        <w:ind w:left="0"/>
        <w:jc w:val="both"/>
      </w:pPr>
      <w:r>
        <w:rPr>
          <w:rFonts w:ascii="Times New Roman"/>
          <w:b w:val="false"/>
          <w:i w:val="false"/>
          <w:color w:val="000000"/>
          <w:sz w:val="28"/>
        </w:rPr>
        <w:t>             33  Эргономика институты                                 -982</w:t>
      </w:r>
    </w:p>
    <w:p>
      <w:pPr>
        <w:spacing w:after="0"/>
        <w:ind w:left="0"/>
        <w:jc w:val="both"/>
      </w:pPr>
      <w:r>
        <w:rPr>
          <w:rFonts w:ascii="Times New Roman"/>
          <w:b w:val="false"/>
          <w:i w:val="false"/>
          <w:color w:val="000000"/>
          <w:sz w:val="28"/>
        </w:rPr>
        <w:t>   5             Жоспарлау және статистикалық қызмет               -33 441</w:t>
      </w:r>
    </w:p>
    <w:p>
      <w:pPr>
        <w:spacing w:after="0"/>
        <w:ind w:left="0"/>
        <w:jc w:val="both"/>
      </w:pPr>
      <w:r>
        <w:rPr>
          <w:rFonts w:ascii="Times New Roman"/>
          <w:b w:val="false"/>
          <w:i w:val="false"/>
          <w:color w:val="000000"/>
          <w:sz w:val="28"/>
        </w:rPr>
        <w:t>     603         Қазақстан республикасының Экономикалық жоспарлау</w:t>
      </w:r>
    </w:p>
    <w:p>
      <w:pPr>
        <w:spacing w:after="0"/>
        <w:ind w:left="0"/>
        <w:jc w:val="both"/>
      </w:pPr>
      <w:r>
        <w:rPr>
          <w:rFonts w:ascii="Times New Roman"/>
          <w:b w:val="false"/>
          <w:i w:val="false"/>
          <w:color w:val="000000"/>
          <w:sz w:val="28"/>
        </w:rPr>
        <w:t>                 жөніндегі агенттігі                                  -813</w:t>
      </w:r>
    </w:p>
    <w:p>
      <w:pPr>
        <w:spacing w:after="0"/>
        <w:ind w:left="0"/>
        <w:jc w:val="both"/>
      </w:pPr>
      <w:r>
        <w:rPr>
          <w:rFonts w:ascii="Times New Roman"/>
          <w:b w:val="false"/>
          <w:i w:val="false"/>
          <w:color w:val="000000"/>
          <w:sz w:val="28"/>
        </w:rPr>
        <w:t>          1      Республикалық деңгейдегі әкімшілік шығыстар          -813</w:t>
      </w:r>
    </w:p>
    <w:p>
      <w:pPr>
        <w:spacing w:after="0"/>
        <w:ind w:left="0"/>
        <w:jc w:val="both"/>
      </w:pPr>
      <w:r>
        <w:rPr>
          <w:rFonts w:ascii="Times New Roman"/>
          <w:b w:val="false"/>
          <w:i w:val="false"/>
          <w:color w:val="000000"/>
          <w:sz w:val="28"/>
        </w:rPr>
        <w:t>              1  Орталық органның аппараты                            -813</w:t>
      </w:r>
    </w:p>
    <w:p>
      <w:pPr>
        <w:spacing w:after="0"/>
        <w:ind w:left="0"/>
        <w:jc w:val="both"/>
      </w:pPr>
      <w:r>
        <w:rPr>
          <w:rFonts w:ascii="Times New Roman"/>
          <w:b w:val="false"/>
          <w:i w:val="false"/>
          <w:color w:val="000000"/>
          <w:sz w:val="28"/>
        </w:rPr>
        <w:t xml:space="preserve">     604         Қазақстан Республикасының Стратегиялық жоспарлау      </w:t>
      </w:r>
    </w:p>
    <w:p>
      <w:pPr>
        <w:spacing w:after="0"/>
        <w:ind w:left="0"/>
        <w:jc w:val="both"/>
      </w:pPr>
      <w:r>
        <w:rPr>
          <w:rFonts w:ascii="Times New Roman"/>
          <w:b w:val="false"/>
          <w:i w:val="false"/>
          <w:color w:val="000000"/>
          <w:sz w:val="28"/>
        </w:rPr>
        <w:t>                 және реформалар жөніндегі агенттігі                  -124</w:t>
      </w:r>
    </w:p>
    <w:p>
      <w:pPr>
        <w:spacing w:after="0"/>
        <w:ind w:left="0"/>
        <w:jc w:val="both"/>
      </w:pPr>
      <w:r>
        <w:rPr>
          <w:rFonts w:ascii="Times New Roman"/>
          <w:b w:val="false"/>
          <w:i w:val="false"/>
          <w:color w:val="000000"/>
          <w:sz w:val="28"/>
        </w:rPr>
        <w:t>          1      Республикалық деңгейдегі әкімшілік шығыстар          -124</w:t>
      </w:r>
    </w:p>
    <w:p>
      <w:pPr>
        <w:spacing w:after="0"/>
        <w:ind w:left="0"/>
        <w:jc w:val="both"/>
      </w:pPr>
      <w:r>
        <w:rPr>
          <w:rFonts w:ascii="Times New Roman"/>
          <w:b w:val="false"/>
          <w:i w:val="false"/>
          <w:color w:val="000000"/>
          <w:sz w:val="28"/>
        </w:rPr>
        <w:t>              1  Орталық органның аппараты                            -124</w:t>
      </w:r>
    </w:p>
    <w:p>
      <w:pPr>
        <w:spacing w:after="0"/>
        <w:ind w:left="0"/>
        <w:jc w:val="both"/>
      </w:pPr>
      <w:r>
        <w:rPr>
          <w:rFonts w:ascii="Times New Roman"/>
          <w:b w:val="false"/>
          <w:i w:val="false"/>
          <w:color w:val="000000"/>
          <w:sz w:val="28"/>
        </w:rPr>
        <w:t>     606         Қазақстан Республикасының Статистика жөніндегі</w:t>
      </w:r>
    </w:p>
    <w:p>
      <w:pPr>
        <w:spacing w:after="0"/>
        <w:ind w:left="0"/>
        <w:jc w:val="both"/>
      </w:pPr>
      <w:r>
        <w:rPr>
          <w:rFonts w:ascii="Times New Roman"/>
          <w:b w:val="false"/>
          <w:i w:val="false"/>
          <w:color w:val="000000"/>
          <w:sz w:val="28"/>
        </w:rPr>
        <w:t>                 агенттігі                                         -32 503</w:t>
      </w:r>
    </w:p>
    <w:p>
      <w:pPr>
        <w:spacing w:after="0"/>
        <w:ind w:left="0"/>
        <w:jc w:val="both"/>
      </w:pPr>
      <w:r>
        <w:rPr>
          <w:rFonts w:ascii="Times New Roman"/>
          <w:b w:val="false"/>
          <w:i w:val="false"/>
          <w:color w:val="000000"/>
          <w:sz w:val="28"/>
        </w:rPr>
        <w:t xml:space="preserve">          1      Республикалық деңгейдегі әкімшілік шығыстар        -5 302 </w:t>
      </w:r>
    </w:p>
    <w:p>
      <w:pPr>
        <w:spacing w:after="0"/>
        <w:ind w:left="0"/>
        <w:jc w:val="both"/>
      </w:pPr>
      <w:r>
        <w:rPr>
          <w:rFonts w:ascii="Times New Roman"/>
          <w:b w:val="false"/>
          <w:i w:val="false"/>
          <w:color w:val="000000"/>
          <w:sz w:val="28"/>
        </w:rPr>
        <w:t>              1  Орталық органның аппараты                          -3 895</w:t>
      </w:r>
    </w:p>
    <w:p>
      <w:pPr>
        <w:spacing w:after="0"/>
        <w:ind w:left="0"/>
        <w:jc w:val="both"/>
      </w:pPr>
      <w:r>
        <w:rPr>
          <w:rFonts w:ascii="Times New Roman"/>
          <w:b w:val="false"/>
          <w:i w:val="false"/>
          <w:color w:val="000000"/>
          <w:sz w:val="28"/>
        </w:rPr>
        <w:t>              2  Аумақтық органдардың аппараты                      -1 407</w:t>
      </w:r>
    </w:p>
    <w:p>
      <w:pPr>
        <w:spacing w:after="0"/>
        <w:ind w:left="0"/>
        <w:jc w:val="both"/>
      </w:pPr>
      <w:r>
        <w:rPr>
          <w:rFonts w:ascii="Times New Roman"/>
          <w:b w:val="false"/>
          <w:i w:val="false"/>
          <w:color w:val="000000"/>
          <w:sz w:val="28"/>
        </w:rPr>
        <w:t>          3      Ақпараттық-есептеу қызметін көрсету                -5 862</w:t>
      </w:r>
    </w:p>
    <w:p>
      <w:pPr>
        <w:spacing w:after="0"/>
        <w:ind w:left="0"/>
        <w:jc w:val="both"/>
      </w:pPr>
      <w:r>
        <w:rPr>
          <w:rFonts w:ascii="Times New Roman"/>
          <w:b w:val="false"/>
          <w:i w:val="false"/>
          <w:color w:val="000000"/>
          <w:sz w:val="28"/>
        </w:rPr>
        <w:t>         30      Халық санағын жүргізу                             -12 193</w:t>
      </w:r>
    </w:p>
    <w:p>
      <w:pPr>
        <w:spacing w:after="0"/>
        <w:ind w:left="0"/>
        <w:jc w:val="both"/>
      </w:pPr>
      <w:r>
        <w:rPr>
          <w:rFonts w:ascii="Times New Roman"/>
          <w:b w:val="false"/>
          <w:i w:val="false"/>
          <w:color w:val="000000"/>
          <w:sz w:val="28"/>
        </w:rPr>
        <w:t xml:space="preserve">         31      Республиканың әлеуметтік-экономикалық жағдайы     </w:t>
      </w:r>
    </w:p>
    <w:p>
      <w:pPr>
        <w:spacing w:after="0"/>
        <w:ind w:left="0"/>
        <w:jc w:val="both"/>
      </w:pPr>
      <w:r>
        <w:rPr>
          <w:rFonts w:ascii="Times New Roman"/>
          <w:b w:val="false"/>
          <w:i w:val="false"/>
          <w:color w:val="000000"/>
          <w:sz w:val="28"/>
        </w:rPr>
        <w:t>                 жөніндегі деректердің ақпараттық-статистикалық</w:t>
      </w:r>
    </w:p>
    <w:p>
      <w:pPr>
        <w:spacing w:after="0"/>
        <w:ind w:left="0"/>
        <w:jc w:val="both"/>
      </w:pPr>
      <w:r>
        <w:rPr>
          <w:rFonts w:ascii="Times New Roman"/>
          <w:b w:val="false"/>
          <w:i w:val="false"/>
          <w:color w:val="000000"/>
          <w:sz w:val="28"/>
        </w:rPr>
        <w:t>                 базаларын құру                                     -9 146</w:t>
      </w:r>
    </w:p>
    <w:p>
      <w:pPr>
        <w:spacing w:after="0"/>
        <w:ind w:left="0"/>
        <w:jc w:val="both"/>
      </w:pPr>
      <w:r>
        <w:rPr>
          <w:rFonts w:ascii="Times New Roman"/>
          <w:b w:val="false"/>
          <w:i w:val="false"/>
          <w:color w:val="000000"/>
          <w:sz w:val="28"/>
        </w:rPr>
        <w:t>             30  Ақпараттық-статистикалық орталықтар                -4 274</w:t>
      </w:r>
    </w:p>
    <w:p>
      <w:pPr>
        <w:spacing w:after="0"/>
        <w:ind w:left="0"/>
        <w:jc w:val="both"/>
      </w:pPr>
      <w:r>
        <w:rPr>
          <w:rFonts w:ascii="Times New Roman"/>
          <w:b w:val="false"/>
          <w:i w:val="false"/>
          <w:color w:val="000000"/>
          <w:sz w:val="28"/>
        </w:rPr>
        <w:t xml:space="preserve">             31  Деректердің ақпараттық-статистикалық            </w:t>
      </w:r>
    </w:p>
    <w:p>
      <w:pPr>
        <w:spacing w:after="0"/>
        <w:ind w:left="0"/>
        <w:jc w:val="both"/>
      </w:pPr>
      <w:r>
        <w:rPr>
          <w:rFonts w:ascii="Times New Roman"/>
          <w:b w:val="false"/>
          <w:i w:val="false"/>
          <w:color w:val="000000"/>
          <w:sz w:val="28"/>
        </w:rPr>
        <w:t>                 базаларын құру                                     -4 872</w:t>
      </w:r>
    </w:p>
    <w:p>
      <w:pPr>
        <w:spacing w:after="0"/>
        <w:ind w:left="0"/>
        <w:jc w:val="both"/>
      </w:pPr>
      <w:r>
        <w:rPr>
          <w:rFonts w:ascii="Times New Roman"/>
          <w:b w:val="false"/>
          <w:i w:val="false"/>
          <w:color w:val="000000"/>
          <w:sz w:val="28"/>
        </w:rPr>
        <w:t>   6             Жалпы кадрлық мәселелер                            -6 847</w:t>
      </w:r>
    </w:p>
    <w:p>
      <w:pPr>
        <w:spacing w:after="0"/>
        <w:ind w:left="0"/>
        <w:jc w:val="both"/>
      </w:pPr>
      <w:r>
        <w:rPr>
          <w:rFonts w:ascii="Times New Roman"/>
          <w:b w:val="false"/>
          <w:i w:val="false"/>
          <w:color w:val="000000"/>
          <w:sz w:val="28"/>
        </w:rPr>
        <w:t>     608         Қазақстан Республикасының Мемлекеттік қызмет</w:t>
      </w:r>
    </w:p>
    <w:p>
      <w:pPr>
        <w:spacing w:after="0"/>
        <w:ind w:left="0"/>
        <w:jc w:val="both"/>
      </w:pPr>
      <w:r>
        <w:rPr>
          <w:rFonts w:ascii="Times New Roman"/>
          <w:b w:val="false"/>
          <w:i w:val="false"/>
          <w:color w:val="000000"/>
          <w:sz w:val="28"/>
        </w:rPr>
        <w:t>                 істері жөніндегі агенттігі                         -6 847</w:t>
      </w:r>
    </w:p>
    <w:p>
      <w:pPr>
        <w:spacing w:after="0"/>
        <w:ind w:left="0"/>
        <w:jc w:val="both"/>
      </w:pPr>
      <w:r>
        <w:rPr>
          <w:rFonts w:ascii="Times New Roman"/>
          <w:b w:val="false"/>
          <w:i w:val="false"/>
          <w:color w:val="000000"/>
          <w:sz w:val="28"/>
        </w:rPr>
        <w:t>          1      Республикалық деңгейдегі әкімшілік шығыстар        -6 847</w:t>
      </w:r>
    </w:p>
    <w:p>
      <w:pPr>
        <w:spacing w:after="0"/>
        <w:ind w:left="0"/>
        <w:jc w:val="both"/>
      </w:pPr>
      <w:r>
        <w:rPr>
          <w:rFonts w:ascii="Times New Roman"/>
          <w:b w:val="false"/>
          <w:i w:val="false"/>
          <w:color w:val="000000"/>
          <w:sz w:val="28"/>
        </w:rPr>
        <w:t>              1  Орталық органның аппараты                          -6 847</w:t>
      </w:r>
    </w:p>
    <w:p>
      <w:pPr>
        <w:spacing w:after="0"/>
        <w:ind w:left="0"/>
        <w:jc w:val="both"/>
      </w:pPr>
      <w:r>
        <w:rPr>
          <w:rFonts w:ascii="Times New Roman"/>
          <w:b w:val="false"/>
          <w:i w:val="false"/>
          <w:color w:val="000000"/>
          <w:sz w:val="28"/>
        </w:rPr>
        <w:t xml:space="preserve">   9             Жалпы сипаттағы өзге де мемлекеттік қызмет      </w:t>
      </w:r>
    </w:p>
    <w:p>
      <w:pPr>
        <w:spacing w:after="0"/>
        <w:ind w:left="0"/>
        <w:jc w:val="both"/>
      </w:pPr>
      <w:r>
        <w:rPr>
          <w:rFonts w:ascii="Times New Roman"/>
          <w:b w:val="false"/>
          <w:i w:val="false"/>
          <w:color w:val="000000"/>
          <w:sz w:val="28"/>
        </w:rPr>
        <w:t>                 көрсетулер                                         -2 870</w:t>
      </w:r>
    </w:p>
    <w:p>
      <w:pPr>
        <w:spacing w:after="0"/>
        <w:ind w:left="0"/>
        <w:jc w:val="both"/>
      </w:pPr>
      <w:r>
        <w:rPr>
          <w:rFonts w:ascii="Times New Roman"/>
          <w:b w:val="false"/>
          <w:i w:val="false"/>
          <w:color w:val="000000"/>
          <w:sz w:val="28"/>
        </w:rPr>
        <w:t xml:space="preserve">     224         Қазақстан Республикасының Денсаулық сақтау,       </w:t>
      </w:r>
    </w:p>
    <w:p>
      <w:pPr>
        <w:spacing w:after="0"/>
        <w:ind w:left="0"/>
        <w:jc w:val="both"/>
      </w:pPr>
      <w:r>
        <w:rPr>
          <w:rFonts w:ascii="Times New Roman"/>
          <w:b w:val="false"/>
          <w:i w:val="false"/>
          <w:color w:val="000000"/>
          <w:sz w:val="28"/>
        </w:rPr>
        <w:t>                 білім және спорт министрлігі                       -2 870</w:t>
      </w:r>
    </w:p>
    <w:p>
      <w:pPr>
        <w:spacing w:after="0"/>
        <w:ind w:left="0"/>
        <w:jc w:val="both"/>
      </w:pPr>
      <w:r>
        <w:rPr>
          <w:rFonts w:ascii="Times New Roman"/>
          <w:b w:val="false"/>
          <w:i w:val="false"/>
          <w:color w:val="000000"/>
          <w:sz w:val="28"/>
        </w:rPr>
        <w:t xml:space="preserve">          1      Республикалық деңгейдегі әкімшілік шығыстар        -2 870 </w:t>
      </w:r>
    </w:p>
    <w:p>
      <w:pPr>
        <w:spacing w:after="0"/>
        <w:ind w:left="0"/>
        <w:jc w:val="both"/>
      </w:pPr>
      <w:r>
        <w:rPr>
          <w:rFonts w:ascii="Times New Roman"/>
          <w:b w:val="false"/>
          <w:i w:val="false"/>
          <w:color w:val="000000"/>
          <w:sz w:val="28"/>
        </w:rPr>
        <w:t>              1  Орталық органның аппараты                          -2 870</w:t>
      </w:r>
    </w:p>
    <w:p>
      <w:pPr>
        <w:spacing w:after="0"/>
        <w:ind w:left="0"/>
        <w:jc w:val="both"/>
      </w:pPr>
      <w:r>
        <w:rPr>
          <w:rFonts w:ascii="Times New Roman"/>
          <w:b w:val="false"/>
          <w:i w:val="false"/>
          <w:color w:val="000000"/>
          <w:sz w:val="28"/>
        </w:rPr>
        <w:t>2                Қорғаныс                                         -525 432</w:t>
      </w:r>
    </w:p>
    <w:p>
      <w:pPr>
        <w:spacing w:after="0"/>
        <w:ind w:left="0"/>
        <w:jc w:val="both"/>
      </w:pPr>
      <w:r>
        <w:rPr>
          <w:rFonts w:ascii="Times New Roman"/>
          <w:b w:val="false"/>
          <w:i w:val="false"/>
          <w:color w:val="000000"/>
          <w:sz w:val="28"/>
        </w:rPr>
        <w:t>   1             Әскери мұқтаждар                                 -493 179</w:t>
      </w:r>
    </w:p>
    <w:p>
      <w:pPr>
        <w:spacing w:after="0"/>
        <w:ind w:left="0"/>
        <w:jc w:val="both"/>
      </w:pPr>
      <w:r>
        <w:rPr>
          <w:rFonts w:ascii="Times New Roman"/>
          <w:b w:val="false"/>
          <w:i w:val="false"/>
          <w:color w:val="000000"/>
          <w:sz w:val="28"/>
        </w:rPr>
        <w:t>     208         Қазақстан Республикасының Қорғаныс министрлігі   -478 331</w:t>
      </w:r>
    </w:p>
    <w:p>
      <w:pPr>
        <w:spacing w:after="0"/>
        <w:ind w:left="0"/>
        <w:jc w:val="both"/>
      </w:pPr>
      <w:r>
        <w:rPr>
          <w:rFonts w:ascii="Times New Roman"/>
          <w:b w:val="false"/>
          <w:i w:val="false"/>
          <w:color w:val="000000"/>
          <w:sz w:val="28"/>
        </w:rPr>
        <w:t>          1      Республикалық деңгейдегі әкімшілік шығыстар       -34 463</w:t>
      </w:r>
    </w:p>
    <w:p>
      <w:pPr>
        <w:spacing w:after="0"/>
        <w:ind w:left="0"/>
        <w:jc w:val="both"/>
      </w:pPr>
      <w:r>
        <w:rPr>
          <w:rFonts w:ascii="Times New Roman"/>
          <w:b w:val="false"/>
          <w:i w:val="false"/>
          <w:color w:val="000000"/>
          <w:sz w:val="28"/>
        </w:rPr>
        <w:t>              1  Орталық органның аппараты                         -11 072</w:t>
      </w:r>
    </w:p>
    <w:p>
      <w:pPr>
        <w:spacing w:after="0"/>
        <w:ind w:left="0"/>
        <w:jc w:val="both"/>
      </w:pPr>
      <w:r>
        <w:rPr>
          <w:rFonts w:ascii="Times New Roman"/>
          <w:b w:val="false"/>
          <w:i w:val="false"/>
          <w:color w:val="000000"/>
          <w:sz w:val="28"/>
        </w:rPr>
        <w:t>              4  Басқа елдердегі органдардың аппараты (елшіліктер,</w:t>
      </w:r>
    </w:p>
    <w:p>
      <w:pPr>
        <w:spacing w:after="0"/>
        <w:ind w:left="0"/>
        <w:jc w:val="both"/>
      </w:pPr>
      <w:r>
        <w:rPr>
          <w:rFonts w:ascii="Times New Roman"/>
          <w:b w:val="false"/>
          <w:i w:val="false"/>
          <w:color w:val="000000"/>
          <w:sz w:val="28"/>
        </w:rPr>
        <w:t>                 өкілдіктер, дипломаттық миссиялар)                 -3 122</w:t>
      </w:r>
    </w:p>
    <w:p>
      <w:pPr>
        <w:spacing w:after="0"/>
        <w:ind w:left="0"/>
        <w:jc w:val="both"/>
      </w:pPr>
      <w:r>
        <w:rPr>
          <w:rFonts w:ascii="Times New Roman"/>
          <w:b w:val="false"/>
          <w:i w:val="false"/>
          <w:color w:val="000000"/>
          <w:sz w:val="28"/>
        </w:rPr>
        <w:t>             30  Әскери комиссариаттардың аппараты                 -20 269</w:t>
      </w:r>
    </w:p>
    <w:p>
      <w:pPr>
        <w:spacing w:after="0"/>
        <w:ind w:left="0"/>
        <w:jc w:val="both"/>
      </w:pPr>
      <w:r>
        <w:rPr>
          <w:rFonts w:ascii="Times New Roman"/>
          <w:b w:val="false"/>
          <w:i w:val="false"/>
          <w:color w:val="000000"/>
          <w:sz w:val="28"/>
        </w:rPr>
        <w:t>          5      Әскер бөлімдерін ұстау                           -262 724</w:t>
      </w:r>
    </w:p>
    <w:p>
      <w:pPr>
        <w:spacing w:after="0"/>
        <w:ind w:left="0"/>
        <w:jc w:val="both"/>
      </w:pPr>
      <w:r>
        <w:rPr>
          <w:rFonts w:ascii="Times New Roman"/>
          <w:b w:val="false"/>
          <w:i w:val="false"/>
          <w:color w:val="000000"/>
          <w:sz w:val="28"/>
        </w:rPr>
        <w:t>             30  Жалпы мақсаттағы күштердің әскери бөлімдері       -59 503</w:t>
      </w:r>
    </w:p>
    <w:p>
      <w:pPr>
        <w:spacing w:after="0"/>
        <w:ind w:left="0"/>
        <w:jc w:val="both"/>
      </w:pPr>
      <w:r>
        <w:rPr>
          <w:rFonts w:ascii="Times New Roman"/>
          <w:b w:val="false"/>
          <w:i w:val="false"/>
          <w:color w:val="000000"/>
          <w:sz w:val="28"/>
        </w:rPr>
        <w:t xml:space="preserve">             31  Мемлекеттік шекараны қорғау күштерінің           </w:t>
      </w:r>
    </w:p>
    <w:p>
      <w:pPr>
        <w:spacing w:after="0"/>
        <w:ind w:left="0"/>
        <w:jc w:val="both"/>
      </w:pPr>
      <w:r>
        <w:rPr>
          <w:rFonts w:ascii="Times New Roman"/>
          <w:b w:val="false"/>
          <w:i w:val="false"/>
          <w:color w:val="000000"/>
          <w:sz w:val="28"/>
        </w:rPr>
        <w:t>                 әскери бөлімдері                                  -87 251</w:t>
      </w:r>
    </w:p>
    <w:p>
      <w:pPr>
        <w:spacing w:after="0"/>
        <w:ind w:left="0"/>
        <w:jc w:val="both"/>
      </w:pPr>
      <w:r>
        <w:rPr>
          <w:rFonts w:ascii="Times New Roman"/>
          <w:b w:val="false"/>
          <w:i w:val="false"/>
          <w:color w:val="000000"/>
          <w:sz w:val="28"/>
        </w:rPr>
        <w:t>             32  Әуе қорғанысы күштерінің әскери бөлімдері         -35 955</w:t>
      </w:r>
    </w:p>
    <w:p>
      <w:pPr>
        <w:spacing w:after="0"/>
        <w:ind w:left="0"/>
        <w:jc w:val="both"/>
      </w:pPr>
      <w:r>
        <w:rPr>
          <w:rFonts w:ascii="Times New Roman"/>
          <w:b w:val="false"/>
          <w:i w:val="false"/>
          <w:color w:val="000000"/>
          <w:sz w:val="28"/>
        </w:rPr>
        <w:t>             33  Арнайы мақсаттағы әскери бөлімдер                 -80 014</w:t>
      </w:r>
    </w:p>
    <w:p>
      <w:pPr>
        <w:spacing w:after="0"/>
        <w:ind w:left="0"/>
        <w:jc w:val="both"/>
      </w:pPr>
      <w:r>
        <w:rPr>
          <w:rFonts w:ascii="Times New Roman"/>
          <w:b w:val="false"/>
          <w:i w:val="false"/>
          <w:color w:val="000000"/>
          <w:sz w:val="28"/>
        </w:rPr>
        <w:t>         31      Қорғаныс саласындағы халықаралық ынтымақтастық     -9 310</w:t>
      </w:r>
    </w:p>
    <w:p>
      <w:pPr>
        <w:spacing w:after="0"/>
        <w:ind w:left="0"/>
        <w:jc w:val="both"/>
      </w:pPr>
      <w:r>
        <w:rPr>
          <w:rFonts w:ascii="Times New Roman"/>
          <w:b w:val="false"/>
          <w:i w:val="false"/>
          <w:color w:val="000000"/>
          <w:sz w:val="28"/>
        </w:rPr>
        <w:t>             30  Қорғаныс саласындағы халықаралық ынтымақтастық     -4 766</w:t>
      </w:r>
    </w:p>
    <w:p>
      <w:pPr>
        <w:spacing w:after="0"/>
        <w:ind w:left="0"/>
        <w:jc w:val="both"/>
      </w:pPr>
      <w:r>
        <w:rPr>
          <w:rFonts w:ascii="Times New Roman"/>
          <w:b w:val="false"/>
          <w:i w:val="false"/>
          <w:color w:val="000000"/>
          <w:sz w:val="28"/>
        </w:rPr>
        <w:t xml:space="preserve">             31  Мемлекеттік шекараны қорғау саласындағы        </w:t>
      </w:r>
    </w:p>
    <w:p>
      <w:pPr>
        <w:spacing w:after="0"/>
        <w:ind w:left="0"/>
        <w:jc w:val="both"/>
      </w:pPr>
      <w:r>
        <w:rPr>
          <w:rFonts w:ascii="Times New Roman"/>
          <w:b w:val="false"/>
          <w:i w:val="false"/>
          <w:color w:val="000000"/>
          <w:sz w:val="28"/>
        </w:rPr>
        <w:t>                 халықаралық ынтымақтастық                          -4 544</w:t>
      </w:r>
    </w:p>
    <w:p>
      <w:pPr>
        <w:spacing w:after="0"/>
        <w:ind w:left="0"/>
        <w:jc w:val="both"/>
      </w:pPr>
      <w:r>
        <w:rPr>
          <w:rFonts w:ascii="Times New Roman"/>
          <w:b w:val="false"/>
          <w:i w:val="false"/>
          <w:color w:val="000000"/>
          <w:sz w:val="28"/>
        </w:rPr>
        <w:t>         32      Әскери бөлімдердің қызметін қамтамасыз ету        -26 710</w:t>
      </w:r>
    </w:p>
    <w:p>
      <w:pPr>
        <w:spacing w:after="0"/>
        <w:ind w:left="0"/>
        <w:jc w:val="both"/>
      </w:pPr>
      <w:r>
        <w:rPr>
          <w:rFonts w:ascii="Times New Roman"/>
          <w:b w:val="false"/>
          <w:i w:val="false"/>
          <w:color w:val="000000"/>
          <w:sz w:val="28"/>
        </w:rPr>
        <w:t>             30  Инженерлік-техникалық қамтамасыз ету                    0</w:t>
      </w:r>
    </w:p>
    <w:p>
      <w:pPr>
        <w:spacing w:after="0"/>
        <w:ind w:left="0"/>
        <w:jc w:val="both"/>
      </w:pPr>
      <w:r>
        <w:rPr>
          <w:rFonts w:ascii="Times New Roman"/>
          <w:b w:val="false"/>
          <w:i w:val="false"/>
          <w:color w:val="000000"/>
          <w:sz w:val="28"/>
        </w:rPr>
        <w:t xml:space="preserve">             31  Қару-жарақпен, техникамен және басқа да     </w:t>
      </w:r>
    </w:p>
    <w:p>
      <w:pPr>
        <w:spacing w:after="0"/>
        <w:ind w:left="0"/>
        <w:jc w:val="both"/>
      </w:pPr>
      <w:r>
        <w:rPr>
          <w:rFonts w:ascii="Times New Roman"/>
          <w:b w:val="false"/>
          <w:i w:val="false"/>
          <w:color w:val="000000"/>
          <w:sz w:val="28"/>
        </w:rPr>
        <w:t>                 құралдармен қамтамасыз ету                              0</w:t>
      </w:r>
    </w:p>
    <w:p>
      <w:pPr>
        <w:spacing w:after="0"/>
        <w:ind w:left="0"/>
        <w:jc w:val="both"/>
      </w:pPr>
      <w:r>
        <w:rPr>
          <w:rFonts w:ascii="Times New Roman"/>
          <w:b w:val="false"/>
          <w:i w:val="false"/>
          <w:color w:val="000000"/>
          <w:sz w:val="28"/>
        </w:rPr>
        <w:t>             32  Әскери бөлімдерді тамақ өнімдерімен қамтамасыз ету    -17</w:t>
      </w:r>
    </w:p>
    <w:p>
      <w:pPr>
        <w:spacing w:after="0"/>
        <w:ind w:left="0"/>
        <w:jc w:val="both"/>
      </w:pPr>
      <w:r>
        <w:rPr>
          <w:rFonts w:ascii="Times New Roman"/>
          <w:b w:val="false"/>
          <w:i w:val="false"/>
          <w:color w:val="000000"/>
          <w:sz w:val="28"/>
        </w:rPr>
        <w:t>             33  Әскери бөлімдерді дәрі-дәрмектермен қамтамасыз ету   -204</w:t>
      </w:r>
    </w:p>
    <w:p>
      <w:pPr>
        <w:spacing w:after="0"/>
        <w:ind w:left="0"/>
        <w:jc w:val="both"/>
      </w:pPr>
      <w:r>
        <w:rPr>
          <w:rFonts w:ascii="Times New Roman"/>
          <w:b w:val="false"/>
          <w:i w:val="false"/>
          <w:color w:val="000000"/>
          <w:sz w:val="28"/>
        </w:rPr>
        <w:t>             34  Әскери бөлімдерді жанар-жағар май материалдарымен</w:t>
      </w:r>
    </w:p>
    <w:p>
      <w:pPr>
        <w:spacing w:after="0"/>
        <w:ind w:left="0"/>
        <w:jc w:val="both"/>
      </w:pPr>
      <w:r>
        <w:rPr>
          <w:rFonts w:ascii="Times New Roman"/>
          <w:b w:val="false"/>
          <w:i w:val="false"/>
          <w:color w:val="000000"/>
          <w:sz w:val="28"/>
        </w:rPr>
        <w:t>                 қамтамасыз ету                                          0</w:t>
      </w:r>
    </w:p>
    <w:p>
      <w:pPr>
        <w:spacing w:after="0"/>
        <w:ind w:left="0"/>
        <w:jc w:val="both"/>
      </w:pPr>
      <w:r>
        <w:rPr>
          <w:rFonts w:ascii="Times New Roman"/>
          <w:b w:val="false"/>
          <w:i w:val="false"/>
          <w:color w:val="000000"/>
          <w:sz w:val="28"/>
        </w:rPr>
        <w:t xml:space="preserve">             35  Әскери бөлімдерді киім-кешектермен және жалпы      </w:t>
      </w:r>
    </w:p>
    <w:p>
      <w:pPr>
        <w:spacing w:after="0"/>
        <w:ind w:left="0"/>
        <w:jc w:val="both"/>
      </w:pPr>
      <w:r>
        <w:rPr>
          <w:rFonts w:ascii="Times New Roman"/>
          <w:b w:val="false"/>
          <w:i w:val="false"/>
          <w:color w:val="000000"/>
          <w:sz w:val="28"/>
        </w:rPr>
        <w:t>                 гигиеналық құралдармен қамтамасыз ету                   0</w:t>
      </w:r>
    </w:p>
    <w:p>
      <w:pPr>
        <w:spacing w:after="0"/>
        <w:ind w:left="0"/>
        <w:jc w:val="both"/>
      </w:pPr>
      <w:r>
        <w:rPr>
          <w:rFonts w:ascii="Times New Roman"/>
          <w:b w:val="false"/>
          <w:i w:val="false"/>
          <w:color w:val="000000"/>
          <w:sz w:val="28"/>
        </w:rPr>
        <w:t>             36  Әскери бөлімдерді байланыспен қамтамасыз ету         -417</w:t>
      </w:r>
    </w:p>
    <w:p>
      <w:pPr>
        <w:spacing w:after="0"/>
        <w:ind w:left="0"/>
        <w:jc w:val="both"/>
      </w:pPr>
      <w:r>
        <w:rPr>
          <w:rFonts w:ascii="Times New Roman"/>
          <w:b w:val="false"/>
          <w:i w:val="false"/>
          <w:color w:val="000000"/>
          <w:sz w:val="28"/>
        </w:rPr>
        <w:t>             37  Жүктерді тасымалдау                                -7 549</w:t>
      </w:r>
    </w:p>
    <w:p>
      <w:pPr>
        <w:spacing w:after="0"/>
        <w:ind w:left="0"/>
        <w:jc w:val="both"/>
      </w:pPr>
      <w:r>
        <w:rPr>
          <w:rFonts w:ascii="Times New Roman"/>
          <w:b w:val="false"/>
          <w:i w:val="false"/>
          <w:color w:val="000000"/>
          <w:sz w:val="28"/>
        </w:rPr>
        <w:t xml:space="preserve">             38  Әскери бөлімдер үшін тұрғын үй-коммуналдық     </w:t>
      </w:r>
    </w:p>
    <w:p>
      <w:pPr>
        <w:spacing w:after="0"/>
        <w:ind w:left="0"/>
        <w:jc w:val="both"/>
      </w:pPr>
      <w:r>
        <w:rPr>
          <w:rFonts w:ascii="Times New Roman"/>
          <w:b w:val="false"/>
          <w:i w:val="false"/>
          <w:color w:val="000000"/>
          <w:sz w:val="28"/>
        </w:rPr>
        <w:t>                 қызмет көрсетулер                                 -18 522</w:t>
      </w:r>
    </w:p>
    <w:p>
      <w:pPr>
        <w:spacing w:after="0"/>
        <w:ind w:left="0"/>
        <w:jc w:val="both"/>
      </w:pPr>
      <w:r>
        <w:rPr>
          <w:rFonts w:ascii="Times New Roman"/>
          <w:b w:val="false"/>
          <w:i w:val="false"/>
          <w:color w:val="000000"/>
          <w:sz w:val="28"/>
        </w:rPr>
        <w:t>             40  Жеке құрамды тасымалдау                                 0</w:t>
      </w:r>
    </w:p>
    <w:p>
      <w:pPr>
        <w:spacing w:after="0"/>
        <w:ind w:left="0"/>
        <w:jc w:val="both"/>
      </w:pPr>
      <w:r>
        <w:rPr>
          <w:rFonts w:ascii="Times New Roman"/>
          <w:b w:val="false"/>
          <w:i w:val="false"/>
          <w:color w:val="000000"/>
          <w:sz w:val="28"/>
        </w:rPr>
        <w:t>         35      Мемлекеттік шекара күзеті күштері әскери бөлімдерінің</w:t>
      </w:r>
    </w:p>
    <w:p>
      <w:pPr>
        <w:spacing w:after="0"/>
        <w:ind w:left="0"/>
        <w:jc w:val="both"/>
      </w:pPr>
      <w:r>
        <w:rPr>
          <w:rFonts w:ascii="Times New Roman"/>
          <w:b w:val="false"/>
          <w:i w:val="false"/>
          <w:color w:val="000000"/>
          <w:sz w:val="28"/>
        </w:rPr>
        <w:t>                 қызметін қамтамасыз ету                          -145 125</w:t>
      </w:r>
    </w:p>
    <w:p>
      <w:pPr>
        <w:spacing w:after="0"/>
        <w:ind w:left="0"/>
        <w:jc w:val="both"/>
      </w:pPr>
      <w:r>
        <w:rPr>
          <w:rFonts w:ascii="Times New Roman"/>
          <w:b w:val="false"/>
          <w:i w:val="false"/>
          <w:color w:val="000000"/>
          <w:sz w:val="28"/>
        </w:rPr>
        <w:t>             30  Инженерлік-техникалық қамтамасыз ету              -11 000</w:t>
      </w:r>
    </w:p>
    <w:p>
      <w:pPr>
        <w:spacing w:after="0"/>
        <w:ind w:left="0"/>
        <w:jc w:val="both"/>
      </w:pPr>
      <w:r>
        <w:rPr>
          <w:rFonts w:ascii="Times New Roman"/>
          <w:b w:val="false"/>
          <w:i w:val="false"/>
          <w:color w:val="000000"/>
          <w:sz w:val="28"/>
        </w:rPr>
        <w:t xml:space="preserve">             31  Қару-жарақпен, техникамен және басқа да      </w:t>
      </w:r>
    </w:p>
    <w:p>
      <w:pPr>
        <w:spacing w:after="0"/>
        <w:ind w:left="0"/>
        <w:jc w:val="both"/>
      </w:pPr>
      <w:r>
        <w:rPr>
          <w:rFonts w:ascii="Times New Roman"/>
          <w:b w:val="false"/>
          <w:i w:val="false"/>
          <w:color w:val="000000"/>
          <w:sz w:val="28"/>
        </w:rPr>
        <w:t>                 құралдармен қамтамасыз ету                              0</w:t>
      </w:r>
    </w:p>
    <w:p>
      <w:pPr>
        <w:spacing w:after="0"/>
        <w:ind w:left="0"/>
        <w:jc w:val="both"/>
      </w:pPr>
      <w:r>
        <w:rPr>
          <w:rFonts w:ascii="Times New Roman"/>
          <w:b w:val="false"/>
          <w:i w:val="false"/>
          <w:color w:val="000000"/>
          <w:sz w:val="28"/>
        </w:rPr>
        <w:t>             32  Әскери бөлімдерді тамақ өнімдерімен қамтамасыз ету-60 000</w:t>
      </w:r>
    </w:p>
    <w:p>
      <w:pPr>
        <w:spacing w:after="0"/>
        <w:ind w:left="0"/>
        <w:jc w:val="both"/>
      </w:pPr>
      <w:r>
        <w:rPr>
          <w:rFonts w:ascii="Times New Roman"/>
          <w:b w:val="false"/>
          <w:i w:val="false"/>
          <w:color w:val="000000"/>
          <w:sz w:val="28"/>
        </w:rPr>
        <w:t>             33  Әскери бөлімдерді дәрі-дәрмектермен қамтамасыз ету -5 000</w:t>
      </w:r>
    </w:p>
    <w:p>
      <w:pPr>
        <w:spacing w:after="0"/>
        <w:ind w:left="0"/>
        <w:jc w:val="both"/>
      </w:pPr>
      <w:r>
        <w:rPr>
          <w:rFonts w:ascii="Times New Roman"/>
          <w:b w:val="false"/>
          <w:i w:val="false"/>
          <w:color w:val="000000"/>
          <w:sz w:val="28"/>
        </w:rPr>
        <w:t>             34  Әскери бөлімдерді жанар-жағар май материалдарымен</w:t>
      </w:r>
    </w:p>
    <w:p>
      <w:pPr>
        <w:spacing w:after="0"/>
        <w:ind w:left="0"/>
        <w:jc w:val="both"/>
      </w:pPr>
      <w:r>
        <w:rPr>
          <w:rFonts w:ascii="Times New Roman"/>
          <w:b w:val="false"/>
          <w:i w:val="false"/>
          <w:color w:val="000000"/>
          <w:sz w:val="28"/>
        </w:rPr>
        <w:t>                 қамтамасыз ету                                    -30 000</w:t>
      </w:r>
    </w:p>
    <w:p>
      <w:pPr>
        <w:spacing w:after="0"/>
        <w:ind w:left="0"/>
        <w:jc w:val="both"/>
      </w:pPr>
      <w:r>
        <w:rPr>
          <w:rFonts w:ascii="Times New Roman"/>
          <w:b w:val="false"/>
          <w:i w:val="false"/>
          <w:color w:val="000000"/>
          <w:sz w:val="28"/>
        </w:rPr>
        <w:t>             35  Әскери бөлімдерді киім-кешектермен және жалпы</w:t>
      </w:r>
    </w:p>
    <w:p>
      <w:pPr>
        <w:spacing w:after="0"/>
        <w:ind w:left="0"/>
        <w:jc w:val="both"/>
      </w:pPr>
      <w:r>
        <w:rPr>
          <w:rFonts w:ascii="Times New Roman"/>
          <w:b w:val="false"/>
          <w:i w:val="false"/>
          <w:color w:val="000000"/>
          <w:sz w:val="28"/>
        </w:rPr>
        <w:t>                 гигиеналық құралдармен қамтамасыз ету             -31 620</w:t>
      </w:r>
    </w:p>
    <w:p>
      <w:pPr>
        <w:spacing w:after="0"/>
        <w:ind w:left="0"/>
        <w:jc w:val="both"/>
      </w:pPr>
      <w:r>
        <w:rPr>
          <w:rFonts w:ascii="Times New Roman"/>
          <w:b w:val="false"/>
          <w:i w:val="false"/>
          <w:color w:val="000000"/>
          <w:sz w:val="28"/>
        </w:rPr>
        <w:t>             36  Әскери бөлімдерді байланыспен қамтамасыз ету       -2 100</w:t>
      </w:r>
    </w:p>
    <w:p>
      <w:pPr>
        <w:spacing w:after="0"/>
        <w:ind w:left="0"/>
        <w:jc w:val="both"/>
      </w:pPr>
      <w:r>
        <w:rPr>
          <w:rFonts w:ascii="Times New Roman"/>
          <w:b w:val="false"/>
          <w:i w:val="false"/>
          <w:color w:val="000000"/>
          <w:sz w:val="28"/>
        </w:rPr>
        <w:t>             37  Әскери бөлімдерге арналған тұрғын үй-коммуналдық</w:t>
      </w:r>
    </w:p>
    <w:p>
      <w:pPr>
        <w:spacing w:after="0"/>
        <w:ind w:left="0"/>
        <w:jc w:val="both"/>
      </w:pPr>
      <w:r>
        <w:rPr>
          <w:rFonts w:ascii="Times New Roman"/>
          <w:b w:val="false"/>
          <w:i w:val="false"/>
          <w:color w:val="000000"/>
          <w:sz w:val="28"/>
        </w:rPr>
        <w:t>                 қызмет көрсетулер                                    -404</w:t>
      </w:r>
    </w:p>
    <w:p>
      <w:pPr>
        <w:spacing w:after="0"/>
        <w:ind w:left="0"/>
        <w:jc w:val="both"/>
      </w:pPr>
      <w:r>
        <w:rPr>
          <w:rFonts w:ascii="Times New Roman"/>
          <w:b w:val="false"/>
          <w:i w:val="false"/>
          <w:color w:val="000000"/>
          <w:sz w:val="28"/>
        </w:rPr>
        <w:t>             38  Мемлекетаралық тасымалдар                          -5 000</w:t>
      </w:r>
    </w:p>
    <w:p>
      <w:pPr>
        <w:spacing w:after="0"/>
        <w:ind w:left="0"/>
        <w:jc w:val="both"/>
      </w:pPr>
      <w:r>
        <w:rPr>
          <w:rFonts w:ascii="Times New Roman"/>
          <w:b w:val="false"/>
          <w:i w:val="false"/>
          <w:color w:val="000000"/>
          <w:sz w:val="28"/>
        </w:rPr>
        <w:t>     678         Қазақстан Республикасының Республикалық Ұланы     -14 848</w:t>
      </w:r>
    </w:p>
    <w:p>
      <w:pPr>
        <w:spacing w:after="0"/>
        <w:ind w:left="0"/>
        <w:jc w:val="both"/>
      </w:pPr>
      <w:r>
        <w:rPr>
          <w:rFonts w:ascii="Times New Roman"/>
          <w:b w:val="false"/>
          <w:i w:val="false"/>
          <w:color w:val="000000"/>
          <w:sz w:val="28"/>
        </w:rPr>
        <w:t xml:space="preserve">          1      Республикалық деңгейдегі әкімшілік шығыстар          -135 </w:t>
      </w:r>
    </w:p>
    <w:p>
      <w:pPr>
        <w:spacing w:after="0"/>
        <w:ind w:left="0"/>
        <w:jc w:val="both"/>
      </w:pPr>
      <w:r>
        <w:rPr>
          <w:rFonts w:ascii="Times New Roman"/>
          <w:b w:val="false"/>
          <w:i w:val="false"/>
          <w:color w:val="000000"/>
          <w:sz w:val="28"/>
        </w:rPr>
        <w:t>              1  Орталық органның аппараты                            -135</w:t>
      </w:r>
    </w:p>
    <w:p>
      <w:pPr>
        <w:spacing w:after="0"/>
        <w:ind w:left="0"/>
        <w:jc w:val="both"/>
      </w:pPr>
      <w:r>
        <w:rPr>
          <w:rFonts w:ascii="Times New Roman"/>
          <w:b w:val="false"/>
          <w:i w:val="false"/>
          <w:color w:val="000000"/>
          <w:sz w:val="28"/>
        </w:rPr>
        <w:t>          5      Әскер бөлімдерін ұстау                            -14 713</w:t>
      </w:r>
    </w:p>
    <w:p>
      <w:pPr>
        <w:spacing w:after="0"/>
        <w:ind w:left="0"/>
        <w:jc w:val="both"/>
      </w:pPr>
      <w:r>
        <w:rPr>
          <w:rFonts w:ascii="Times New Roman"/>
          <w:b w:val="false"/>
          <w:i w:val="false"/>
          <w:color w:val="000000"/>
          <w:sz w:val="28"/>
        </w:rPr>
        <w:t>             30  Әскери бөлімдер                                   -14 713</w:t>
      </w:r>
    </w:p>
    <w:p>
      <w:pPr>
        <w:spacing w:after="0"/>
        <w:ind w:left="0"/>
        <w:jc w:val="both"/>
      </w:pPr>
      <w:r>
        <w:rPr>
          <w:rFonts w:ascii="Times New Roman"/>
          <w:b w:val="false"/>
          <w:i w:val="false"/>
          <w:color w:val="000000"/>
          <w:sz w:val="28"/>
        </w:rPr>
        <w:t xml:space="preserve">   2             Төтенше жағдайлар жөніндегі жұмыстарды        </w:t>
      </w:r>
    </w:p>
    <w:p>
      <w:pPr>
        <w:spacing w:after="0"/>
        <w:ind w:left="0"/>
        <w:jc w:val="both"/>
      </w:pPr>
      <w:r>
        <w:rPr>
          <w:rFonts w:ascii="Times New Roman"/>
          <w:b w:val="false"/>
          <w:i w:val="false"/>
          <w:color w:val="000000"/>
          <w:sz w:val="28"/>
        </w:rPr>
        <w:t>                 ұйымдастыру                                       -32 254</w:t>
      </w:r>
    </w:p>
    <w:p>
      <w:pPr>
        <w:spacing w:after="0"/>
        <w:ind w:left="0"/>
        <w:jc w:val="both"/>
      </w:pPr>
      <w:r>
        <w:rPr>
          <w:rFonts w:ascii="Times New Roman"/>
          <w:b w:val="false"/>
          <w:i w:val="false"/>
          <w:color w:val="000000"/>
          <w:sz w:val="28"/>
        </w:rPr>
        <w:t xml:space="preserve">     308         Қазақстан Республикасының Төтенше жағдайлар     </w:t>
      </w:r>
    </w:p>
    <w:p>
      <w:pPr>
        <w:spacing w:after="0"/>
        <w:ind w:left="0"/>
        <w:jc w:val="both"/>
      </w:pPr>
      <w:r>
        <w:rPr>
          <w:rFonts w:ascii="Times New Roman"/>
          <w:b w:val="false"/>
          <w:i w:val="false"/>
          <w:color w:val="000000"/>
          <w:sz w:val="28"/>
        </w:rPr>
        <w:t>                 жөніндегі агенттігі                               -32 254</w:t>
      </w:r>
    </w:p>
    <w:p>
      <w:pPr>
        <w:spacing w:after="0"/>
        <w:ind w:left="0"/>
        <w:jc w:val="both"/>
      </w:pPr>
      <w:r>
        <w:rPr>
          <w:rFonts w:ascii="Times New Roman"/>
          <w:b w:val="false"/>
          <w:i w:val="false"/>
          <w:color w:val="000000"/>
          <w:sz w:val="28"/>
        </w:rPr>
        <w:t xml:space="preserve">          1      Республикалық деңгейдегі әкімшілік шығыстар        -8 547 </w:t>
      </w:r>
    </w:p>
    <w:p>
      <w:pPr>
        <w:spacing w:after="0"/>
        <w:ind w:left="0"/>
        <w:jc w:val="both"/>
      </w:pPr>
      <w:r>
        <w:rPr>
          <w:rFonts w:ascii="Times New Roman"/>
          <w:b w:val="false"/>
          <w:i w:val="false"/>
          <w:color w:val="000000"/>
          <w:sz w:val="28"/>
        </w:rPr>
        <w:t>              1  Орталық органның аппараты                            -980</w:t>
      </w:r>
    </w:p>
    <w:p>
      <w:pPr>
        <w:spacing w:after="0"/>
        <w:ind w:left="0"/>
        <w:jc w:val="both"/>
      </w:pPr>
      <w:r>
        <w:rPr>
          <w:rFonts w:ascii="Times New Roman"/>
          <w:b w:val="false"/>
          <w:i w:val="false"/>
          <w:color w:val="000000"/>
          <w:sz w:val="28"/>
        </w:rPr>
        <w:t>              2  Аумақтық органдардың аппараты                      -7 567</w:t>
      </w:r>
    </w:p>
    <w:p>
      <w:pPr>
        <w:spacing w:after="0"/>
        <w:ind w:left="0"/>
        <w:jc w:val="both"/>
      </w:pPr>
      <w:r>
        <w:rPr>
          <w:rFonts w:ascii="Times New Roman"/>
          <w:b w:val="false"/>
          <w:i w:val="false"/>
          <w:color w:val="000000"/>
          <w:sz w:val="28"/>
        </w:rPr>
        <w:t>          3      Ақпараттық-есептеу қызметін көрсету                -4 114</w:t>
      </w:r>
    </w:p>
    <w:p>
      <w:pPr>
        <w:spacing w:after="0"/>
        <w:ind w:left="0"/>
        <w:jc w:val="both"/>
      </w:pPr>
      <w:r>
        <w:rPr>
          <w:rFonts w:ascii="Times New Roman"/>
          <w:b w:val="false"/>
          <w:i w:val="false"/>
          <w:color w:val="000000"/>
          <w:sz w:val="28"/>
        </w:rPr>
        <w:t xml:space="preserve">         31      Табиғи және техногендік сипаттағы төтенше      </w:t>
      </w:r>
    </w:p>
    <w:p>
      <w:pPr>
        <w:spacing w:after="0"/>
        <w:ind w:left="0"/>
        <w:jc w:val="both"/>
      </w:pPr>
      <w:r>
        <w:rPr>
          <w:rFonts w:ascii="Times New Roman"/>
          <w:b w:val="false"/>
          <w:i w:val="false"/>
          <w:color w:val="000000"/>
          <w:sz w:val="28"/>
        </w:rPr>
        <w:t>                 жағдайларды жою                                    -8 490</w:t>
      </w:r>
    </w:p>
    <w:p>
      <w:pPr>
        <w:spacing w:after="0"/>
        <w:ind w:left="0"/>
        <w:jc w:val="both"/>
      </w:pPr>
      <w:r>
        <w:rPr>
          <w:rFonts w:ascii="Times New Roman"/>
          <w:b w:val="false"/>
          <w:i w:val="false"/>
          <w:color w:val="000000"/>
          <w:sz w:val="28"/>
        </w:rPr>
        <w:t xml:space="preserve">             30  Алматы қаласындағы республикалық жедел-құтқару  </w:t>
      </w:r>
    </w:p>
    <w:p>
      <w:pPr>
        <w:spacing w:after="0"/>
        <w:ind w:left="0"/>
        <w:jc w:val="both"/>
      </w:pPr>
      <w:r>
        <w:rPr>
          <w:rFonts w:ascii="Times New Roman"/>
          <w:b w:val="false"/>
          <w:i w:val="false"/>
          <w:color w:val="000000"/>
          <w:sz w:val="28"/>
        </w:rPr>
        <w:t>                 жасағы                                                -69</w:t>
      </w:r>
    </w:p>
    <w:p>
      <w:pPr>
        <w:spacing w:after="0"/>
        <w:ind w:left="0"/>
        <w:jc w:val="both"/>
      </w:pPr>
      <w:r>
        <w:rPr>
          <w:rFonts w:ascii="Times New Roman"/>
          <w:b w:val="false"/>
          <w:i w:val="false"/>
          <w:color w:val="000000"/>
          <w:sz w:val="28"/>
        </w:rPr>
        <w:t>             32  Қарағанды қаласындағы әскери бөлім                 -3 356</w:t>
      </w:r>
    </w:p>
    <w:p>
      <w:pPr>
        <w:spacing w:after="0"/>
        <w:ind w:left="0"/>
        <w:jc w:val="both"/>
      </w:pPr>
      <w:r>
        <w:rPr>
          <w:rFonts w:ascii="Times New Roman"/>
          <w:b w:val="false"/>
          <w:i w:val="false"/>
          <w:color w:val="000000"/>
          <w:sz w:val="28"/>
        </w:rPr>
        <w:t>             33  Алматы облысының Ұзынағаш қаласындағы әскери бөлім -2 282</w:t>
      </w:r>
    </w:p>
    <w:p>
      <w:pPr>
        <w:spacing w:after="0"/>
        <w:ind w:left="0"/>
        <w:jc w:val="both"/>
      </w:pPr>
      <w:r>
        <w:rPr>
          <w:rFonts w:ascii="Times New Roman"/>
          <w:b w:val="false"/>
          <w:i w:val="false"/>
          <w:color w:val="000000"/>
          <w:sz w:val="28"/>
        </w:rPr>
        <w:t xml:space="preserve">             34  Алматы облысының Ұзынағаш қаласындағы азаматтық          </w:t>
      </w:r>
    </w:p>
    <w:p>
      <w:pPr>
        <w:spacing w:after="0"/>
        <w:ind w:left="0"/>
        <w:jc w:val="both"/>
      </w:pPr>
      <w:r>
        <w:rPr>
          <w:rFonts w:ascii="Times New Roman"/>
          <w:b w:val="false"/>
          <w:i w:val="false"/>
          <w:color w:val="000000"/>
          <w:sz w:val="28"/>
        </w:rPr>
        <w:t>                 қорғаныс әскери бөлімі                             -2 783</w:t>
      </w:r>
    </w:p>
    <w:p>
      <w:pPr>
        <w:spacing w:after="0"/>
        <w:ind w:left="0"/>
        <w:jc w:val="both"/>
      </w:pPr>
      <w:r>
        <w:rPr>
          <w:rFonts w:ascii="Times New Roman"/>
          <w:b w:val="false"/>
          <w:i w:val="false"/>
          <w:color w:val="000000"/>
          <w:sz w:val="28"/>
        </w:rPr>
        <w:t>         32      Селден қорғау объектілерін пайдалану және дамыту  -11 103</w:t>
      </w:r>
    </w:p>
    <w:p>
      <w:pPr>
        <w:spacing w:after="0"/>
        <w:ind w:left="0"/>
        <w:jc w:val="both"/>
      </w:pPr>
      <w:r>
        <w:rPr>
          <w:rFonts w:ascii="Times New Roman"/>
          <w:b w:val="false"/>
          <w:i w:val="false"/>
          <w:color w:val="000000"/>
          <w:sz w:val="28"/>
        </w:rPr>
        <w:t>             30  "Қазселденқорғау"                                  -4 090</w:t>
      </w:r>
    </w:p>
    <w:p>
      <w:pPr>
        <w:spacing w:after="0"/>
        <w:ind w:left="0"/>
        <w:jc w:val="both"/>
      </w:pPr>
      <w:r>
        <w:rPr>
          <w:rFonts w:ascii="Times New Roman"/>
          <w:b w:val="false"/>
          <w:i w:val="false"/>
          <w:color w:val="000000"/>
          <w:sz w:val="28"/>
        </w:rPr>
        <w:t>             31  Селден қорғау объектілерін дамыту                  -7 013</w:t>
      </w:r>
    </w:p>
    <w:p>
      <w:pPr>
        <w:spacing w:after="0"/>
        <w:ind w:left="0"/>
        <w:jc w:val="both"/>
      </w:pPr>
      <w:r>
        <w:rPr>
          <w:rFonts w:ascii="Times New Roman"/>
          <w:b w:val="false"/>
          <w:i w:val="false"/>
          <w:color w:val="000000"/>
          <w:sz w:val="28"/>
        </w:rPr>
        <w:t>  3              Қоғамдық тәртіп және қауіпсіздік                 -605 486</w:t>
      </w:r>
    </w:p>
    <w:p>
      <w:pPr>
        <w:spacing w:after="0"/>
        <w:ind w:left="0"/>
        <w:jc w:val="both"/>
      </w:pPr>
      <w:r>
        <w:rPr>
          <w:rFonts w:ascii="Times New Roman"/>
          <w:b w:val="false"/>
          <w:i w:val="false"/>
          <w:color w:val="000000"/>
          <w:sz w:val="28"/>
        </w:rPr>
        <w:t>   1             Құқыққорғау қызметі                              -952 898</w:t>
      </w:r>
    </w:p>
    <w:p>
      <w:pPr>
        <w:spacing w:after="0"/>
        <w:ind w:left="0"/>
        <w:jc w:val="both"/>
      </w:pPr>
      <w:r>
        <w:rPr>
          <w:rFonts w:ascii="Times New Roman"/>
          <w:b w:val="false"/>
          <w:i w:val="false"/>
          <w:color w:val="000000"/>
          <w:sz w:val="28"/>
        </w:rPr>
        <w:t>     201         Қазақстан Республикасының Ішкі істер министрлігі -952 898</w:t>
      </w:r>
    </w:p>
    <w:p>
      <w:pPr>
        <w:spacing w:after="0"/>
        <w:ind w:left="0"/>
        <w:jc w:val="both"/>
      </w:pPr>
      <w:r>
        <w:rPr>
          <w:rFonts w:ascii="Times New Roman"/>
          <w:b w:val="false"/>
          <w:i w:val="false"/>
          <w:color w:val="000000"/>
          <w:sz w:val="28"/>
        </w:rPr>
        <w:t>          1      Республикалық деңгейдегі әкімшілік шығыстар      -278 588</w:t>
      </w:r>
    </w:p>
    <w:p>
      <w:pPr>
        <w:spacing w:after="0"/>
        <w:ind w:left="0"/>
        <w:jc w:val="both"/>
      </w:pPr>
      <w:r>
        <w:rPr>
          <w:rFonts w:ascii="Times New Roman"/>
          <w:b w:val="false"/>
          <w:i w:val="false"/>
          <w:color w:val="000000"/>
          <w:sz w:val="28"/>
        </w:rPr>
        <w:t>              1  Орталық органның аппараты                         -22 542</w:t>
      </w:r>
    </w:p>
    <w:p>
      <w:pPr>
        <w:spacing w:after="0"/>
        <w:ind w:left="0"/>
        <w:jc w:val="both"/>
      </w:pPr>
      <w:r>
        <w:rPr>
          <w:rFonts w:ascii="Times New Roman"/>
          <w:b w:val="false"/>
          <w:i w:val="false"/>
          <w:color w:val="000000"/>
          <w:sz w:val="28"/>
        </w:rPr>
        <w:t>              2  Аумақтық органдардың аппараты                    -256 046</w:t>
      </w:r>
    </w:p>
    <w:p>
      <w:pPr>
        <w:spacing w:after="0"/>
        <w:ind w:left="0"/>
        <w:jc w:val="both"/>
      </w:pPr>
      <w:r>
        <w:rPr>
          <w:rFonts w:ascii="Times New Roman"/>
          <w:b w:val="false"/>
          <w:i w:val="false"/>
          <w:color w:val="000000"/>
          <w:sz w:val="28"/>
        </w:rPr>
        <w:t>          4      Тергеу ісіндегі адвокаттардың еңбегіне ақы төлеу   -1 586</w:t>
      </w:r>
    </w:p>
    <w:p>
      <w:pPr>
        <w:spacing w:after="0"/>
        <w:ind w:left="0"/>
        <w:jc w:val="both"/>
      </w:pPr>
      <w:r>
        <w:rPr>
          <w:rFonts w:ascii="Times New Roman"/>
          <w:b w:val="false"/>
          <w:i w:val="false"/>
          <w:color w:val="000000"/>
          <w:sz w:val="28"/>
        </w:rPr>
        <w:t xml:space="preserve">         21      Қоғамдық тәртіпті қорғау және қоғамдық </w:t>
      </w:r>
    </w:p>
    <w:p>
      <w:pPr>
        <w:spacing w:after="0"/>
        <w:ind w:left="0"/>
        <w:jc w:val="both"/>
      </w:pPr>
      <w:r>
        <w:rPr>
          <w:rFonts w:ascii="Times New Roman"/>
          <w:b w:val="false"/>
          <w:i w:val="false"/>
          <w:color w:val="000000"/>
          <w:sz w:val="28"/>
        </w:rPr>
        <w:t xml:space="preserve">                 қауіпсіздікті республикалық деңгейде қамтамасыз           </w:t>
      </w:r>
    </w:p>
    <w:p>
      <w:pPr>
        <w:spacing w:after="0"/>
        <w:ind w:left="0"/>
        <w:jc w:val="both"/>
      </w:pPr>
      <w:r>
        <w:rPr>
          <w:rFonts w:ascii="Times New Roman"/>
          <w:b w:val="false"/>
          <w:i w:val="false"/>
          <w:color w:val="000000"/>
          <w:sz w:val="28"/>
        </w:rPr>
        <w:t>                 ету                                               -36 819</w:t>
      </w:r>
    </w:p>
    <w:p>
      <w:pPr>
        <w:spacing w:after="0"/>
        <w:ind w:left="0"/>
        <w:jc w:val="both"/>
      </w:pPr>
      <w:r>
        <w:rPr>
          <w:rFonts w:ascii="Times New Roman"/>
          <w:b w:val="false"/>
          <w:i w:val="false"/>
          <w:color w:val="000000"/>
          <w:sz w:val="28"/>
        </w:rPr>
        <w:t>             30  Ішкі әскерлердің құрамалары және бөлімдері        -36 819</w:t>
      </w:r>
    </w:p>
    <w:p>
      <w:pPr>
        <w:spacing w:after="0"/>
        <w:ind w:left="0"/>
        <w:jc w:val="both"/>
      </w:pPr>
      <w:r>
        <w:rPr>
          <w:rFonts w:ascii="Times New Roman"/>
          <w:b w:val="false"/>
          <w:i w:val="false"/>
          <w:color w:val="000000"/>
          <w:sz w:val="28"/>
        </w:rPr>
        <w:t xml:space="preserve">         31      Сотталғандарды және тергеудегі тұтқынға          </w:t>
      </w:r>
    </w:p>
    <w:p>
      <w:pPr>
        <w:spacing w:after="0"/>
        <w:ind w:left="0"/>
        <w:jc w:val="both"/>
      </w:pPr>
      <w:r>
        <w:rPr>
          <w:rFonts w:ascii="Times New Roman"/>
          <w:b w:val="false"/>
          <w:i w:val="false"/>
          <w:color w:val="000000"/>
          <w:sz w:val="28"/>
        </w:rPr>
        <w:t xml:space="preserve">                 алынған адамдарды ұстау                          -196 243 </w:t>
      </w:r>
    </w:p>
    <w:p>
      <w:pPr>
        <w:spacing w:after="0"/>
        <w:ind w:left="0"/>
        <w:jc w:val="both"/>
      </w:pPr>
      <w:r>
        <w:rPr>
          <w:rFonts w:ascii="Times New Roman"/>
          <w:b w:val="false"/>
          <w:i w:val="false"/>
          <w:color w:val="000000"/>
          <w:sz w:val="28"/>
        </w:rPr>
        <w:t>             30  Түзеу мекемелері мен тергеу изоляторлары         -196 243</w:t>
      </w:r>
    </w:p>
    <w:p>
      <w:pPr>
        <w:spacing w:after="0"/>
        <w:ind w:left="0"/>
        <w:jc w:val="both"/>
      </w:pPr>
      <w:r>
        <w:rPr>
          <w:rFonts w:ascii="Times New Roman"/>
          <w:b w:val="false"/>
          <w:i w:val="false"/>
          <w:color w:val="000000"/>
          <w:sz w:val="28"/>
        </w:rPr>
        <w:t>         32      Нашақорлыққа қарсы күрес жөніндегі бағдарлама        -212</w:t>
      </w:r>
    </w:p>
    <w:p>
      <w:pPr>
        <w:spacing w:after="0"/>
        <w:ind w:left="0"/>
        <w:jc w:val="both"/>
      </w:pPr>
      <w:r>
        <w:rPr>
          <w:rFonts w:ascii="Times New Roman"/>
          <w:b w:val="false"/>
          <w:i w:val="false"/>
          <w:color w:val="000000"/>
          <w:sz w:val="28"/>
        </w:rPr>
        <w:t>         34      Мемлекеттік жоба 3                               -292 450</w:t>
      </w:r>
    </w:p>
    <w:p>
      <w:pPr>
        <w:spacing w:after="0"/>
        <w:ind w:left="0"/>
        <w:jc w:val="both"/>
      </w:pPr>
      <w:r>
        <w:rPr>
          <w:rFonts w:ascii="Times New Roman"/>
          <w:b w:val="false"/>
          <w:i w:val="false"/>
          <w:color w:val="000000"/>
          <w:sz w:val="28"/>
        </w:rPr>
        <w:t>             80  Сыртқы қарыздар есебінен жобаны жүзеге асыру     -292 450</w:t>
      </w:r>
    </w:p>
    <w:p>
      <w:pPr>
        <w:spacing w:after="0"/>
        <w:ind w:left="0"/>
        <w:jc w:val="both"/>
      </w:pPr>
      <w:r>
        <w:rPr>
          <w:rFonts w:ascii="Times New Roman"/>
          <w:b w:val="false"/>
          <w:i w:val="false"/>
          <w:color w:val="000000"/>
          <w:sz w:val="28"/>
        </w:rPr>
        <w:t>         35      Қазақстан Республикасы азаматтарының төлқұжаттары</w:t>
      </w:r>
    </w:p>
    <w:p>
      <w:pPr>
        <w:spacing w:after="0"/>
        <w:ind w:left="0"/>
        <w:jc w:val="both"/>
      </w:pPr>
      <w:r>
        <w:rPr>
          <w:rFonts w:ascii="Times New Roman"/>
          <w:b w:val="false"/>
          <w:i w:val="false"/>
          <w:color w:val="000000"/>
          <w:sz w:val="28"/>
        </w:rPr>
        <w:t>                 мен жеке куәліктерін дайындау                    -147 000</w:t>
      </w:r>
    </w:p>
    <w:p>
      <w:pPr>
        <w:spacing w:after="0"/>
        <w:ind w:left="0"/>
        <w:jc w:val="both"/>
      </w:pPr>
      <w:r>
        <w:rPr>
          <w:rFonts w:ascii="Times New Roman"/>
          <w:b w:val="false"/>
          <w:i w:val="false"/>
          <w:color w:val="000000"/>
          <w:sz w:val="28"/>
        </w:rPr>
        <w:t>         36      Материалдық-техникалық базаны нығайту                   0</w:t>
      </w:r>
    </w:p>
    <w:p>
      <w:pPr>
        <w:spacing w:after="0"/>
        <w:ind w:left="0"/>
        <w:jc w:val="both"/>
      </w:pPr>
      <w:r>
        <w:rPr>
          <w:rFonts w:ascii="Times New Roman"/>
          <w:b w:val="false"/>
          <w:i w:val="false"/>
          <w:color w:val="000000"/>
          <w:sz w:val="28"/>
        </w:rPr>
        <w:t>   2             Құқықтық қызмет                                  -460 306</w:t>
      </w:r>
    </w:p>
    <w:p>
      <w:pPr>
        <w:spacing w:after="0"/>
        <w:ind w:left="0"/>
        <w:jc w:val="both"/>
      </w:pPr>
      <w:r>
        <w:rPr>
          <w:rFonts w:ascii="Times New Roman"/>
          <w:b w:val="false"/>
          <w:i w:val="false"/>
          <w:color w:val="000000"/>
          <w:sz w:val="28"/>
        </w:rPr>
        <w:t>     221         Қазақстан Республикасының Әділет министрлігі     -460 306</w:t>
      </w:r>
    </w:p>
    <w:p>
      <w:pPr>
        <w:spacing w:after="0"/>
        <w:ind w:left="0"/>
        <w:jc w:val="both"/>
      </w:pPr>
      <w:r>
        <w:rPr>
          <w:rFonts w:ascii="Times New Roman"/>
          <w:b w:val="false"/>
          <w:i w:val="false"/>
          <w:color w:val="000000"/>
          <w:sz w:val="28"/>
        </w:rPr>
        <w:t>          1      Республикалық деңгейдегі әкімшілік шығыстар       -15 820</w:t>
      </w:r>
    </w:p>
    <w:p>
      <w:pPr>
        <w:spacing w:after="0"/>
        <w:ind w:left="0"/>
        <w:jc w:val="both"/>
      </w:pPr>
      <w:r>
        <w:rPr>
          <w:rFonts w:ascii="Times New Roman"/>
          <w:b w:val="false"/>
          <w:i w:val="false"/>
          <w:color w:val="000000"/>
          <w:sz w:val="28"/>
        </w:rPr>
        <w:t>              1  Орталық органның аппараты                          -5 275</w:t>
      </w:r>
    </w:p>
    <w:p>
      <w:pPr>
        <w:spacing w:after="0"/>
        <w:ind w:left="0"/>
        <w:jc w:val="both"/>
      </w:pPr>
      <w:r>
        <w:rPr>
          <w:rFonts w:ascii="Times New Roman"/>
          <w:b w:val="false"/>
          <w:i w:val="false"/>
          <w:color w:val="000000"/>
          <w:sz w:val="28"/>
        </w:rPr>
        <w:t>              2  Аумақтық органдардың аппараты                     -10 546</w:t>
      </w:r>
    </w:p>
    <w:p>
      <w:pPr>
        <w:spacing w:after="0"/>
        <w:ind w:left="0"/>
        <w:jc w:val="both"/>
      </w:pPr>
      <w:r>
        <w:rPr>
          <w:rFonts w:ascii="Times New Roman"/>
          <w:b w:val="false"/>
          <w:i w:val="false"/>
          <w:color w:val="000000"/>
          <w:sz w:val="28"/>
        </w:rPr>
        <w:t>         31      Әділ сот ісін жүргізу                            -109 550</w:t>
      </w:r>
    </w:p>
    <w:p>
      <w:pPr>
        <w:spacing w:after="0"/>
        <w:ind w:left="0"/>
        <w:jc w:val="both"/>
      </w:pPr>
      <w:r>
        <w:rPr>
          <w:rFonts w:ascii="Times New Roman"/>
          <w:b w:val="false"/>
          <w:i w:val="false"/>
          <w:color w:val="000000"/>
          <w:sz w:val="28"/>
        </w:rPr>
        <w:t>             30  Әскери соттар                                      -6 119</w:t>
      </w:r>
    </w:p>
    <w:p>
      <w:pPr>
        <w:spacing w:after="0"/>
        <w:ind w:left="0"/>
        <w:jc w:val="both"/>
      </w:pPr>
      <w:r>
        <w:rPr>
          <w:rFonts w:ascii="Times New Roman"/>
          <w:b w:val="false"/>
          <w:i w:val="false"/>
          <w:color w:val="000000"/>
          <w:sz w:val="28"/>
        </w:rPr>
        <w:t>             31  Облыстық, Астана және Алматы қалалық соттары      -44 622</w:t>
      </w:r>
    </w:p>
    <w:p>
      <w:pPr>
        <w:spacing w:after="0"/>
        <w:ind w:left="0"/>
        <w:jc w:val="both"/>
      </w:pPr>
      <w:r>
        <w:rPr>
          <w:rFonts w:ascii="Times New Roman"/>
          <w:b w:val="false"/>
          <w:i w:val="false"/>
          <w:color w:val="000000"/>
          <w:sz w:val="28"/>
        </w:rPr>
        <w:t>             32  Аудандық соттар                                   -58 810</w:t>
      </w:r>
    </w:p>
    <w:p>
      <w:pPr>
        <w:spacing w:after="0"/>
        <w:ind w:left="0"/>
        <w:jc w:val="both"/>
      </w:pPr>
      <w:r>
        <w:rPr>
          <w:rFonts w:ascii="Times New Roman"/>
          <w:b w:val="false"/>
          <w:i w:val="false"/>
          <w:color w:val="000000"/>
          <w:sz w:val="28"/>
        </w:rPr>
        <w:t>         32      Сот сараптамаларын жүргізу                         -1 449</w:t>
      </w:r>
    </w:p>
    <w:p>
      <w:pPr>
        <w:spacing w:after="0"/>
        <w:ind w:left="0"/>
        <w:jc w:val="both"/>
      </w:pPr>
      <w:r>
        <w:rPr>
          <w:rFonts w:ascii="Times New Roman"/>
          <w:b w:val="false"/>
          <w:i w:val="false"/>
          <w:color w:val="000000"/>
          <w:sz w:val="28"/>
        </w:rPr>
        <w:t>             30  Сот сараптамасы орталығы                           -1 449</w:t>
      </w:r>
    </w:p>
    <w:p>
      <w:pPr>
        <w:spacing w:after="0"/>
        <w:ind w:left="0"/>
        <w:jc w:val="both"/>
      </w:pPr>
      <w:r>
        <w:rPr>
          <w:rFonts w:ascii="Times New Roman"/>
          <w:b w:val="false"/>
          <w:i w:val="false"/>
          <w:color w:val="000000"/>
          <w:sz w:val="28"/>
        </w:rPr>
        <w:t>         33      Халыққа азаматтық хал актілерін тіркеу жөнінде</w:t>
      </w:r>
    </w:p>
    <w:p>
      <w:pPr>
        <w:spacing w:after="0"/>
        <w:ind w:left="0"/>
        <w:jc w:val="both"/>
      </w:pPr>
      <w:r>
        <w:rPr>
          <w:rFonts w:ascii="Times New Roman"/>
          <w:b w:val="false"/>
          <w:i w:val="false"/>
          <w:color w:val="000000"/>
          <w:sz w:val="28"/>
        </w:rPr>
        <w:t>                 заң қызметін көрсету                               -4 463</w:t>
      </w:r>
    </w:p>
    <w:p>
      <w:pPr>
        <w:spacing w:after="0"/>
        <w:ind w:left="0"/>
        <w:jc w:val="both"/>
      </w:pPr>
      <w:r>
        <w:rPr>
          <w:rFonts w:ascii="Times New Roman"/>
          <w:b w:val="false"/>
          <w:i w:val="false"/>
          <w:color w:val="000000"/>
          <w:sz w:val="28"/>
        </w:rPr>
        <w:t>             30  Аудандық АХАТ-тар                                  -4 463</w:t>
      </w:r>
    </w:p>
    <w:p>
      <w:pPr>
        <w:spacing w:after="0"/>
        <w:ind w:left="0"/>
        <w:jc w:val="both"/>
      </w:pPr>
      <w:r>
        <w:rPr>
          <w:rFonts w:ascii="Times New Roman"/>
          <w:b w:val="false"/>
          <w:i w:val="false"/>
          <w:color w:val="000000"/>
          <w:sz w:val="28"/>
        </w:rPr>
        <w:t>         34      Құқықтық ақпаратпен қамтамасыз ету                 -8 625</w:t>
      </w:r>
    </w:p>
    <w:p>
      <w:pPr>
        <w:spacing w:after="0"/>
        <w:ind w:left="0"/>
        <w:jc w:val="both"/>
      </w:pPr>
      <w:r>
        <w:rPr>
          <w:rFonts w:ascii="Times New Roman"/>
          <w:b w:val="false"/>
          <w:i w:val="false"/>
          <w:color w:val="000000"/>
          <w:sz w:val="28"/>
        </w:rPr>
        <w:t>         36      Соттарда мемлекеттің мүддесін қорғау               -2 953</w:t>
      </w:r>
    </w:p>
    <w:p>
      <w:pPr>
        <w:spacing w:after="0"/>
        <w:ind w:left="0"/>
        <w:jc w:val="both"/>
      </w:pPr>
      <w:r>
        <w:rPr>
          <w:rFonts w:ascii="Times New Roman"/>
          <w:b w:val="false"/>
          <w:i w:val="false"/>
          <w:color w:val="000000"/>
          <w:sz w:val="28"/>
        </w:rPr>
        <w:t>         37      Сотқа қатысқаны үшін адвокаттардың еңбегіне ақы төлеу -95</w:t>
      </w:r>
    </w:p>
    <w:p>
      <w:pPr>
        <w:spacing w:after="0"/>
        <w:ind w:left="0"/>
        <w:jc w:val="both"/>
      </w:pPr>
      <w:r>
        <w:rPr>
          <w:rFonts w:ascii="Times New Roman"/>
          <w:b w:val="false"/>
          <w:i w:val="false"/>
          <w:color w:val="000000"/>
          <w:sz w:val="28"/>
        </w:rPr>
        <w:t>         38      Жылжымайтын мүлікті бірыңғай республикалық</w:t>
      </w:r>
    </w:p>
    <w:p>
      <w:pPr>
        <w:spacing w:after="0"/>
        <w:ind w:left="0"/>
        <w:jc w:val="both"/>
      </w:pPr>
      <w:r>
        <w:rPr>
          <w:rFonts w:ascii="Times New Roman"/>
          <w:b w:val="false"/>
          <w:i w:val="false"/>
          <w:color w:val="000000"/>
          <w:sz w:val="28"/>
        </w:rPr>
        <w:t>                 тіркеу жүйесін қолдау                            -113 945</w:t>
      </w:r>
    </w:p>
    <w:p>
      <w:pPr>
        <w:spacing w:after="0"/>
        <w:ind w:left="0"/>
        <w:jc w:val="both"/>
      </w:pPr>
      <w:r>
        <w:rPr>
          <w:rFonts w:ascii="Times New Roman"/>
          <w:b w:val="false"/>
          <w:i w:val="false"/>
          <w:color w:val="000000"/>
          <w:sz w:val="28"/>
        </w:rPr>
        <w:t>             80  Сыртқы қарыздар есебінен жобаны жүзеге асыру     -108 705</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-5 240</w:t>
      </w:r>
    </w:p>
    <w:p>
      <w:pPr>
        <w:spacing w:after="0"/>
        <w:ind w:left="0"/>
        <w:jc w:val="both"/>
      </w:pPr>
      <w:r>
        <w:rPr>
          <w:rFonts w:ascii="Times New Roman"/>
          <w:b w:val="false"/>
          <w:i w:val="false"/>
          <w:color w:val="000000"/>
          <w:sz w:val="28"/>
        </w:rPr>
        <w:t>         39      Құқықтық реформаны қолдау                        -203 406</w:t>
      </w:r>
    </w:p>
    <w:p>
      <w:pPr>
        <w:spacing w:after="0"/>
        <w:ind w:left="0"/>
        <w:jc w:val="both"/>
      </w:pPr>
      <w:r>
        <w:rPr>
          <w:rFonts w:ascii="Times New Roman"/>
          <w:b w:val="false"/>
          <w:i w:val="false"/>
          <w:color w:val="000000"/>
          <w:sz w:val="28"/>
        </w:rPr>
        <w:t>             80  Сыртқы қарыздар есебінен жобаны жүзеге асыру     -168 471</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-34 935</w:t>
      </w:r>
    </w:p>
    <w:p>
      <w:pPr>
        <w:spacing w:after="0"/>
        <w:ind w:left="0"/>
        <w:jc w:val="both"/>
      </w:pPr>
      <w:r>
        <w:rPr>
          <w:rFonts w:ascii="Times New Roman"/>
          <w:b w:val="false"/>
          <w:i w:val="false"/>
          <w:color w:val="000000"/>
          <w:sz w:val="28"/>
        </w:rPr>
        <w:t>   3             Сот қызметі                                          -290</w:t>
      </w:r>
    </w:p>
    <w:p>
      <w:pPr>
        <w:spacing w:after="0"/>
        <w:ind w:left="0"/>
        <w:jc w:val="both"/>
      </w:pPr>
      <w:r>
        <w:rPr>
          <w:rFonts w:ascii="Times New Roman"/>
          <w:b w:val="false"/>
          <w:i w:val="false"/>
          <w:color w:val="000000"/>
          <w:sz w:val="28"/>
        </w:rPr>
        <w:t>     501         Қазақстан Республикасының Жоғарғы Соты               -290</w:t>
      </w:r>
    </w:p>
    <w:p>
      <w:pPr>
        <w:spacing w:after="0"/>
        <w:ind w:left="0"/>
        <w:jc w:val="both"/>
      </w:pPr>
      <w:r>
        <w:rPr>
          <w:rFonts w:ascii="Times New Roman"/>
          <w:b w:val="false"/>
          <w:i w:val="false"/>
          <w:color w:val="000000"/>
          <w:sz w:val="28"/>
        </w:rPr>
        <w:t>          1      Республикалық деңгейдегі әкімшілік шығыстар          -290</w:t>
      </w:r>
    </w:p>
    <w:p>
      <w:pPr>
        <w:spacing w:after="0"/>
        <w:ind w:left="0"/>
        <w:jc w:val="both"/>
      </w:pPr>
      <w:r>
        <w:rPr>
          <w:rFonts w:ascii="Times New Roman"/>
          <w:b w:val="false"/>
          <w:i w:val="false"/>
          <w:color w:val="000000"/>
          <w:sz w:val="28"/>
        </w:rPr>
        <w:t>              1  Орталық органның аппараты                            -290</w:t>
      </w:r>
    </w:p>
    <w:p>
      <w:pPr>
        <w:spacing w:after="0"/>
        <w:ind w:left="0"/>
        <w:jc w:val="both"/>
      </w:pPr>
      <w:r>
        <w:rPr>
          <w:rFonts w:ascii="Times New Roman"/>
          <w:b w:val="false"/>
          <w:i w:val="false"/>
          <w:color w:val="000000"/>
          <w:sz w:val="28"/>
        </w:rPr>
        <w:t xml:space="preserve">   4             Заңды және құқықтық тәртіпті қамтамасыз ету         </w:t>
      </w:r>
    </w:p>
    <w:p>
      <w:pPr>
        <w:spacing w:after="0"/>
        <w:ind w:left="0"/>
        <w:jc w:val="both"/>
      </w:pPr>
      <w:r>
        <w:rPr>
          <w:rFonts w:ascii="Times New Roman"/>
          <w:b w:val="false"/>
          <w:i w:val="false"/>
          <w:color w:val="000000"/>
          <w:sz w:val="28"/>
        </w:rPr>
        <w:t>                 қызметі                                           -48 814</w:t>
      </w:r>
    </w:p>
    <w:p>
      <w:pPr>
        <w:spacing w:after="0"/>
        <w:ind w:left="0"/>
        <w:jc w:val="both"/>
      </w:pPr>
      <w:r>
        <w:rPr>
          <w:rFonts w:ascii="Times New Roman"/>
          <w:b w:val="false"/>
          <w:i w:val="false"/>
          <w:color w:val="000000"/>
          <w:sz w:val="28"/>
        </w:rPr>
        <w:t>     502         Қазақстан Республикасының Бас Прокуратурасы       -46 225</w:t>
      </w:r>
    </w:p>
    <w:p>
      <w:pPr>
        <w:spacing w:after="0"/>
        <w:ind w:left="0"/>
        <w:jc w:val="both"/>
      </w:pPr>
      <w:r>
        <w:rPr>
          <w:rFonts w:ascii="Times New Roman"/>
          <w:b w:val="false"/>
          <w:i w:val="false"/>
          <w:color w:val="000000"/>
          <w:sz w:val="28"/>
        </w:rPr>
        <w:t>          1      Республикалық деңгейдегі әкімшілік шығыстар       -38 167</w:t>
      </w:r>
    </w:p>
    <w:p>
      <w:pPr>
        <w:spacing w:after="0"/>
        <w:ind w:left="0"/>
        <w:jc w:val="both"/>
      </w:pPr>
      <w:r>
        <w:rPr>
          <w:rFonts w:ascii="Times New Roman"/>
          <w:b w:val="false"/>
          <w:i w:val="false"/>
          <w:color w:val="000000"/>
          <w:sz w:val="28"/>
        </w:rPr>
        <w:t>              1  Орталық органны</w:t>
      </w:r>
    </w:p>
    <w:p>
      <w:pPr>
        <w:spacing w:after="0"/>
        <w:ind w:left="0"/>
        <w:jc w:val="both"/>
      </w:pPr>
      <w:r>
        <w:rPr>
          <w:rFonts w:ascii="Times New Roman"/>
          <w:b w:val="false"/>
          <w:i w:val="false"/>
          <w:color w:val="000000"/>
          <w:sz w:val="28"/>
        </w:rPr>
        <w:t>ң аппараты                          -5 983</w:t>
      </w:r>
    </w:p>
    <w:p>
      <w:pPr>
        <w:spacing w:after="0"/>
        <w:ind w:left="0"/>
        <w:jc w:val="both"/>
      </w:pPr>
      <w:r>
        <w:rPr>
          <w:rFonts w:ascii="Times New Roman"/>
          <w:b w:val="false"/>
          <w:i w:val="false"/>
          <w:color w:val="000000"/>
          <w:sz w:val="28"/>
        </w:rPr>
        <w:t>              2  Аумақтық органдардың аппараты                     -32 184</w:t>
      </w:r>
    </w:p>
    <w:p>
      <w:pPr>
        <w:spacing w:after="0"/>
        <w:ind w:left="0"/>
        <w:jc w:val="both"/>
      </w:pPr>
      <w:r>
        <w:rPr>
          <w:rFonts w:ascii="Times New Roman"/>
          <w:b w:val="false"/>
          <w:i w:val="false"/>
          <w:color w:val="000000"/>
          <w:sz w:val="28"/>
        </w:rPr>
        <w:t>         30      Қылмыстық және жедел есептерді жүргізу             -8 058</w:t>
      </w:r>
    </w:p>
    <w:p>
      <w:pPr>
        <w:spacing w:after="0"/>
        <w:ind w:left="0"/>
        <w:jc w:val="both"/>
      </w:pPr>
      <w:r>
        <w:rPr>
          <w:rFonts w:ascii="Times New Roman"/>
          <w:b w:val="false"/>
          <w:i w:val="false"/>
          <w:color w:val="000000"/>
          <w:sz w:val="28"/>
        </w:rPr>
        <w:t>             30  Құқықтық статистикасы және ақпарат орталығы        -8 058</w:t>
      </w:r>
    </w:p>
    <w:p>
      <w:pPr>
        <w:spacing w:after="0"/>
        <w:ind w:left="0"/>
        <w:jc w:val="both"/>
      </w:pPr>
      <w:r>
        <w:rPr>
          <w:rFonts w:ascii="Times New Roman"/>
          <w:b w:val="false"/>
          <w:i w:val="false"/>
          <w:color w:val="000000"/>
          <w:sz w:val="28"/>
        </w:rPr>
        <w:t>     609         Қазақстан Республикасының Сыбайлас жемқорлыққа</w:t>
      </w:r>
    </w:p>
    <w:p>
      <w:pPr>
        <w:spacing w:after="0"/>
        <w:ind w:left="0"/>
        <w:jc w:val="both"/>
      </w:pPr>
      <w:r>
        <w:rPr>
          <w:rFonts w:ascii="Times New Roman"/>
          <w:b w:val="false"/>
          <w:i w:val="false"/>
          <w:color w:val="000000"/>
          <w:sz w:val="28"/>
        </w:rPr>
        <w:t>                 қарсы күрес жөніндегі мемлекеттік комиссиясы       -2 589</w:t>
      </w:r>
    </w:p>
    <w:p>
      <w:pPr>
        <w:spacing w:after="0"/>
        <w:ind w:left="0"/>
        <w:jc w:val="both"/>
      </w:pPr>
      <w:r>
        <w:rPr>
          <w:rFonts w:ascii="Times New Roman"/>
          <w:b w:val="false"/>
          <w:i w:val="false"/>
          <w:color w:val="000000"/>
          <w:sz w:val="28"/>
        </w:rPr>
        <w:t>          1      Республикалық деңгейдегі әкімшілік шығыстар        -2 589</w:t>
      </w:r>
    </w:p>
    <w:p>
      <w:pPr>
        <w:spacing w:after="0"/>
        <w:ind w:left="0"/>
        <w:jc w:val="both"/>
      </w:pPr>
      <w:r>
        <w:rPr>
          <w:rFonts w:ascii="Times New Roman"/>
          <w:b w:val="false"/>
          <w:i w:val="false"/>
          <w:color w:val="000000"/>
          <w:sz w:val="28"/>
        </w:rPr>
        <w:t>              1  Орталық органның аппараты                          -2 589</w:t>
      </w:r>
    </w:p>
    <w:p>
      <w:pPr>
        <w:spacing w:after="0"/>
        <w:ind w:left="0"/>
        <w:jc w:val="both"/>
      </w:pPr>
      <w:r>
        <w:rPr>
          <w:rFonts w:ascii="Times New Roman"/>
          <w:b w:val="false"/>
          <w:i w:val="false"/>
          <w:color w:val="000000"/>
          <w:sz w:val="28"/>
        </w:rPr>
        <w:t xml:space="preserve">   5             Жеке бастың, қоғамның және мемлекеттің </w:t>
      </w:r>
    </w:p>
    <w:p>
      <w:pPr>
        <w:spacing w:after="0"/>
        <w:ind w:left="0"/>
        <w:jc w:val="both"/>
      </w:pPr>
      <w:r>
        <w:rPr>
          <w:rFonts w:ascii="Times New Roman"/>
          <w:b w:val="false"/>
          <w:i w:val="false"/>
          <w:color w:val="000000"/>
          <w:sz w:val="28"/>
        </w:rPr>
        <w:t>                 қауіпсіздігін қамтамасыз ету қызметі              856 822</w:t>
      </w:r>
    </w:p>
    <w:p>
      <w:pPr>
        <w:spacing w:after="0"/>
        <w:ind w:left="0"/>
        <w:jc w:val="both"/>
      </w:pPr>
      <w:r>
        <w:rPr>
          <w:rFonts w:ascii="Times New Roman"/>
          <w:b w:val="false"/>
          <w:i w:val="false"/>
          <w:color w:val="000000"/>
          <w:sz w:val="28"/>
        </w:rPr>
        <w:t>     410         Қазақстан Республикасының Ұлттық қауіпсіздік</w:t>
      </w:r>
    </w:p>
    <w:p>
      <w:pPr>
        <w:spacing w:after="0"/>
        <w:ind w:left="0"/>
        <w:jc w:val="both"/>
      </w:pPr>
      <w:r>
        <w:rPr>
          <w:rFonts w:ascii="Times New Roman"/>
          <w:b w:val="false"/>
          <w:i w:val="false"/>
          <w:color w:val="000000"/>
          <w:sz w:val="28"/>
        </w:rPr>
        <w:t>                 комитеті                                          899 312</w:t>
      </w:r>
    </w:p>
    <w:p>
      <w:pPr>
        <w:spacing w:after="0"/>
        <w:ind w:left="0"/>
        <w:jc w:val="both"/>
      </w:pPr>
      <w:r>
        <w:rPr>
          <w:rFonts w:ascii="Times New Roman"/>
          <w:b w:val="false"/>
          <w:i w:val="false"/>
          <w:color w:val="000000"/>
          <w:sz w:val="28"/>
        </w:rPr>
        <w:t>          1      Республикалық деңгейдегі әкімшілік шығыстар       -171 259</w:t>
      </w:r>
    </w:p>
    <w:p>
      <w:pPr>
        <w:spacing w:after="0"/>
        <w:ind w:left="0"/>
        <w:jc w:val="both"/>
      </w:pPr>
      <w:r>
        <w:rPr>
          <w:rFonts w:ascii="Times New Roman"/>
          <w:b w:val="false"/>
          <w:i w:val="false"/>
          <w:color w:val="000000"/>
          <w:sz w:val="28"/>
        </w:rPr>
        <w:t>              1  Орталық органның аппараты                          -78 130</w:t>
      </w:r>
    </w:p>
    <w:p>
      <w:pPr>
        <w:spacing w:after="0"/>
        <w:ind w:left="0"/>
        <w:jc w:val="both"/>
      </w:pPr>
      <w:r>
        <w:rPr>
          <w:rFonts w:ascii="Times New Roman"/>
          <w:b w:val="false"/>
          <w:i w:val="false"/>
          <w:color w:val="000000"/>
          <w:sz w:val="28"/>
        </w:rPr>
        <w:t>              2  Аумақтық органдардың аппараты                      -93 128</w:t>
      </w:r>
    </w:p>
    <w:p>
      <w:pPr>
        <w:spacing w:after="0"/>
        <w:ind w:left="0"/>
        <w:jc w:val="both"/>
      </w:pPr>
      <w:r>
        <w:rPr>
          <w:rFonts w:ascii="Times New Roman"/>
          <w:b w:val="false"/>
          <w:i w:val="false"/>
          <w:color w:val="000000"/>
          <w:sz w:val="28"/>
        </w:rPr>
        <w:t>              4  Басқа елдердегі органдардың аппараты (елшіліктер,</w:t>
      </w:r>
    </w:p>
    <w:p>
      <w:pPr>
        <w:spacing w:after="0"/>
        <w:ind w:left="0"/>
        <w:jc w:val="both"/>
      </w:pPr>
      <w:r>
        <w:rPr>
          <w:rFonts w:ascii="Times New Roman"/>
          <w:b w:val="false"/>
          <w:i w:val="false"/>
          <w:color w:val="000000"/>
          <w:sz w:val="28"/>
        </w:rPr>
        <w:t>                 өкілдіктер, дипломаттық миссиялар)                       0</w:t>
      </w:r>
    </w:p>
    <w:p>
      <w:pPr>
        <w:spacing w:after="0"/>
        <w:ind w:left="0"/>
        <w:jc w:val="both"/>
      </w:pPr>
      <w:r>
        <w:rPr>
          <w:rFonts w:ascii="Times New Roman"/>
          <w:b w:val="false"/>
          <w:i w:val="false"/>
          <w:color w:val="000000"/>
          <w:sz w:val="28"/>
        </w:rPr>
        <w:t>          4      Тергеу ісіндегі адвокаттардың еңбегіне ақы төлеу    -5 000</w:t>
      </w:r>
    </w:p>
    <w:p>
      <w:pPr>
        <w:spacing w:after="0"/>
        <w:ind w:left="0"/>
        <w:jc w:val="both"/>
      </w:pPr>
      <w:r>
        <w:rPr>
          <w:rFonts w:ascii="Times New Roman"/>
          <w:b w:val="false"/>
          <w:i w:val="false"/>
          <w:color w:val="000000"/>
          <w:sz w:val="28"/>
        </w:rPr>
        <w:t>         30      Мемлекеттік органдарды үкіметтік байланыспен</w:t>
      </w:r>
    </w:p>
    <w:p>
      <w:pPr>
        <w:spacing w:after="0"/>
        <w:ind w:left="0"/>
        <w:jc w:val="both"/>
      </w:pPr>
      <w:r>
        <w:rPr>
          <w:rFonts w:ascii="Times New Roman"/>
          <w:b w:val="false"/>
          <w:i w:val="false"/>
          <w:color w:val="000000"/>
          <w:sz w:val="28"/>
        </w:rPr>
        <w:t>                 қамтамасыз ету                                     -71 678</w:t>
      </w:r>
    </w:p>
    <w:p>
      <w:pPr>
        <w:spacing w:after="0"/>
        <w:ind w:left="0"/>
        <w:jc w:val="both"/>
      </w:pPr>
      <w:r>
        <w:rPr>
          <w:rFonts w:ascii="Times New Roman"/>
          <w:b w:val="false"/>
          <w:i w:val="false"/>
          <w:color w:val="000000"/>
          <w:sz w:val="28"/>
        </w:rPr>
        <w:t>             30  Үкіметтік байланыс агенттігі                       -71 678</w:t>
      </w:r>
    </w:p>
    <w:p>
      <w:pPr>
        <w:spacing w:after="0"/>
        <w:ind w:left="0"/>
        <w:jc w:val="both"/>
      </w:pPr>
      <w:r>
        <w:rPr>
          <w:rFonts w:ascii="Times New Roman"/>
          <w:b w:val="false"/>
          <w:i w:val="false"/>
          <w:color w:val="000000"/>
          <w:sz w:val="28"/>
        </w:rPr>
        <w:t>         31      Терроризмге қарсы күрес жүргізу                    -20 017</w:t>
      </w:r>
    </w:p>
    <w:p>
      <w:pPr>
        <w:spacing w:after="0"/>
        <w:ind w:left="0"/>
        <w:jc w:val="both"/>
      </w:pPr>
      <w:r>
        <w:rPr>
          <w:rFonts w:ascii="Times New Roman"/>
          <w:b w:val="false"/>
          <w:i w:val="false"/>
          <w:color w:val="000000"/>
          <w:sz w:val="28"/>
        </w:rPr>
        <w:t>             30  "А" қызметі                                        -20 017</w:t>
      </w:r>
    </w:p>
    <w:p>
      <w:pPr>
        <w:spacing w:after="0"/>
        <w:ind w:left="0"/>
        <w:jc w:val="both"/>
      </w:pPr>
      <w:r>
        <w:rPr>
          <w:rFonts w:ascii="Times New Roman"/>
          <w:b w:val="false"/>
          <w:i w:val="false"/>
          <w:color w:val="000000"/>
          <w:sz w:val="28"/>
        </w:rPr>
        <w:t>         34      Мемлекеттік жоба 2                               1 167 266</w:t>
      </w:r>
    </w:p>
    <w:p>
      <w:pPr>
        <w:spacing w:after="0"/>
        <w:ind w:left="0"/>
        <w:jc w:val="both"/>
      </w:pPr>
      <w:r>
        <w:rPr>
          <w:rFonts w:ascii="Times New Roman"/>
          <w:b w:val="false"/>
          <w:i w:val="false"/>
          <w:color w:val="000000"/>
          <w:sz w:val="28"/>
        </w:rPr>
        <w:t>             80  Сыртқы қарыздар есебінен жобаны жүзеге асыру     1 167 266</w:t>
      </w:r>
    </w:p>
    <w:p>
      <w:pPr>
        <w:spacing w:after="0"/>
        <w:ind w:left="0"/>
        <w:jc w:val="both"/>
      </w:pPr>
      <w:r>
        <w:rPr>
          <w:rFonts w:ascii="Times New Roman"/>
          <w:b w:val="false"/>
          <w:i w:val="false"/>
          <w:color w:val="000000"/>
          <w:sz w:val="28"/>
        </w:rPr>
        <w:t>     611         Қазақстан Республикасының Мемлекеттік құпияларды</w:t>
      </w:r>
    </w:p>
    <w:p>
      <w:pPr>
        <w:spacing w:after="0"/>
        <w:ind w:left="0"/>
        <w:jc w:val="both"/>
      </w:pPr>
      <w:r>
        <w:rPr>
          <w:rFonts w:ascii="Times New Roman"/>
          <w:b w:val="false"/>
          <w:i w:val="false"/>
          <w:color w:val="000000"/>
          <w:sz w:val="28"/>
        </w:rPr>
        <w:t>                 қорғау жөніндегі агенттігі                            -908</w:t>
      </w:r>
    </w:p>
    <w:p>
      <w:pPr>
        <w:spacing w:after="0"/>
        <w:ind w:left="0"/>
        <w:jc w:val="both"/>
      </w:pPr>
      <w:r>
        <w:rPr>
          <w:rFonts w:ascii="Times New Roman"/>
          <w:b w:val="false"/>
          <w:i w:val="false"/>
          <w:color w:val="000000"/>
          <w:sz w:val="28"/>
        </w:rPr>
        <w:t>          1      Республикалық деңгейдегі әкімшілік шығыстар           -908</w:t>
      </w:r>
    </w:p>
    <w:p>
      <w:pPr>
        <w:spacing w:after="0"/>
        <w:ind w:left="0"/>
        <w:jc w:val="both"/>
      </w:pPr>
      <w:r>
        <w:rPr>
          <w:rFonts w:ascii="Times New Roman"/>
          <w:b w:val="false"/>
          <w:i w:val="false"/>
          <w:color w:val="000000"/>
          <w:sz w:val="28"/>
        </w:rPr>
        <w:t>              1  Орталық органның аппараты                             -908</w:t>
      </w:r>
    </w:p>
    <w:p>
      <w:pPr>
        <w:spacing w:after="0"/>
        <w:ind w:left="0"/>
        <w:jc w:val="both"/>
      </w:pPr>
      <w:r>
        <w:rPr>
          <w:rFonts w:ascii="Times New Roman"/>
          <w:b w:val="false"/>
          <w:i w:val="false"/>
          <w:color w:val="000000"/>
          <w:sz w:val="28"/>
        </w:rPr>
        <w:t>     680         Қазақстан Республикасы Президентінің күзет қызметі -41 581</w:t>
      </w:r>
    </w:p>
    <w:p>
      <w:pPr>
        <w:spacing w:after="0"/>
        <w:ind w:left="0"/>
        <w:jc w:val="both"/>
      </w:pPr>
      <w:r>
        <w:rPr>
          <w:rFonts w:ascii="Times New Roman"/>
          <w:b w:val="false"/>
          <w:i w:val="false"/>
          <w:color w:val="000000"/>
          <w:sz w:val="28"/>
        </w:rPr>
        <w:t>          1      Республикалық деңгейдегі әкімшілік шығыстар        -41 581</w:t>
      </w:r>
    </w:p>
    <w:p>
      <w:pPr>
        <w:spacing w:after="0"/>
        <w:ind w:left="0"/>
        <w:jc w:val="both"/>
      </w:pPr>
      <w:r>
        <w:rPr>
          <w:rFonts w:ascii="Times New Roman"/>
          <w:b w:val="false"/>
          <w:i w:val="false"/>
          <w:color w:val="000000"/>
          <w:sz w:val="28"/>
        </w:rPr>
        <w:t>              1  Орталық органның аппараты                          -10 023</w:t>
      </w:r>
    </w:p>
    <w:p>
      <w:pPr>
        <w:spacing w:after="0"/>
        <w:ind w:left="0"/>
        <w:jc w:val="both"/>
      </w:pPr>
      <w:r>
        <w:rPr>
          <w:rFonts w:ascii="Times New Roman"/>
          <w:b w:val="false"/>
          <w:i w:val="false"/>
          <w:color w:val="000000"/>
          <w:sz w:val="28"/>
        </w:rPr>
        <w:t xml:space="preserve">             30  Қорғау іс шараларын қамтамасыз ету жөніндегі </w:t>
      </w:r>
    </w:p>
    <w:p>
      <w:pPr>
        <w:spacing w:after="0"/>
        <w:ind w:left="0"/>
        <w:jc w:val="both"/>
      </w:pPr>
      <w:r>
        <w:rPr>
          <w:rFonts w:ascii="Times New Roman"/>
          <w:b w:val="false"/>
          <w:i w:val="false"/>
          <w:color w:val="000000"/>
          <w:sz w:val="28"/>
        </w:rPr>
        <w:t>                 аппарат                                            -31 558</w:t>
      </w:r>
    </w:p>
    <w:p>
      <w:pPr>
        <w:spacing w:after="0"/>
        <w:ind w:left="0"/>
        <w:jc w:val="both"/>
      </w:pPr>
      <w:r>
        <w:rPr>
          <w:rFonts w:ascii="Times New Roman"/>
          <w:b w:val="false"/>
          <w:i w:val="false"/>
          <w:color w:val="000000"/>
          <w:sz w:val="28"/>
        </w:rPr>
        <w:t>4                Білім беру                                        -705 860</w:t>
      </w:r>
    </w:p>
    <w:p>
      <w:pPr>
        <w:spacing w:after="0"/>
        <w:ind w:left="0"/>
        <w:jc w:val="both"/>
      </w:pPr>
      <w:r>
        <w:rPr>
          <w:rFonts w:ascii="Times New Roman"/>
          <w:b w:val="false"/>
          <w:i w:val="false"/>
          <w:color w:val="000000"/>
          <w:sz w:val="28"/>
        </w:rPr>
        <w:t>   2             Бастауыш және орта білім беру                     -195 021</w:t>
      </w:r>
    </w:p>
    <w:p>
      <w:pPr>
        <w:spacing w:after="0"/>
        <w:ind w:left="0"/>
        <w:jc w:val="both"/>
      </w:pPr>
      <w:r>
        <w:rPr>
          <w:rFonts w:ascii="Times New Roman"/>
          <w:b w:val="false"/>
          <w:i w:val="false"/>
          <w:color w:val="000000"/>
          <w:sz w:val="28"/>
        </w:rPr>
        <w:t xml:space="preserve">     215         Қазақстан Республикасының Көлік, коммуникациялар </w:t>
      </w:r>
    </w:p>
    <w:p>
      <w:pPr>
        <w:spacing w:after="0"/>
        <w:ind w:left="0"/>
        <w:jc w:val="both"/>
      </w:pPr>
      <w:r>
        <w:rPr>
          <w:rFonts w:ascii="Times New Roman"/>
          <w:b w:val="false"/>
          <w:i w:val="false"/>
          <w:color w:val="000000"/>
          <w:sz w:val="28"/>
        </w:rPr>
        <w:t>                 және туризм министрлігі                            -30 912</w:t>
      </w:r>
    </w:p>
    <w:p>
      <w:pPr>
        <w:spacing w:after="0"/>
        <w:ind w:left="0"/>
        <w:jc w:val="both"/>
      </w:pPr>
      <w:r>
        <w:rPr>
          <w:rFonts w:ascii="Times New Roman"/>
          <w:b w:val="false"/>
          <w:i w:val="false"/>
          <w:color w:val="000000"/>
          <w:sz w:val="28"/>
        </w:rPr>
        <w:t xml:space="preserve">          30     Республикалық деңгейде жалпы білім беруді      </w:t>
      </w:r>
    </w:p>
    <w:p>
      <w:pPr>
        <w:spacing w:after="0"/>
        <w:ind w:left="0"/>
        <w:jc w:val="both"/>
      </w:pPr>
      <w:r>
        <w:rPr>
          <w:rFonts w:ascii="Times New Roman"/>
          <w:b w:val="false"/>
          <w:i w:val="false"/>
          <w:color w:val="000000"/>
          <w:sz w:val="28"/>
        </w:rPr>
        <w:t>                 субсидиялау                                        -30 912</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-164 109</w:t>
      </w:r>
    </w:p>
    <w:p>
      <w:pPr>
        <w:spacing w:after="0"/>
        <w:ind w:left="0"/>
        <w:jc w:val="both"/>
      </w:pPr>
      <w:r>
        <w:rPr>
          <w:rFonts w:ascii="Times New Roman"/>
          <w:b w:val="false"/>
          <w:i w:val="false"/>
          <w:color w:val="000000"/>
          <w:sz w:val="28"/>
        </w:rPr>
        <w:t>          31     Дарынды балаларды мемлекеттік қолдау               -33 935</w:t>
      </w:r>
    </w:p>
    <w:p>
      <w:pPr>
        <w:spacing w:after="0"/>
        <w:ind w:left="0"/>
        <w:jc w:val="both"/>
      </w:pPr>
      <w:r>
        <w:rPr>
          <w:rFonts w:ascii="Times New Roman"/>
          <w:b w:val="false"/>
          <w:i w:val="false"/>
          <w:color w:val="000000"/>
          <w:sz w:val="28"/>
        </w:rPr>
        <w:t>             30  Шымкент республикалық әскери мектеп-интернаты      -7 403</w:t>
      </w:r>
    </w:p>
    <w:p>
      <w:pPr>
        <w:spacing w:after="0"/>
        <w:ind w:left="0"/>
        <w:jc w:val="both"/>
      </w:pPr>
      <w:r>
        <w:rPr>
          <w:rFonts w:ascii="Times New Roman"/>
          <w:b w:val="false"/>
          <w:i w:val="false"/>
          <w:color w:val="000000"/>
          <w:sz w:val="28"/>
        </w:rPr>
        <w:t>             31  Қарағанды республикалық әскери мектеп-интернаты    -3 686</w:t>
      </w:r>
    </w:p>
    <w:p>
      <w:pPr>
        <w:spacing w:after="0"/>
        <w:ind w:left="0"/>
        <w:jc w:val="both"/>
      </w:pPr>
      <w:r>
        <w:rPr>
          <w:rFonts w:ascii="Times New Roman"/>
          <w:b w:val="false"/>
          <w:i w:val="false"/>
          <w:color w:val="000000"/>
          <w:sz w:val="28"/>
        </w:rPr>
        <w:t xml:space="preserve">             32  Б. Момышұлы атындағы Алматы республикалық әскери          </w:t>
      </w:r>
    </w:p>
    <w:p>
      <w:pPr>
        <w:spacing w:after="0"/>
        <w:ind w:left="0"/>
        <w:jc w:val="both"/>
      </w:pPr>
      <w:r>
        <w:rPr>
          <w:rFonts w:ascii="Times New Roman"/>
          <w:b w:val="false"/>
          <w:i w:val="false"/>
          <w:color w:val="000000"/>
          <w:sz w:val="28"/>
        </w:rPr>
        <w:t>                 мектеп-интернаты                                   -3 532</w:t>
      </w:r>
    </w:p>
    <w:p>
      <w:pPr>
        <w:spacing w:after="0"/>
        <w:ind w:left="0"/>
        <w:jc w:val="both"/>
      </w:pPr>
      <w:r>
        <w:rPr>
          <w:rFonts w:ascii="Times New Roman"/>
          <w:b w:val="false"/>
          <w:i w:val="false"/>
          <w:color w:val="000000"/>
          <w:sz w:val="28"/>
        </w:rPr>
        <w:t>             33  Жұбанов атындағы республикалық қазақ орта музыка</w:t>
      </w:r>
    </w:p>
    <w:p>
      <w:pPr>
        <w:spacing w:after="0"/>
        <w:ind w:left="0"/>
        <w:jc w:val="both"/>
      </w:pPr>
      <w:r>
        <w:rPr>
          <w:rFonts w:ascii="Times New Roman"/>
          <w:b w:val="false"/>
          <w:i w:val="false"/>
          <w:color w:val="000000"/>
          <w:sz w:val="28"/>
        </w:rPr>
        <w:t>                 мектеп-интернаты                                   -4 325</w:t>
      </w:r>
    </w:p>
    <w:p>
      <w:pPr>
        <w:spacing w:after="0"/>
        <w:ind w:left="0"/>
        <w:jc w:val="both"/>
      </w:pPr>
      <w:r>
        <w:rPr>
          <w:rFonts w:ascii="Times New Roman"/>
          <w:b w:val="false"/>
          <w:i w:val="false"/>
          <w:color w:val="000000"/>
          <w:sz w:val="28"/>
        </w:rPr>
        <w:t xml:space="preserve">             34  Республикалық арнайы физика-математика мектеп-    </w:t>
      </w:r>
    </w:p>
    <w:p>
      <w:pPr>
        <w:spacing w:after="0"/>
        <w:ind w:left="0"/>
        <w:jc w:val="both"/>
      </w:pPr>
      <w:r>
        <w:rPr>
          <w:rFonts w:ascii="Times New Roman"/>
          <w:b w:val="false"/>
          <w:i w:val="false"/>
          <w:color w:val="000000"/>
          <w:sz w:val="28"/>
        </w:rPr>
        <w:t>                 интернаты                                          -2 711</w:t>
      </w:r>
    </w:p>
    <w:p>
      <w:pPr>
        <w:spacing w:after="0"/>
        <w:ind w:left="0"/>
        <w:jc w:val="both"/>
      </w:pPr>
      <w:r>
        <w:rPr>
          <w:rFonts w:ascii="Times New Roman"/>
          <w:b w:val="false"/>
          <w:i w:val="false"/>
          <w:color w:val="000000"/>
          <w:sz w:val="28"/>
        </w:rPr>
        <w:t>             35  Қазақ тілін тереңдетіп оқытатын республикалық</w:t>
      </w:r>
    </w:p>
    <w:p>
      <w:pPr>
        <w:spacing w:after="0"/>
        <w:ind w:left="0"/>
        <w:jc w:val="both"/>
      </w:pPr>
      <w:r>
        <w:rPr>
          <w:rFonts w:ascii="Times New Roman"/>
          <w:b w:val="false"/>
          <w:i w:val="false"/>
          <w:color w:val="000000"/>
          <w:sz w:val="28"/>
        </w:rPr>
        <w:t>                 мектеп-интернат                                    -3 645</w:t>
      </w:r>
    </w:p>
    <w:p>
      <w:pPr>
        <w:spacing w:after="0"/>
        <w:ind w:left="0"/>
        <w:jc w:val="both"/>
      </w:pPr>
      <w:r>
        <w:rPr>
          <w:rFonts w:ascii="Times New Roman"/>
          <w:b w:val="false"/>
          <w:i w:val="false"/>
          <w:color w:val="000000"/>
          <w:sz w:val="28"/>
        </w:rPr>
        <w:t>             36  Спорттағы дарынды балаларға арналған Қ. Мұңайтпасов</w:t>
      </w:r>
    </w:p>
    <w:p>
      <w:pPr>
        <w:spacing w:after="0"/>
        <w:ind w:left="0"/>
        <w:jc w:val="both"/>
      </w:pPr>
      <w:r>
        <w:rPr>
          <w:rFonts w:ascii="Times New Roman"/>
          <w:b w:val="false"/>
          <w:i w:val="false"/>
          <w:color w:val="000000"/>
          <w:sz w:val="28"/>
        </w:rPr>
        <w:t>                 атындағы республикалық мектеп-интернат             -1 023</w:t>
      </w:r>
    </w:p>
    <w:p>
      <w:pPr>
        <w:spacing w:after="0"/>
        <w:ind w:left="0"/>
        <w:jc w:val="both"/>
      </w:pPr>
      <w:r>
        <w:rPr>
          <w:rFonts w:ascii="Times New Roman"/>
          <w:b w:val="false"/>
          <w:i w:val="false"/>
          <w:color w:val="000000"/>
          <w:sz w:val="28"/>
        </w:rPr>
        <w:t>             37  Спорттағы дарынды балаларға арналған Қ. Ахметов</w:t>
      </w:r>
    </w:p>
    <w:p>
      <w:pPr>
        <w:spacing w:after="0"/>
        <w:ind w:left="0"/>
        <w:jc w:val="both"/>
      </w:pPr>
      <w:r>
        <w:rPr>
          <w:rFonts w:ascii="Times New Roman"/>
          <w:b w:val="false"/>
          <w:i w:val="false"/>
          <w:color w:val="000000"/>
          <w:sz w:val="28"/>
        </w:rPr>
        <w:t>                 атындағы республикалық мектеп-интернаты            -7 609</w:t>
      </w:r>
    </w:p>
    <w:p>
      <w:pPr>
        <w:spacing w:after="0"/>
        <w:ind w:left="0"/>
        <w:jc w:val="both"/>
      </w:pPr>
      <w:r>
        <w:rPr>
          <w:rFonts w:ascii="Times New Roman"/>
          <w:b w:val="false"/>
          <w:i w:val="false"/>
          <w:color w:val="000000"/>
          <w:sz w:val="28"/>
        </w:rPr>
        <w:t>          33     Мектептегі эксперименттерді мемлекеттік қолдау    -17 618</w:t>
      </w:r>
    </w:p>
    <w:p>
      <w:pPr>
        <w:spacing w:after="0"/>
        <w:ind w:left="0"/>
        <w:jc w:val="both"/>
      </w:pPr>
      <w:r>
        <w:rPr>
          <w:rFonts w:ascii="Times New Roman"/>
          <w:b w:val="false"/>
          <w:i w:val="false"/>
          <w:color w:val="000000"/>
          <w:sz w:val="28"/>
        </w:rPr>
        <w:t>          34     Мектеп олимпиадаларын өткізу                           -9</w:t>
      </w:r>
    </w:p>
    <w:p>
      <w:pPr>
        <w:spacing w:after="0"/>
        <w:ind w:left="0"/>
        <w:jc w:val="both"/>
      </w:pPr>
      <w:r>
        <w:rPr>
          <w:rFonts w:ascii="Times New Roman"/>
          <w:b w:val="false"/>
          <w:i w:val="false"/>
          <w:color w:val="000000"/>
          <w:sz w:val="28"/>
        </w:rPr>
        <w:t xml:space="preserve">          61     Орта білім беру жүйесі оқушыларын оқулықпен         </w:t>
      </w:r>
    </w:p>
    <w:p>
      <w:pPr>
        <w:spacing w:after="0"/>
        <w:ind w:left="0"/>
        <w:jc w:val="both"/>
      </w:pPr>
      <w:r>
        <w:rPr>
          <w:rFonts w:ascii="Times New Roman"/>
          <w:b w:val="false"/>
          <w:i w:val="false"/>
          <w:color w:val="000000"/>
          <w:sz w:val="28"/>
        </w:rPr>
        <w:t>                 қамтамасыз ету                                   -305 382</w:t>
      </w:r>
    </w:p>
    <w:p>
      <w:pPr>
        <w:spacing w:after="0"/>
        <w:ind w:left="0"/>
        <w:jc w:val="both"/>
      </w:pPr>
      <w:r>
        <w:rPr>
          <w:rFonts w:ascii="Times New Roman"/>
          <w:b w:val="false"/>
          <w:i w:val="false"/>
          <w:color w:val="000000"/>
          <w:sz w:val="28"/>
        </w:rPr>
        <w:t xml:space="preserve">             32  Оқушылар үшін оқулықтарды сатып алу және       </w:t>
      </w:r>
    </w:p>
    <w:p>
      <w:pPr>
        <w:spacing w:after="0"/>
        <w:ind w:left="0"/>
        <w:jc w:val="both"/>
      </w:pPr>
      <w:r>
        <w:rPr>
          <w:rFonts w:ascii="Times New Roman"/>
          <w:b w:val="false"/>
          <w:i w:val="false"/>
          <w:color w:val="000000"/>
          <w:sz w:val="28"/>
        </w:rPr>
        <w:t>                 аймақтарға жеткізу                                -82 398</w:t>
      </w:r>
    </w:p>
    <w:p>
      <w:pPr>
        <w:spacing w:after="0"/>
        <w:ind w:left="0"/>
        <w:jc w:val="both"/>
      </w:pPr>
      <w:r>
        <w:rPr>
          <w:rFonts w:ascii="Times New Roman"/>
          <w:b w:val="false"/>
          <w:i w:val="false"/>
          <w:color w:val="000000"/>
          <w:sz w:val="28"/>
        </w:rPr>
        <w:t>             80  Сыртқы қарыздар есебінен жобаны жүзеге асыру     -222 984</w:t>
      </w:r>
    </w:p>
    <w:p>
      <w:pPr>
        <w:spacing w:after="0"/>
        <w:ind w:left="0"/>
        <w:jc w:val="both"/>
      </w:pPr>
      <w:r>
        <w:rPr>
          <w:rFonts w:ascii="Times New Roman"/>
          <w:b w:val="false"/>
          <w:i w:val="false"/>
          <w:color w:val="000000"/>
          <w:sz w:val="28"/>
        </w:rPr>
        <w:t>          62     Республикалық деңгейде орта білім беру жүйесін</w:t>
      </w:r>
    </w:p>
    <w:p>
      <w:pPr>
        <w:spacing w:after="0"/>
        <w:ind w:left="0"/>
        <w:jc w:val="both"/>
      </w:pPr>
      <w:r>
        <w:rPr>
          <w:rFonts w:ascii="Times New Roman"/>
          <w:b w:val="false"/>
          <w:i w:val="false"/>
          <w:color w:val="000000"/>
          <w:sz w:val="28"/>
        </w:rPr>
        <w:t>                 ақпараттандыру                                    192 835</w:t>
      </w:r>
    </w:p>
    <w:p>
      <w:pPr>
        <w:spacing w:after="0"/>
        <w:ind w:left="0"/>
        <w:jc w:val="both"/>
      </w:pPr>
      <w:r>
        <w:rPr>
          <w:rFonts w:ascii="Times New Roman"/>
          <w:b w:val="false"/>
          <w:i w:val="false"/>
          <w:color w:val="000000"/>
          <w:sz w:val="28"/>
        </w:rPr>
        <w:t>             31  Ішкі көздер есебінен республикалық деңгейдегі</w:t>
      </w:r>
    </w:p>
    <w:p>
      <w:pPr>
        <w:spacing w:after="0"/>
        <w:ind w:left="0"/>
        <w:jc w:val="both"/>
      </w:pPr>
      <w:r>
        <w:rPr>
          <w:rFonts w:ascii="Times New Roman"/>
          <w:b w:val="false"/>
          <w:i w:val="false"/>
          <w:color w:val="000000"/>
          <w:sz w:val="28"/>
        </w:rPr>
        <w:t>                 орта білім беру жүйелерін ақпараттандыру          -35 050</w:t>
      </w:r>
    </w:p>
    <w:p>
      <w:pPr>
        <w:spacing w:after="0"/>
        <w:ind w:left="0"/>
        <w:jc w:val="both"/>
      </w:pPr>
      <w:r>
        <w:rPr>
          <w:rFonts w:ascii="Times New Roman"/>
          <w:b w:val="false"/>
          <w:i w:val="false"/>
          <w:color w:val="000000"/>
          <w:sz w:val="28"/>
        </w:rPr>
        <w:t>             80  Сыртқы қарыздар есебінен жобаны жүзеге асыру      227 885</w:t>
      </w:r>
    </w:p>
    <w:p>
      <w:pPr>
        <w:spacing w:after="0"/>
        <w:ind w:left="0"/>
        <w:jc w:val="both"/>
      </w:pPr>
      <w:r>
        <w:rPr>
          <w:rFonts w:ascii="Times New Roman"/>
          <w:b w:val="false"/>
          <w:i w:val="false"/>
          <w:color w:val="000000"/>
          <w:sz w:val="28"/>
        </w:rPr>
        <w:t>   4             Арнаулы орта білім беру                           -67 295</w:t>
      </w:r>
    </w:p>
    <w:p>
      <w:pPr>
        <w:spacing w:after="0"/>
        <w:ind w:left="0"/>
        <w:jc w:val="both"/>
      </w:pPr>
      <w:r>
        <w:rPr>
          <w:rFonts w:ascii="Times New Roman"/>
          <w:b w:val="false"/>
          <w:i w:val="false"/>
          <w:color w:val="000000"/>
          <w:sz w:val="28"/>
        </w:rPr>
        <w:t>     201         Қазақстан Республикасының Ішкі істер министрлігі   -6 484</w:t>
      </w:r>
    </w:p>
    <w:p>
      <w:pPr>
        <w:spacing w:after="0"/>
        <w:ind w:left="0"/>
        <w:jc w:val="both"/>
      </w:pPr>
      <w:r>
        <w:rPr>
          <w:rFonts w:ascii="Times New Roman"/>
          <w:b w:val="false"/>
          <w:i w:val="false"/>
          <w:color w:val="000000"/>
          <w:sz w:val="28"/>
        </w:rPr>
        <w:t>           7     Республикалық деңгейде арнаулы орта оқу</w:t>
      </w:r>
    </w:p>
    <w:p>
      <w:pPr>
        <w:spacing w:after="0"/>
        <w:ind w:left="0"/>
        <w:jc w:val="both"/>
      </w:pPr>
      <w:r>
        <w:rPr>
          <w:rFonts w:ascii="Times New Roman"/>
          <w:b w:val="false"/>
          <w:i w:val="false"/>
          <w:color w:val="000000"/>
          <w:sz w:val="28"/>
        </w:rPr>
        <w:t>                 орындарында кадрлар даярлау                        -6 484</w:t>
      </w:r>
    </w:p>
    <w:p>
      <w:pPr>
        <w:spacing w:after="0"/>
        <w:ind w:left="0"/>
        <w:jc w:val="both"/>
      </w:pPr>
      <w:r>
        <w:rPr>
          <w:rFonts w:ascii="Times New Roman"/>
          <w:b w:val="false"/>
          <w:i w:val="false"/>
          <w:color w:val="000000"/>
          <w:sz w:val="28"/>
        </w:rPr>
        <w:t>             30  Ақтөбе заң колледжі                                  -695</w:t>
      </w:r>
    </w:p>
    <w:p>
      <w:pPr>
        <w:spacing w:after="0"/>
        <w:ind w:left="0"/>
        <w:jc w:val="both"/>
      </w:pPr>
      <w:r>
        <w:rPr>
          <w:rFonts w:ascii="Times New Roman"/>
          <w:b w:val="false"/>
          <w:i w:val="false"/>
          <w:color w:val="000000"/>
          <w:sz w:val="28"/>
        </w:rPr>
        <w:t>             31  Ақмола заң колледжі                                     0</w:t>
      </w:r>
    </w:p>
    <w:p>
      <w:pPr>
        <w:spacing w:after="0"/>
        <w:ind w:left="0"/>
        <w:jc w:val="both"/>
      </w:pPr>
      <w:r>
        <w:rPr>
          <w:rFonts w:ascii="Times New Roman"/>
          <w:b w:val="false"/>
          <w:i w:val="false"/>
          <w:color w:val="000000"/>
          <w:sz w:val="28"/>
        </w:rPr>
        <w:t>             32  Павлодар заң колледжі                              -2 021</w:t>
      </w:r>
    </w:p>
    <w:p>
      <w:pPr>
        <w:spacing w:after="0"/>
        <w:ind w:left="0"/>
        <w:jc w:val="both"/>
      </w:pPr>
      <w:r>
        <w:rPr>
          <w:rFonts w:ascii="Times New Roman"/>
          <w:b w:val="false"/>
          <w:i w:val="false"/>
          <w:color w:val="000000"/>
          <w:sz w:val="28"/>
        </w:rPr>
        <w:t>             33  Шымкент заң колледжі                               -1 704</w:t>
      </w:r>
    </w:p>
    <w:p>
      <w:pPr>
        <w:spacing w:after="0"/>
        <w:ind w:left="0"/>
        <w:jc w:val="both"/>
      </w:pPr>
      <w:r>
        <w:rPr>
          <w:rFonts w:ascii="Times New Roman"/>
          <w:b w:val="false"/>
          <w:i w:val="false"/>
          <w:color w:val="000000"/>
          <w:sz w:val="28"/>
        </w:rPr>
        <w:t>             34  Семей заң колледжі                                 -1 896</w:t>
      </w:r>
    </w:p>
    <w:p>
      <w:pPr>
        <w:spacing w:after="0"/>
        <w:ind w:left="0"/>
        <w:jc w:val="both"/>
      </w:pPr>
      <w:r>
        <w:rPr>
          <w:rFonts w:ascii="Times New Roman"/>
          <w:b w:val="false"/>
          <w:i w:val="false"/>
          <w:color w:val="000000"/>
          <w:sz w:val="28"/>
        </w:rPr>
        <w:t>             35  Алматы заң колледжі                                  -167</w:t>
      </w:r>
    </w:p>
    <w:p>
      <w:pPr>
        <w:spacing w:after="0"/>
        <w:ind w:left="0"/>
        <w:jc w:val="both"/>
      </w:pPr>
      <w:r>
        <w:rPr>
          <w:rFonts w:ascii="Times New Roman"/>
          <w:b w:val="false"/>
          <w:i w:val="false"/>
          <w:color w:val="000000"/>
          <w:sz w:val="28"/>
        </w:rPr>
        <w:t>     208         Қазақстан Республикасының Қорғаныс министрлігі    -10 162</w:t>
      </w:r>
    </w:p>
    <w:p>
      <w:pPr>
        <w:spacing w:after="0"/>
        <w:ind w:left="0"/>
        <w:jc w:val="both"/>
      </w:pPr>
      <w:r>
        <w:rPr>
          <w:rFonts w:ascii="Times New Roman"/>
          <w:b w:val="false"/>
          <w:i w:val="false"/>
          <w:color w:val="000000"/>
          <w:sz w:val="28"/>
        </w:rPr>
        <w:t>          7      Республикалық деңгейде арнаулы орта оқу</w:t>
      </w:r>
    </w:p>
    <w:p>
      <w:pPr>
        <w:spacing w:after="0"/>
        <w:ind w:left="0"/>
        <w:jc w:val="both"/>
      </w:pPr>
      <w:r>
        <w:rPr>
          <w:rFonts w:ascii="Times New Roman"/>
          <w:b w:val="false"/>
          <w:i w:val="false"/>
          <w:color w:val="000000"/>
          <w:sz w:val="28"/>
        </w:rPr>
        <w:t>                 орындарында кадрлар даярлау                       -10 162</w:t>
      </w:r>
    </w:p>
    <w:p>
      <w:pPr>
        <w:spacing w:after="0"/>
        <w:ind w:left="0"/>
        <w:jc w:val="both"/>
      </w:pPr>
      <w:r>
        <w:rPr>
          <w:rFonts w:ascii="Times New Roman"/>
          <w:b w:val="false"/>
          <w:i w:val="false"/>
          <w:color w:val="000000"/>
          <w:sz w:val="28"/>
        </w:rPr>
        <w:t>             30  Кадет корпусы, Солтүстік Қазақстан облысы          -6 300</w:t>
      </w:r>
    </w:p>
    <w:p>
      <w:pPr>
        <w:spacing w:after="0"/>
        <w:ind w:left="0"/>
        <w:jc w:val="both"/>
      </w:pPr>
      <w:r>
        <w:rPr>
          <w:rFonts w:ascii="Times New Roman"/>
          <w:b w:val="false"/>
          <w:i w:val="false"/>
          <w:color w:val="000000"/>
          <w:sz w:val="28"/>
        </w:rPr>
        <w:t>             31  Спорт әскери колледжі, Алматы қаласы                 -121</w:t>
      </w:r>
    </w:p>
    <w:p>
      <w:pPr>
        <w:spacing w:after="0"/>
        <w:ind w:left="0"/>
        <w:jc w:val="both"/>
      </w:pPr>
      <w:r>
        <w:rPr>
          <w:rFonts w:ascii="Times New Roman"/>
          <w:b w:val="false"/>
          <w:i w:val="false"/>
          <w:color w:val="000000"/>
          <w:sz w:val="28"/>
        </w:rPr>
        <w:t>             32  Спорт әскери колледжінің филиалы, Солтүстік</w:t>
      </w:r>
    </w:p>
    <w:p>
      <w:pPr>
        <w:spacing w:after="0"/>
        <w:ind w:left="0"/>
        <w:jc w:val="both"/>
      </w:pPr>
      <w:r>
        <w:rPr>
          <w:rFonts w:ascii="Times New Roman"/>
          <w:b w:val="false"/>
          <w:i w:val="false"/>
          <w:color w:val="000000"/>
          <w:sz w:val="28"/>
        </w:rPr>
        <w:t>                 Қазақстан облысы Шортанды қаласы                      -30</w:t>
      </w:r>
    </w:p>
    <w:p>
      <w:pPr>
        <w:spacing w:after="0"/>
        <w:ind w:left="0"/>
        <w:jc w:val="both"/>
      </w:pPr>
      <w:r>
        <w:rPr>
          <w:rFonts w:ascii="Times New Roman"/>
          <w:b w:val="false"/>
          <w:i w:val="false"/>
          <w:color w:val="000000"/>
          <w:sz w:val="28"/>
        </w:rPr>
        <w:t>             33  Генерал С. Нұрмагамбетов атындағы республикалық</w:t>
      </w:r>
    </w:p>
    <w:p>
      <w:pPr>
        <w:spacing w:after="0"/>
        <w:ind w:left="0"/>
        <w:jc w:val="both"/>
      </w:pPr>
      <w:r>
        <w:rPr>
          <w:rFonts w:ascii="Times New Roman"/>
          <w:b w:val="false"/>
          <w:i w:val="false"/>
          <w:color w:val="000000"/>
          <w:sz w:val="28"/>
        </w:rPr>
        <w:t>                 "Жас ұлан" мектебі                                 -3 711</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-50 649</w:t>
      </w:r>
    </w:p>
    <w:p>
      <w:pPr>
        <w:spacing w:after="0"/>
        <w:ind w:left="0"/>
        <w:jc w:val="both"/>
      </w:pPr>
      <w:r>
        <w:rPr>
          <w:rFonts w:ascii="Times New Roman"/>
          <w:b w:val="false"/>
          <w:i w:val="false"/>
          <w:color w:val="000000"/>
          <w:sz w:val="28"/>
        </w:rPr>
        <w:t>          7      Республикалық деңгейде арнаулы орта оқу орындарында</w:t>
      </w:r>
    </w:p>
    <w:p>
      <w:pPr>
        <w:spacing w:after="0"/>
        <w:ind w:left="0"/>
        <w:jc w:val="both"/>
      </w:pPr>
      <w:r>
        <w:rPr>
          <w:rFonts w:ascii="Times New Roman"/>
          <w:b w:val="false"/>
          <w:i w:val="false"/>
          <w:color w:val="000000"/>
          <w:sz w:val="28"/>
        </w:rPr>
        <w:t>                 кадрлар даярлау                                   -50 649</w:t>
      </w:r>
    </w:p>
    <w:p>
      <w:pPr>
        <w:spacing w:after="0"/>
        <w:ind w:left="0"/>
        <w:jc w:val="both"/>
      </w:pPr>
      <w:r>
        <w:rPr>
          <w:rFonts w:ascii="Times New Roman"/>
          <w:b w:val="false"/>
          <w:i w:val="false"/>
          <w:color w:val="000000"/>
          <w:sz w:val="28"/>
        </w:rPr>
        <w:t>   5             Кадрларды қайта даярлау                           -46 785</w:t>
      </w:r>
    </w:p>
    <w:p>
      <w:pPr>
        <w:spacing w:after="0"/>
        <w:ind w:left="0"/>
        <w:jc w:val="both"/>
      </w:pPr>
      <w:r>
        <w:rPr>
          <w:rFonts w:ascii="Times New Roman"/>
          <w:b w:val="false"/>
          <w:i w:val="false"/>
          <w:color w:val="000000"/>
          <w:sz w:val="28"/>
        </w:rPr>
        <w:t xml:space="preserve">     104         Қазақстан Республикасы Премьер-Министрінің                </w:t>
      </w:r>
    </w:p>
    <w:p>
      <w:pPr>
        <w:spacing w:after="0"/>
        <w:ind w:left="0"/>
        <w:jc w:val="both"/>
      </w:pPr>
      <w:r>
        <w:rPr>
          <w:rFonts w:ascii="Times New Roman"/>
          <w:b w:val="false"/>
          <w:i w:val="false"/>
          <w:color w:val="000000"/>
          <w:sz w:val="28"/>
        </w:rPr>
        <w:t>                 Кеңсесі                                               -86</w:t>
      </w:r>
    </w:p>
    <w:p>
      <w:pPr>
        <w:spacing w:after="0"/>
        <w:ind w:left="0"/>
        <w:jc w:val="both"/>
      </w:pPr>
      <w:r>
        <w:rPr>
          <w:rFonts w:ascii="Times New Roman"/>
          <w:b w:val="false"/>
          <w:i w:val="false"/>
          <w:color w:val="000000"/>
          <w:sz w:val="28"/>
        </w:rPr>
        <w:t>         10      Республикалық деңгейде кадрларды қайта даярлау        -86</w:t>
      </w:r>
    </w:p>
    <w:p>
      <w:pPr>
        <w:spacing w:after="0"/>
        <w:ind w:left="0"/>
        <w:jc w:val="both"/>
      </w:pPr>
      <w:r>
        <w:rPr>
          <w:rFonts w:ascii="Times New Roman"/>
          <w:b w:val="false"/>
          <w:i w:val="false"/>
          <w:color w:val="000000"/>
          <w:sz w:val="28"/>
        </w:rPr>
        <w:t xml:space="preserve">             30  Мемлекеттік функцияларды орындау үшін кадрларды        </w:t>
      </w:r>
    </w:p>
    <w:p>
      <w:pPr>
        <w:spacing w:after="0"/>
        <w:ind w:left="0"/>
        <w:jc w:val="both"/>
      </w:pPr>
      <w:r>
        <w:rPr>
          <w:rFonts w:ascii="Times New Roman"/>
          <w:b w:val="false"/>
          <w:i w:val="false"/>
          <w:color w:val="000000"/>
          <w:sz w:val="28"/>
        </w:rPr>
        <w:t>                 қайта даярлау                                         -86</w:t>
      </w:r>
    </w:p>
    <w:p>
      <w:pPr>
        <w:spacing w:after="0"/>
        <w:ind w:left="0"/>
        <w:jc w:val="both"/>
      </w:pPr>
      <w:r>
        <w:rPr>
          <w:rFonts w:ascii="Times New Roman"/>
          <w:b w:val="false"/>
          <w:i w:val="false"/>
          <w:color w:val="000000"/>
          <w:sz w:val="28"/>
        </w:rPr>
        <w:t>     201         Қазақстан Республикасының Ішкі істер министрлігі     -531</w:t>
      </w:r>
    </w:p>
    <w:p>
      <w:pPr>
        <w:spacing w:after="0"/>
        <w:ind w:left="0"/>
        <w:jc w:val="both"/>
      </w:pPr>
      <w:r>
        <w:rPr>
          <w:rFonts w:ascii="Times New Roman"/>
          <w:b w:val="false"/>
          <w:i w:val="false"/>
          <w:color w:val="000000"/>
          <w:sz w:val="28"/>
        </w:rPr>
        <w:t>         10      Республикалық деңгейде кадрларды қайта даярлау       -531</w:t>
      </w:r>
    </w:p>
    <w:p>
      <w:pPr>
        <w:spacing w:after="0"/>
        <w:ind w:left="0"/>
        <w:jc w:val="both"/>
      </w:pPr>
      <w:r>
        <w:rPr>
          <w:rFonts w:ascii="Times New Roman"/>
          <w:b w:val="false"/>
          <w:i w:val="false"/>
          <w:color w:val="000000"/>
          <w:sz w:val="28"/>
        </w:rPr>
        <w:t>             30  Бастапқы даярлық училищесі                           -531</w:t>
      </w:r>
    </w:p>
    <w:p>
      <w:pPr>
        <w:spacing w:after="0"/>
        <w:ind w:left="0"/>
        <w:jc w:val="both"/>
      </w:pPr>
      <w:r>
        <w:rPr>
          <w:rFonts w:ascii="Times New Roman"/>
          <w:b w:val="false"/>
          <w:i w:val="false"/>
          <w:color w:val="000000"/>
          <w:sz w:val="28"/>
        </w:rPr>
        <w:t>     204         Қазақстан Республикасының Сыртқы істер министрлігі -4 733</w:t>
      </w:r>
    </w:p>
    <w:p>
      <w:pPr>
        <w:spacing w:after="0"/>
        <w:ind w:left="0"/>
        <w:jc w:val="both"/>
      </w:pPr>
      <w:r>
        <w:rPr>
          <w:rFonts w:ascii="Times New Roman"/>
          <w:b w:val="false"/>
          <w:i w:val="false"/>
          <w:color w:val="000000"/>
          <w:sz w:val="28"/>
        </w:rPr>
        <w:t>         10      Республикалық деңгейде кадрларды қайта даярлау     -4 733</w:t>
      </w:r>
    </w:p>
    <w:p>
      <w:pPr>
        <w:spacing w:after="0"/>
        <w:ind w:left="0"/>
        <w:jc w:val="both"/>
      </w:pPr>
      <w:r>
        <w:rPr>
          <w:rFonts w:ascii="Times New Roman"/>
          <w:b w:val="false"/>
          <w:i w:val="false"/>
          <w:color w:val="000000"/>
          <w:sz w:val="28"/>
        </w:rPr>
        <w:t>              5  Аппараттың кадрларын қайта даярлау                 -4 733</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0</w:t>
      </w:r>
    </w:p>
    <w:p>
      <w:pPr>
        <w:spacing w:after="0"/>
        <w:ind w:left="0"/>
        <w:jc w:val="both"/>
      </w:pPr>
      <w:r>
        <w:rPr>
          <w:rFonts w:ascii="Times New Roman"/>
          <w:b w:val="false"/>
          <w:i w:val="false"/>
          <w:color w:val="000000"/>
          <w:sz w:val="28"/>
        </w:rPr>
        <w:t>         10      Республикалық деңгейде кадрларды қайта даярлау         0</w:t>
      </w:r>
    </w:p>
    <w:p>
      <w:pPr>
        <w:spacing w:after="0"/>
        <w:ind w:left="0"/>
        <w:jc w:val="both"/>
      </w:pPr>
      <w:r>
        <w:rPr>
          <w:rFonts w:ascii="Times New Roman"/>
          <w:b w:val="false"/>
          <w:i w:val="false"/>
          <w:color w:val="000000"/>
          <w:sz w:val="28"/>
        </w:rPr>
        <w:t>              6  Мемлекеттік мекемелердің кадрларын қайта даярлау        0</w:t>
      </w:r>
    </w:p>
    <w:p>
      <w:pPr>
        <w:spacing w:after="0"/>
        <w:ind w:left="0"/>
        <w:jc w:val="both"/>
      </w:pPr>
      <w:r>
        <w:rPr>
          <w:rFonts w:ascii="Times New Roman"/>
          <w:b w:val="false"/>
          <w:i w:val="false"/>
          <w:color w:val="000000"/>
          <w:sz w:val="28"/>
        </w:rPr>
        <w:t xml:space="preserve">     213         Қазақстан Республикасының Еңбек және халықты     </w:t>
      </w:r>
    </w:p>
    <w:p>
      <w:pPr>
        <w:spacing w:after="0"/>
        <w:ind w:left="0"/>
        <w:jc w:val="both"/>
      </w:pPr>
      <w:r>
        <w:rPr>
          <w:rFonts w:ascii="Times New Roman"/>
          <w:b w:val="false"/>
          <w:i w:val="false"/>
          <w:color w:val="000000"/>
          <w:sz w:val="28"/>
        </w:rPr>
        <w:t>                 әлеуметтік қорғау министрлігі                         -37</w:t>
      </w:r>
    </w:p>
    <w:p>
      <w:pPr>
        <w:spacing w:after="0"/>
        <w:ind w:left="0"/>
        <w:jc w:val="both"/>
      </w:pPr>
      <w:r>
        <w:rPr>
          <w:rFonts w:ascii="Times New Roman"/>
          <w:b w:val="false"/>
          <w:i w:val="false"/>
          <w:color w:val="000000"/>
          <w:sz w:val="28"/>
        </w:rPr>
        <w:t>         10      Республикалық деңгейде кадрларды қайта даярлау        -37</w:t>
      </w:r>
    </w:p>
    <w:p>
      <w:pPr>
        <w:spacing w:after="0"/>
        <w:ind w:left="0"/>
        <w:jc w:val="both"/>
      </w:pPr>
      <w:r>
        <w:rPr>
          <w:rFonts w:ascii="Times New Roman"/>
          <w:b w:val="false"/>
          <w:i w:val="false"/>
          <w:color w:val="000000"/>
          <w:sz w:val="28"/>
        </w:rPr>
        <w:t>              6  Мемлекеттік мекемелердің кадрларын қайта даярлау      -37</w:t>
      </w:r>
    </w:p>
    <w:p>
      <w:pPr>
        <w:spacing w:after="0"/>
        <w:ind w:left="0"/>
        <w:jc w:val="both"/>
      </w:pPr>
      <w:r>
        <w:rPr>
          <w:rFonts w:ascii="Times New Roman"/>
          <w:b w:val="false"/>
          <w:i w:val="false"/>
          <w:color w:val="000000"/>
          <w:sz w:val="28"/>
        </w:rPr>
        <w:t>     217         Қазақстан Республикасының Қаржы министрлігі          -203</w:t>
      </w:r>
    </w:p>
    <w:p>
      <w:pPr>
        <w:spacing w:after="0"/>
        <w:ind w:left="0"/>
        <w:jc w:val="both"/>
      </w:pPr>
      <w:r>
        <w:rPr>
          <w:rFonts w:ascii="Times New Roman"/>
          <w:b w:val="false"/>
          <w:i w:val="false"/>
          <w:color w:val="000000"/>
          <w:sz w:val="28"/>
        </w:rPr>
        <w:t>         10      Республикалық деңгейде кадрларды қайта даярлау       -203</w:t>
      </w:r>
    </w:p>
    <w:p>
      <w:pPr>
        <w:spacing w:after="0"/>
        <w:ind w:left="0"/>
        <w:jc w:val="both"/>
      </w:pPr>
      <w:r>
        <w:rPr>
          <w:rFonts w:ascii="Times New Roman"/>
          <w:b w:val="false"/>
          <w:i w:val="false"/>
          <w:color w:val="000000"/>
          <w:sz w:val="28"/>
        </w:rPr>
        <w:t>              5  Аппараттың кадрларын қайта даярлау                   -203</w:t>
      </w:r>
    </w:p>
    <w:p>
      <w:pPr>
        <w:spacing w:after="0"/>
        <w:ind w:left="0"/>
        <w:jc w:val="both"/>
      </w:pPr>
      <w:r>
        <w:rPr>
          <w:rFonts w:ascii="Times New Roman"/>
          <w:b w:val="false"/>
          <w:i w:val="false"/>
          <w:color w:val="000000"/>
          <w:sz w:val="28"/>
        </w:rPr>
        <w:t xml:space="preserve">     219         Қазақстан Республикасының Мемлекеттік кіріс     </w:t>
      </w:r>
    </w:p>
    <w:p>
      <w:pPr>
        <w:spacing w:after="0"/>
        <w:ind w:left="0"/>
        <w:jc w:val="both"/>
      </w:pPr>
      <w:r>
        <w:rPr>
          <w:rFonts w:ascii="Times New Roman"/>
          <w:b w:val="false"/>
          <w:i w:val="false"/>
          <w:color w:val="000000"/>
          <w:sz w:val="28"/>
        </w:rPr>
        <w:t>                 министрлігі                                             0</w:t>
      </w:r>
    </w:p>
    <w:p>
      <w:pPr>
        <w:spacing w:after="0"/>
        <w:ind w:left="0"/>
        <w:jc w:val="both"/>
      </w:pPr>
      <w:r>
        <w:rPr>
          <w:rFonts w:ascii="Times New Roman"/>
          <w:b w:val="false"/>
          <w:i w:val="false"/>
          <w:color w:val="000000"/>
          <w:sz w:val="28"/>
        </w:rPr>
        <w:t>         10      Республикалық деңгейде кадрларды қайта даярлау          0</w:t>
      </w:r>
    </w:p>
    <w:p>
      <w:pPr>
        <w:spacing w:after="0"/>
        <w:ind w:left="0"/>
        <w:jc w:val="both"/>
      </w:pPr>
      <w:r>
        <w:rPr>
          <w:rFonts w:ascii="Times New Roman"/>
          <w:b w:val="false"/>
          <w:i w:val="false"/>
          <w:color w:val="000000"/>
          <w:sz w:val="28"/>
        </w:rPr>
        <w:t>              5  Аппараттың кадрларын қайта даярлау                      0</w:t>
      </w:r>
    </w:p>
    <w:p>
      <w:pPr>
        <w:spacing w:after="0"/>
        <w:ind w:left="0"/>
        <w:jc w:val="both"/>
      </w:pPr>
      <w:r>
        <w:rPr>
          <w:rFonts w:ascii="Times New Roman"/>
          <w:b w:val="false"/>
          <w:i w:val="false"/>
          <w:color w:val="000000"/>
          <w:sz w:val="28"/>
        </w:rPr>
        <w:t>     221         Қазақстан Республикасының Әділет министрлігі            0</w:t>
      </w:r>
    </w:p>
    <w:p>
      <w:pPr>
        <w:spacing w:after="0"/>
        <w:ind w:left="0"/>
        <w:jc w:val="both"/>
      </w:pPr>
      <w:r>
        <w:rPr>
          <w:rFonts w:ascii="Times New Roman"/>
          <w:b w:val="false"/>
          <w:i w:val="false"/>
          <w:color w:val="000000"/>
          <w:sz w:val="28"/>
        </w:rPr>
        <w:t>         10      Республикалық деңгейде кадрларды қайта даярлау          0</w:t>
      </w:r>
    </w:p>
    <w:p>
      <w:pPr>
        <w:spacing w:after="0"/>
        <w:ind w:left="0"/>
        <w:jc w:val="both"/>
      </w:pPr>
      <w:r>
        <w:rPr>
          <w:rFonts w:ascii="Times New Roman"/>
          <w:b w:val="false"/>
          <w:i w:val="false"/>
          <w:color w:val="000000"/>
          <w:sz w:val="28"/>
        </w:rPr>
        <w:t xml:space="preserve">              6  Мемлекеттік мекемелердің кадрларын қайта даярлау        0 </w:t>
      </w:r>
    </w:p>
    <w:p>
      <w:pPr>
        <w:spacing w:after="0"/>
        <w:ind w:left="0"/>
        <w:jc w:val="both"/>
      </w:pPr>
      <w:r>
        <w:rPr>
          <w:rFonts w:ascii="Times New Roman"/>
          <w:b w:val="false"/>
          <w:i w:val="false"/>
          <w:color w:val="000000"/>
          <w:sz w:val="28"/>
        </w:rPr>
        <w:t xml:space="preserve">     224         Қазақстан Республикасының Денсаулық сақтау, білім </w:t>
      </w:r>
    </w:p>
    <w:p>
      <w:pPr>
        <w:spacing w:after="0"/>
        <w:ind w:left="0"/>
        <w:jc w:val="both"/>
      </w:pPr>
      <w:r>
        <w:rPr>
          <w:rFonts w:ascii="Times New Roman"/>
          <w:b w:val="false"/>
          <w:i w:val="false"/>
          <w:color w:val="000000"/>
          <w:sz w:val="28"/>
        </w:rPr>
        <w:t>                 және спорт министрлігі                            -37 798</w:t>
      </w:r>
    </w:p>
    <w:p>
      <w:pPr>
        <w:spacing w:after="0"/>
        <w:ind w:left="0"/>
        <w:jc w:val="both"/>
      </w:pPr>
      <w:r>
        <w:rPr>
          <w:rFonts w:ascii="Times New Roman"/>
          <w:b w:val="false"/>
          <w:i w:val="false"/>
          <w:color w:val="000000"/>
          <w:sz w:val="28"/>
        </w:rPr>
        <w:t>         10      Республикалық деңгейде кадрларды қайта даярлау    -37 798</w:t>
      </w:r>
    </w:p>
    <w:p>
      <w:pPr>
        <w:spacing w:after="0"/>
        <w:ind w:left="0"/>
        <w:jc w:val="both"/>
      </w:pPr>
      <w:r>
        <w:rPr>
          <w:rFonts w:ascii="Times New Roman"/>
          <w:b w:val="false"/>
          <w:i w:val="false"/>
          <w:color w:val="000000"/>
          <w:sz w:val="28"/>
        </w:rPr>
        <w:t>              6  Мемлекеттік мекемелердің кадрларын қайта даярлау  -37 798</w:t>
      </w:r>
    </w:p>
    <w:p>
      <w:pPr>
        <w:spacing w:after="0"/>
        <w:ind w:left="0"/>
        <w:jc w:val="both"/>
      </w:pPr>
      <w:r>
        <w:rPr>
          <w:rFonts w:ascii="Times New Roman"/>
          <w:b w:val="false"/>
          <w:i w:val="false"/>
          <w:color w:val="000000"/>
          <w:sz w:val="28"/>
        </w:rPr>
        <w:t xml:space="preserve">     308         Қазақстан Республикасының Төтенше жағдайлар    </w:t>
      </w:r>
    </w:p>
    <w:p>
      <w:pPr>
        <w:spacing w:after="0"/>
        <w:ind w:left="0"/>
        <w:jc w:val="both"/>
      </w:pPr>
      <w:r>
        <w:rPr>
          <w:rFonts w:ascii="Times New Roman"/>
          <w:b w:val="false"/>
          <w:i w:val="false"/>
          <w:color w:val="000000"/>
          <w:sz w:val="28"/>
        </w:rPr>
        <w:t>                 жөніндегі агенттігі                                     0</w:t>
      </w:r>
    </w:p>
    <w:p>
      <w:pPr>
        <w:spacing w:after="0"/>
        <w:ind w:left="0"/>
        <w:jc w:val="both"/>
      </w:pPr>
      <w:r>
        <w:rPr>
          <w:rFonts w:ascii="Times New Roman"/>
          <w:b w:val="false"/>
          <w:i w:val="false"/>
          <w:color w:val="000000"/>
          <w:sz w:val="28"/>
        </w:rPr>
        <w:t>         10      Республикалық деңгейде кадрларды қайта даярлау         0</w:t>
      </w:r>
    </w:p>
    <w:p>
      <w:pPr>
        <w:spacing w:after="0"/>
        <w:ind w:left="0"/>
        <w:jc w:val="both"/>
      </w:pPr>
      <w:r>
        <w:rPr>
          <w:rFonts w:ascii="Times New Roman"/>
          <w:b w:val="false"/>
          <w:i w:val="false"/>
          <w:color w:val="000000"/>
          <w:sz w:val="28"/>
        </w:rPr>
        <w:t>              6  Мемлекеттік мекемелердің кадрларын қайта даярлау        0</w:t>
      </w:r>
    </w:p>
    <w:p>
      <w:pPr>
        <w:spacing w:after="0"/>
        <w:ind w:left="0"/>
        <w:jc w:val="both"/>
      </w:pPr>
      <w:r>
        <w:rPr>
          <w:rFonts w:ascii="Times New Roman"/>
          <w:b w:val="false"/>
          <w:i w:val="false"/>
          <w:color w:val="000000"/>
          <w:sz w:val="28"/>
        </w:rPr>
        <w:t>     606         Қазақстан Республикасының Статистика жөніндегі</w:t>
      </w:r>
    </w:p>
    <w:p>
      <w:pPr>
        <w:spacing w:after="0"/>
        <w:ind w:left="0"/>
        <w:jc w:val="both"/>
      </w:pPr>
      <w:r>
        <w:rPr>
          <w:rFonts w:ascii="Times New Roman"/>
          <w:b w:val="false"/>
          <w:i w:val="false"/>
          <w:color w:val="000000"/>
          <w:sz w:val="28"/>
        </w:rPr>
        <w:t>                 агенттігі                                            -240</w:t>
      </w:r>
    </w:p>
    <w:p>
      <w:pPr>
        <w:spacing w:after="0"/>
        <w:ind w:left="0"/>
        <w:jc w:val="both"/>
      </w:pPr>
      <w:r>
        <w:rPr>
          <w:rFonts w:ascii="Times New Roman"/>
          <w:b w:val="false"/>
          <w:i w:val="false"/>
          <w:color w:val="000000"/>
          <w:sz w:val="28"/>
        </w:rPr>
        <w:t xml:space="preserve">         10      Республикалық деңгейде кадрларды қайта даярлау       -240 </w:t>
      </w:r>
    </w:p>
    <w:p>
      <w:pPr>
        <w:spacing w:after="0"/>
        <w:ind w:left="0"/>
        <w:jc w:val="both"/>
      </w:pPr>
      <w:r>
        <w:rPr>
          <w:rFonts w:ascii="Times New Roman"/>
          <w:b w:val="false"/>
          <w:i w:val="false"/>
          <w:color w:val="000000"/>
          <w:sz w:val="28"/>
        </w:rPr>
        <w:t>              5  Аппараттың кадрларын қайта даярлау                   -240</w:t>
      </w:r>
    </w:p>
    <w:p>
      <w:pPr>
        <w:spacing w:after="0"/>
        <w:ind w:left="0"/>
        <w:jc w:val="both"/>
      </w:pPr>
      <w:r>
        <w:rPr>
          <w:rFonts w:ascii="Times New Roman"/>
          <w:b w:val="false"/>
          <w:i w:val="false"/>
          <w:color w:val="000000"/>
          <w:sz w:val="28"/>
        </w:rPr>
        <w:t>     608         Қазақстан Республикасының Мемлекеттік қызмет</w:t>
      </w:r>
    </w:p>
    <w:p>
      <w:pPr>
        <w:spacing w:after="0"/>
        <w:ind w:left="0"/>
        <w:jc w:val="both"/>
      </w:pPr>
      <w:r>
        <w:rPr>
          <w:rFonts w:ascii="Times New Roman"/>
          <w:b w:val="false"/>
          <w:i w:val="false"/>
          <w:color w:val="000000"/>
          <w:sz w:val="28"/>
        </w:rPr>
        <w:t>                 істері жөніндегі агенттігі                         -3 157</w:t>
      </w:r>
    </w:p>
    <w:p>
      <w:pPr>
        <w:spacing w:after="0"/>
        <w:ind w:left="0"/>
        <w:jc w:val="both"/>
      </w:pPr>
      <w:r>
        <w:rPr>
          <w:rFonts w:ascii="Times New Roman"/>
          <w:b w:val="false"/>
          <w:i w:val="false"/>
          <w:color w:val="000000"/>
          <w:sz w:val="28"/>
        </w:rPr>
        <w:t>         10      Республикалық деңгейде кадрларды қайта даярлау     -3 157</w:t>
      </w:r>
    </w:p>
    <w:p>
      <w:pPr>
        <w:spacing w:after="0"/>
        <w:ind w:left="0"/>
        <w:jc w:val="both"/>
      </w:pPr>
      <w:r>
        <w:rPr>
          <w:rFonts w:ascii="Times New Roman"/>
          <w:b w:val="false"/>
          <w:i w:val="false"/>
          <w:color w:val="000000"/>
          <w:sz w:val="28"/>
        </w:rPr>
        <w:t xml:space="preserve">             30  Қазақстан Республикасы Президенті жанындағы    </w:t>
      </w:r>
    </w:p>
    <w:p>
      <w:pPr>
        <w:spacing w:after="0"/>
        <w:ind w:left="0"/>
        <w:jc w:val="both"/>
      </w:pPr>
      <w:r>
        <w:rPr>
          <w:rFonts w:ascii="Times New Roman"/>
          <w:b w:val="false"/>
          <w:i w:val="false"/>
          <w:color w:val="000000"/>
          <w:sz w:val="28"/>
        </w:rPr>
        <w:t>                 Мемлекеттік қызмет академиясы                      -3 157</w:t>
      </w:r>
    </w:p>
    <w:p>
      <w:pPr>
        <w:spacing w:after="0"/>
        <w:ind w:left="0"/>
        <w:jc w:val="both"/>
      </w:pPr>
      <w:r>
        <w:rPr>
          <w:rFonts w:ascii="Times New Roman"/>
          <w:b w:val="false"/>
          <w:i w:val="false"/>
          <w:color w:val="000000"/>
          <w:sz w:val="28"/>
        </w:rPr>
        <w:t>   6             Жоғары білім беру                                -389 755</w:t>
      </w:r>
    </w:p>
    <w:p>
      <w:pPr>
        <w:spacing w:after="0"/>
        <w:ind w:left="0"/>
        <w:jc w:val="both"/>
      </w:pPr>
      <w:r>
        <w:rPr>
          <w:rFonts w:ascii="Times New Roman"/>
          <w:b w:val="false"/>
          <w:i w:val="false"/>
          <w:color w:val="000000"/>
          <w:sz w:val="28"/>
        </w:rPr>
        <w:t>     201         Қазақстан Республикасының Ішкі істер министрлігі   -6 408</w:t>
      </w:r>
    </w:p>
    <w:p>
      <w:pPr>
        <w:spacing w:after="0"/>
        <w:ind w:left="0"/>
        <w:jc w:val="both"/>
      </w:pPr>
      <w:r>
        <w:rPr>
          <w:rFonts w:ascii="Times New Roman"/>
          <w:b w:val="false"/>
          <w:i w:val="false"/>
          <w:color w:val="000000"/>
          <w:sz w:val="28"/>
        </w:rPr>
        <w:t xml:space="preserve">          9      Республикалық деңгейде жоғары оқу орындарында    </w:t>
      </w:r>
    </w:p>
    <w:p>
      <w:pPr>
        <w:spacing w:after="0"/>
        <w:ind w:left="0"/>
        <w:jc w:val="both"/>
      </w:pPr>
      <w:r>
        <w:rPr>
          <w:rFonts w:ascii="Times New Roman"/>
          <w:b w:val="false"/>
          <w:i w:val="false"/>
          <w:color w:val="000000"/>
          <w:sz w:val="28"/>
        </w:rPr>
        <w:t>                 кадрлар даярлау                                    -6 408</w:t>
      </w:r>
    </w:p>
    <w:p>
      <w:pPr>
        <w:spacing w:after="0"/>
        <w:ind w:left="0"/>
        <w:jc w:val="both"/>
      </w:pPr>
      <w:r>
        <w:rPr>
          <w:rFonts w:ascii="Times New Roman"/>
          <w:b w:val="false"/>
          <w:i w:val="false"/>
          <w:color w:val="000000"/>
          <w:sz w:val="28"/>
        </w:rPr>
        <w:t>             32  Қостанай заң институты                               -807</w:t>
      </w:r>
    </w:p>
    <w:p>
      <w:pPr>
        <w:spacing w:after="0"/>
        <w:ind w:left="0"/>
        <w:jc w:val="both"/>
      </w:pPr>
      <w:r>
        <w:rPr>
          <w:rFonts w:ascii="Times New Roman"/>
          <w:b w:val="false"/>
          <w:i w:val="false"/>
          <w:color w:val="000000"/>
          <w:sz w:val="28"/>
        </w:rPr>
        <w:t xml:space="preserve">             33  Ішкі әскерлердің жоғары әскери училищесі,           </w:t>
      </w:r>
    </w:p>
    <w:p>
      <w:pPr>
        <w:spacing w:after="0"/>
        <w:ind w:left="0"/>
        <w:jc w:val="both"/>
      </w:pPr>
      <w:r>
        <w:rPr>
          <w:rFonts w:ascii="Times New Roman"/>
          <w:b w:val="false"/>
          <w:i w:val="false"/>
          <w:color w:val="000000"/>
          <w:sz w:val="28"/>
        </w:rPr>
        <w:t>                 Петропавл қаласы                                   -2 784</w:t>
      </w:r>
    </w:p>
    <w:p>
      <w:pPr>
        <w:spacing w:after="0"/>
        <w:ind w:left="0"/>
        <w:jc w:val="both"/>
      </w:pPr>
      <w:r>
        <w:rPr>
          <w:rFonts w:ascii="Times New Roman"/>
          <w:b w:val="false"/>
          <w:i w:val="false"/>
          <w:color w:val="000000"/>
          <w:sz w:val="28"/>
        </w:rPr>
        <w:t>             34  Қазақстан Республикасы Ішкі істер министрлігінің</w:t>
      </w:r>
    </w:p>
    <w:p>
      <w:pPr>
        <w:spacing w:after="0"/>
        <w:ind w:left="0"/>
        <w:jc w:val="both"/>
      </w:pPr>
      <w:r>
        <w:rPr>
          <w:rFonts w:ascii="Times New Roman"/>
          <w:b w:val="false"/>
          <w:i w:val="false"/>
          <w:color w:val="000000"/>
          <w:sz w:val="28"/>
        </w:rPr>
        <w:t>                 Академиясы                                         -2 817</w:t>
      </w:r>
    </w:p>
    <w:p>
      <w:pPr>
        <w:spacing w:after="0"/>
        <w:ind w:left="0"/>
        <w:jc w:val="both"/>
      </w:pPr>
      <w:r>
        <w:rPr>
          <w:rFonts w:ascii="Times New Roman"/>
          <w:b w:val="false"/>
          <w:i w:val="false"/>
          <w:color w:val="000000"/>
          <w:sz w:val="28"/>
        </w:rPr>
        <w:t>             35  Қарағанды заң институты                                 0</w:t>
      </w:r>
    </w:p>
    <w:p>
      <w:pPr>
        <w:spacing w:after="0"/>
        <w:ind w:left="0"/>
        <w:jc w:val="both"/>
      </w:pPr>
      <w:r>
        <w:rPr>
          <w:rFonts w:ascii="Times New Roman"/>
          <w:b w:val="false"/>
          <w:i w:val="false"/>
          <w:color w:val="000000"/>
          <w:sz w:val="28"/>
        </w:rPr>
        <w:t xml:space="preserve">     206         Қазақстан Республикасының Ғылым және жоғары білім   </w:t>
      </w:r>
    </w:p>
    <w:p>
      <w:pPr>
        <w:spacing w:after="0"/>
        <w:ind w:left="0"/>
        <w:jc w:val="both"/>
      </w:pPr>
      <w:r>
        <w:rPr>
          <w:rFonts w:ascii="Times New Roman"/>
          <w:b w:val="false"/>
          <w:i w:val="false"/>
          <w:color w:val="000000"/>
          <w:sz w:val="28"/>
        </w:rPr>
        <w:t>                 министрлігі                                      -265 563</w:t>
      </w:r>
    </w:p>
    <w:p>
      <w:pPr>
        <w:spacing w:after="0"/>
        <w:ind w:left="0"/>
        <w:jc w:val="both"/>
      </w:pPr>
      <w:r>
        <w:rPr>
          <w:rFonts w:ascii="Times New Roman"/>
          <w:b w:val="false"/>
          <w:i w:val="false"/>
          <w:color w:val="000000"/>
          <w:sz w:val="28"/>
        </w:rPr>
        <w:t>          9      Республикалық деңгейде жоғары оқу орындарында</w:t>
      </w:r>
    </w:p>
    <w:p>
      <w:pPr>
        <w:spacing w:after="0"/>
        <w:ind w:left="0"/>
        <w:jc w:val="both"/>
      </w:pPr>
      <w:r>
        <w:rPr>
          <w:rFonts w:ascii="Times New Roman"/>
          <w:b w:val="false"/>
          <w:i w:val="false"/>
          <w:color w:val="000000"/>
          <w:sz w:val="28"/>
        </w:rPr>
        <w:t>                 кадрлар даярлау                                  -265 563</w:t>
      </w:r>
    </w:p>
    <w:p>
      <w:pPr>
        <w:spacing w:after="0"/>
        <w:ind w:left="0"/>
        <w:jc w:val="both"/>
      </w:pPr>
      <w:r>
        <w:rPr>
          <w:rFonts w:ascii="Times New Roman"/>
          <w:b w:val="false"/>
          <w:i w:val="false"/>
          <w:color w:val="000000"/>
          <w:sz w:val="28"/>
        </w:rPr>
        <w:t xml:space="preserve">             31  Мемлекеттік білім беру тапсырысы бойынша ел  </w:t>
      </w:r>
    </w:p>
    <w:p>
      <w:pPr>
        <w:spacing w:after="0"/>
        <w:ind w:left="0"/>
        <w:jc w:val="both"/>
      </w:pPr>
      <w:r>
        <w:rPr>
          <w:rFonts w:ascii="Times New Roman"/>
          <w:b w:val="false"/>
          <w:i w:val="false"/>
          <w:color w:val="000000"/>
          <w:sz w:val="28"/>
        </w:rPr>
        <w:t xml:space="preserve">                 ішіндегі жоғары оқу орындарында кадрларды даярлау   </w:t>
      </w:r>
    </w:p>
    <w:p>
      <w:pPr>
        <w:spacing w:after="0"/>
        <w:ind w:left="0"/>
        <w:jc w:val="both"/>
      </w:pPr>
      <w:r>
        <w:rPr>
          <w:rFonts w:ascii="Times New Roman"/>
          <w:b w:val="false"/>
          <w:i w:val="false"/>
          <w:color w:val="000000"/>
          <w:sz w:val="28"/>
        </w:rPr>
        <w:t>                 (грант)                                                 0</w:t>
      </w:r>
    </w:p>
    <w:p>
      <w:pPr>
        <w:spacing w:after="0"/>
        <w:ind w:left="0"/>
        <w:jc w:val="both"/>
      </w:pPr>
      <w:r>
        <w:rPr>
          <w:rFonts w:ascii="Times New Roman"/>
          <w:b w:val="false"/>
          <w:i w:val="false"/>
          <w:color w:val="000000"/>
          <w:sz w:val="28"/>
        </w:rPr>
        <w:t>             32  Шетелдердегі жоғары оқу орындарында кадрларды           0</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33  Әл-Фараби атындағы Қазақ мемлекеттік университетінде</w:t>
      </w:r>
    </w:p>
    <w:p>
      <w:pPr>
        <w:spacing w:after="0"/>
        <w:ind w:left="0"/>
        <w:jc w:val="both"/>
      </w:pPr>
      <w:r>
        <w:rPr>
          <w:rFonts w:ascii="Times New Roman"/>
          <w:b w:val="false"/>
          <w:i w:val="false"/>
          <w:color w:val="000000"/>
          <w:sz w:val="28"/>
        </w:rPr>
        <w:t>                 кадрларды даярлау                                 -23 586</w:t>
      </w:r>
    </w:p>
    <w:p>
      <w:pPr>
        <w:spacing w:after="0"/>
        <w:ind w:left="0"/>
        <w:jc w:val="both"/>
      </w:pPr>
      <w:r>
        <w:rPr>
          <w:rFonts w:ascii="Times New Roman"/>
          <w:b w:val="false"/>
          <w:i w:val="false"/>
          <w:color w:val="000000"/>
          <w:sz w:val="28"/>
        </w:rPr>
        <w:t xml:space="preserve">             34  Қ.А. Иассауи атындағы Халықаралық қазақ-  </w:t>
      </w:r>
    </w:p>
    <w:p>
      <w:pPr>
        <w:spacing w:after="0"/>
        <w:ind w:left="0"/>
        <w:jc w:val="both"/>
      </w:pPr>
      <w:r>
        <w:rPr>
          <w:rFonts w:ascii="Times New Roman"/>
          <w:b w:val="false"/>
          <w:i w:val="false"/>
          <w:color w:val="000000"/>
          <w:sz w:val="28"/>
        </w:rPr>
        <w:t>                 түрік университетінде кадрларды даярлау            -8 377</w:t>
      </w:r>
    </w:p>
    <w:p>
      <w:pPr>
        <w:spacing w:after="0"/>
        <w:ind w:left="0"/>
        <w:jc w:val="both"/>
      </w:pPr>
      <w:r>
        <w:rPr>
          <w:rFonts w:ascii="Times New Roman"/>
          <w:b w:val="false"/>
          <w:i w:val="false"/>
          <w:color w:val="000000"/>
          <w:sz w:val="28"/>
        </w:rPr>
        <w:t xml:space="preserve">             91  Ел ішіндегі жоғары оқу орындарында кадрларды </w:t>
      </w:r>
    </w:p>
    <w:p>
      <w:pPr>
        <w:spacing w:after="0"/>
        <w:ind w:left="0"/>
        <w:jc w:val="both"/>
      </w:pPr>
      <w:r>
        <w:rPr>
          <w:rFonts w:ascii="Times New Roman"/>
          <w:b w:val="false"/>
          <w:i w:val="false"/>
          <w:color w:val="000000"/>
          <w:sz w:val="28"/>
        </w:rPr>
        <w:t>                 даярлау                                          -230 183</w:t>
      </w:r>
    </w:p>
    <w:p>
      <w:pPr>
        <w:spacing w:after="0"/>
        <w:ind w:left="0"/>
        <w:jc w:val="both"/>
      </w:pPr>
      <w:r>
        <w:rPr>
          <w:rFonts w:ascii="Times New Roman"/>
          <w:b w:val="false"/>
          <w:i w:val="false"/>
          <w:color w:val="000000"/>
          <w:sz w:val="28"/>
        </w:rPr>
        <w:t xml:space="preserve">             97  Несиелендіру процесіне қызмет көрсеткені үшін  </w:t>
      </w:r>
    </w:p>
    <w:p>
      <w:pPr>
        <w:spacing w:after="0"/>
        <w:ind w:left="0"/>
        <w:jc w:val="both"/>
      </w:pPr>
      <w:r>
        <w:rPr>
          <w:rFonts w:ascii="Times New Roman"/>
          <w:b w:val="false"/>
          <w:i w:val="false"/>
          <w:color w:val="000000"/>
          <w:sz w:val="28"/>
        </w:rPr>
        <w:t>                 банк-агенттерге сыйақылар (мүдделер) төлеу        -3 417</w:t>
      </w:r>
    </w:p>
    <w:p>
      <w:pPr>
        <w:spacing w:after="0"/>
        <w:ind w:left="0"/>
        <w:jc w:val="both"/>
      </w:pPr>
      <w:r>
        <w:rPr>
          <w:rFonts w:ascii="Times New Roman"/>
          <w:b w:val="false"/>
          <w:i w:val="false"/>
          <w:color w:val="000000"/>
          <w:sz w:val="28"/>
        </w:rPr>
        <w:t>     208         Қазақстан Республикасының Қорғаныс министрлігі   -48 518</w:t>
      </w:r>
    </w:p>
    <w:p>
      <w:pPr>
        <w:spacing w:after="0"/>
        <w:ind w:left="0"/>
        <w:jc w:val="both"/>
      </w:pPr>
      <w:r>
        <w:rPr>
          <w:rFonts w:ascii="Times New Roman"/>
          <w:b w:val="false"/>
          <w:i w:val="false"/>
          <w:color w:val="000000"/>
          <w:sz w:val="28"/>
        </w:rPr>
        <w:t xml:space="preserve">          9      Республикалық деңгейде жоғары оқу орындарында </w:t>
      </w:r>
    </w:p>
    <w:p>
      <w:pPr>
        <w:spacing w:after="0"/>
        <w:ind w:left="0"/>
        <w:jc w:val="both"/>
      </w:pPr>
      <w:r>
        <w:rPr>
          <w:rFonts w:ascii="Times New Roman"/>
          <w:b w:val="false"/>
          <w:i w:val="false"/>
          <w:color w:val="000000"/>
          <w:sz w:val="28"/>
        </w:rPr>
        <w:t>                 кадрларды даярлау                                -48 518</w:t>
      </w:r>
    </w:p>
    <w:p>
      <w:pPr>
        <w:spacing w:after="0"/>
        <w:ind w:left="0"/>
        <w:jc w:val="both"/>
      </w:pPr>
      <w:r>
        <w:rPr>
          <w:rFonts w:ascii="Times New Roman"/>
          <w:b w:val="false"/>
          <w:i w:val="false"/>
          <w:color w:val="000000"/>
          <w:sz w:val="28"/>
        </w:rPr>
        <w:t xml:space="preserve">             30  Жоғары әскери командалық шекаралық училище,  </w:t>
      </w:r>
    </w:p>
    <w:p>
      <w:pPr>
        <w:spacing w:after="0"/>
        <w:ind w:left="0"/>
        <w:jc w:val="both"/>
      </w:pPr>
      <w:r>
        <w:rPr>
          <w:rFonts w:ascii="Times New Roman"/>
          <w:b w:val="false"/>
          <w:i w:val="false"/>
          <w:color w:val="000000"/>
          <w:sz w:val="28"/>
        </w:rPr>
        <w:t>                 Алматы қаласы                                    -22 902</w:t>
      </w:r>
    </w:p>
    <w:p>
      <w:pPr>
        <w:spacing w:after="0"/>
        <w:ind w:left="0"/>
        <w:jc w:val="both"/>
      </w:pPr>
      <w:r>
        <w:rPr>
          <w:rFonts w:ascii="Times New Roman"/>
          <w:b w:val="false"/>
          <w:i w:val="false"/>
          <w:color w:val="000000"/>
          <w:sz w:val="28"/>
        </w:rPr>
        <w:t>             31  Жоғары әскери-ұшқыштар училищесі, Ақтөбе қаласы   -8 616</w:t>
      </w:r>
    </w:p>
    <w:p>
      <w:pPr>
        <w:spacing w:after="0"/>
        <w:ind w:left="0"/>
        <w:jc w:val="both"/>
      </w:pPr>
      <w:r>
        <w:rPr>
          <w:rFonts w:ascii="Times New Roman"/>
          <w:b w:val="false"/>
          <w:i w:val="false"/>
          <w:color w:val="000000"/>
          <w:sz w:val="28"/>
        </w:rPr>
        <w:t>             32  Азаматтық авиация Академиясының жанындағы әскери</w:t>
      </w:r>
    </w:p>
    <w:p>
      <w:pPr>
        <w:spacing w:after="0"/>
        <w:ind w:left="0"/>
        <w:jc w:val="both"/>
      </w:pPr>
      <w:r>
        <w:rPr>
          <w:rFonts w:ascii="Times New Roman"/>
          <w:b w:val="false"/>
          <w:i w:val="false"/>
          <w:color w:val="000000"/>
          <w:sz w:val="28"/>
        </w:rPr>
        <w:t>                 факультет, Алматы қаласы                          -2 727</w:t>
      </w:r>
    </w:p>
    <w:p>
      <w:pPr>
        <w:spacing w:after="0"/>
        <w:ind w:left="0"/>
        <w:jc w:val="both"/>
      </w:pPr>
      <w:r>
        <w:rPr>
          <w:rFonts w:ascii="Times New Roman"/>
          <w:b w:val="false"/>
          <w:i w:val="false"/>
          <w:color w:val="000000"/>
          <w:sz w:val="28"/>
        </w:rPr>
        <w:t>             33  Әскери академия, Алматы қаласы                    -14 274</w:t>
      </w:r>
    </w:p>
    <w:p>
      <w:pPr>
        <w:spacing w:after="0"/>
        <w:ind w:left="0"/>
        <w:jc w:val="both"/>
      </w:pPr>
      <w:r>
        <w:rPr>
          <w:rFonts w:ascii="Times New Roman"/>
          <w:b w:val="false"/>
          <w:i w:val="false"/>
          <w:color w:val="000000"/>
          <w:sz w:val="28"/>
        </w:rPr>
        <w:t>     219         Қазақстан Республикасының Мемлекеттік кіріс</w:t>
      </w:r>
    </w:p>
    <w:p>
      <w:pPr>
        <w:spacing w:after="0"/>
        <w:ind w:left="0"/>
        <w:jc w:val="both"/>
      </w:pPr>
      <w:r>
        <w:rPr>
          <w:rFonts w:ascii="Times New Roman"/>
          <w:b w:val="false"/>
          <w:i w:val="false"/>
          <w:color w:val="000000"/>
          <w:sz w:val="28"/>
        </w:rPr>
        <w:t>                 министрлігі                                          -14</w:t>
      </w:r>
    </w:p>
    <w:p>
      <w:pPr>
        <w:spacing w:after="0"/>
        <w:ind w:left="0"/>
        <w:jc w:val="both"/>
      </w:pPr>
      <w:r>
        <w:rPr>
          <w:rFonts w:ascii="Times New Roman"/>
          <w:b w:val="false"/>
          <w:i w:val="false"/>
          <w:color w:val="000000"/>
          <w:sz w:val="28"/>
        </w:rPr>
        <w:t xml:space="preserve">          9      Республикалық деңгейде жоғары оқу орындарында </w:t>
      </w:r>
    </w:p>
    <w:p>
      <w:pPr>
        <w:spacing w:after="0"/>
        <w:ind w:left="0"/>
        <w:jc w:val="both"/>
      </w:pPr>
      <w:r>
        <w:rPr>
          <w:rFonts w:ascii="Times New Roman"/>
          <w:b w:val="false"/>
          <w:i w:val="false"/>
          <w:color w:val="000000"/>
          <w:sz w:val="28"/>
        </w:rPr>
        <w:t>                 кадрлар даярлау                                      -14</w:t>
      </w:r>
    </w:p>
    <w:p>
      <w:pPr>
        <w:spacing w:after="0"/>
        <w:ind w:left="0"/>
        <w:jc w:val="both"/>
      </w:pPr>
      <w:r>
        <w:rPr>
          <w:rFonts w:ascii="Times New Roman"/>
          <w:b w:val="false"/>
          <w:i w:val="false"/>
          <w:color w:val="000000"/>
          <w:sz w:val="28"/>
        </w:rPr>
        <w:t>             30  Салық полициясының академиясы                        -14</w:t>
      </w:r>
    </w:p>
    <w:p>
      <w:pPr>
        <w:spacing w:after="0"/>
        <w:ind w:left="0"/>
        <w:jc w:val="both"/>
      </w:pPr>
      <w:r>
        <w:rPr>
          <w:rFonts w:ascii="Times New Roman"/>
          <w:b w:val="false"/>
          <w:i w:val="false"/>
          <w:color w:val="000000"/>
          <w:sz w:val="28"/>
        </w:rPr>
        <w:t xml:space="preserve">     224         Қазақстан Республикасының Денсаулық сақтау, білім </w:t>
      </w:r>
    </w:p>
    <w:p>
      <w:pPr>
        <w:spacing w:after="0"/>
        <w:ind w:left="0"/>
        <w:jc w:val="both"/>
      </w:pPr>
      <w:r>
        <w:rPr>
          <w:rFonts w:ascii="Times New Roman"/>
          <w:b w:val="false"/>
          <w:i w:val="false"/>
          <w:color w:val="000000"/>
          <w:sz w:val="28"/>
        </w:rPr>
        <w:t>                 және спорт министрлігі                            -48 024</w:t>
      </w:r>
    </w:p>
    <w:p>
      <w:pPr>
        <w:spacing w:after="0"/>
        <w:ind w:left="0"/>
        <w:jc w:val="both"/>
      </w:pPr>
      <w:r>
        <w:rPr>
          <w:rFonts w:ascii="Times New Roman"/>
          <w:b w:val="false"/>
          <w:i w:val="false"/>
          <w:color w:val="000000"/>
          <w:sz w:val="28"/>
        </w:rPr>
        <w:t>          9      Республикалық деңгейде жоғары оқу орындарында</w:t>
      </w:r>
    </w:p>
    <w:p>
      <w:pPr>
        <w:spacing w:after="0"/>
        <w:ind w:left="0"/>
        <w:jc w:val="both"/>
      </w:pPr>
      <w:r>
        <w:rPr>
          <w:rFonts w:ascii="Times New Roman"/>
          <w:b w:val="false"/>
          <w:i w:val="false"/>
          <w:color w:val="000000"/>
          <w:sz w:val="28"/>
        </w:rPr>
        <w:t>                 кадрлар даярлау                                   -48 024</w:t>
      </w:r>
    </w:p>
    <w:p>
      <w:pPr>
        <w:spacing w:after="0"/>
        <w:ind w:left="0"/>
        <w:jc w:val="both"/>
      </w:pPr>
      <w:r>
        <w:rPr>
          <w:rFonts w:ascii="Times New Roman"/>
          <w:b w:val="false"/>
          <w:i w:val="false"/>
          <w:color w:val="000000"/>
          <w:sz w:val="28"/>
        </w:rPr>
        <w:t xml:space="preserve">             31  Мемлекеттік білім беру тапсырысы бойынша ел    </w:t>
      </w:r>
    </w:p>
    <w:p>
      <w:pPr>
        <w:spacing w:after="0"/>
        <w:ind w:left="0"/>
        <w:jc w:val="both"/>
      </w:pPr>
      <w:r>
        <w:rPr>
          <w:rFonts w:ascii="Times New Roman"/>
          <w:b w:val="false"/>
          <w:i w:val="false"/>
          <w:color w:val="000000"/>
          <w:sz w:val="28"/>
        </w:rPr>
        <w:t xml:space="preserve">                 ішіндегі жоғары оқу орындарында кадрларды         </w:t>
      </w:r>
    </w:p>
    <w:p>
      <w:pPr>
        <w:spacing w:after="0"/>
        <w:ind w:left="0"/>
        <w:jc w:val="both"/>
      </w:pPr>
      <w:r>
        <w:rPr>
          <w:rFonts w:ascii="Times New Roman"/>
          <w:b w:val="false"/>
          <w:i w:val="false"/>
          <w:color w:val="000000"/>
          <w:sz w:val="28"/>
        </w:rPr>
        <w:t>                 даярлау (грант)                                         0</w:t>
      </w:r>
    </w:p>
    <w:p>
      <w:pPr>
        <w:spacing w:after="0"/>
        <w:ind w:left="0"/>
        <w:jc w:val="both"/>
      </w:pPr>
      <w:r>
        <w:rPr>
          <w:rFonts w:ascii="Times New Roman"/>
          <w:b w:val="false"/>
          <w:i w:val="false"/>
          <w:color w:val="000000"/>
          <w:sz w:val="28"/>
        </w:rPr>
        <w:t xml:space="preserve">             91  Ел ішіндегі жоғары оқу орындарында кадрларды </w:t>
      </w:r>
    </w:p>
    <w:p>
      <w:pPr>
        <w:spacing w:after="0"/>
        <w:ind w:left="0"/>
        <w:jc w:val="both"/>
      </w:pPr>
      <w:r>
        <w:rPr>
          <w:rFonts w:ascii="Times New Roman"/>
          <w:b w:val="false"/>
          <w:i w:val="false"/>
          <w:color w:val="000000"/>
          <w:sz w:val="28"/>
        </w:rPr>
        <w:t>                 даярлау                                           -47 922</w:t>
      </w:r>
    </w:p>
    <w:p>
      <w:pPr>
        <w:spacing w:after="0"/>
        <w:ind w:left="0"/>
        <w:jc w:val="both"/>
      </w:pPr>
      <w:r>
        <w:rPr>
          <w:rFonts w:ascii="Times New Roman"/>
          <w:b w:val="false"/>
          <w:i w:val="false"/>
          <w:color w:val="000000"/>
          <w:sz w:val="28"/>
        </w:rPr>
        <w:t xml:space="preserve">             97  Несиелендіру процесіне қызмет көрсеткені үшін  </w:t>
      </w:r>
    </w:p>
    <w:p>
      <w:pPr>
        <w:spacing w:after="0"/>
        <w:ind w:left="0"/>
        <w:jc w:val="both"/>
      </w:pPr>
      <w:r>
        <w:rPr>
          <w:rFonts w:ascii="Times New Roman"/>
          <w:b w:val="false"/>
          <w:i w:val="false"/>
          <w:color w:val="000000"/>
          <w:sz w:val="28"/>
        </w:rPr>
        <w:t>                 банк-агенттерге сыйақылар (мүдделер) төлеу           -102</w:t>
      </w:r>
    </w:p>
    <w:p>
      <w:pPr>
        <w:spacing w:after="0"/>
        <w:ind w:left="0"/>
        <w:jc w:val="both"/>
      </w:pPr>
      <w:r>
        <w:rPr>
          <w:rFonts w:ascii="Times New Roman"/>
          <w:b w:val="false"/>
          <w:i w:val="false"/>
          <w:color w:val="000000"/>
          <w:sz w:val="28"/>
        </w:rPr>
        <w:t xml:space="preserve">     308         Қазақстан Республикасының Төтенше жағдайлар    </w:t>
      </w:r>
    </w:p>
    <w:p>
      <w:pPr>
        <w:spacing w:after="0"/>
        <w:ind w:left="0"/>
        <w:jc w:val="both"/>
      </w:pPr>
      <w:r>
        <w:rPr>
          <w:rFonts w:ascii="Times New Roman"/>
          <w:b w:val="false"/>
          <w:i w:val="false"/>
          <w:color w:val="000000"/>
          <w:sz w:val="28"/>
        </w:rPr>
        <w:t>                 жөніндегі агенттігі                                     0</w:t>
      </w:r>
    </w:p>
    <w:p>
      <w:pPr>
        <w:spacing w:after="0"/>
        <w:ind w:left="0"/>
        <w:jc w:val="both"/>
      </w:pPr>
      <w:r>
        <w:rPr>
          <w:rFonts w:ascii="Times New Roman"/>
          <w:b w:val="false"/>
          <w:i w:val="false"/>
          <w:color w:val="000000"/>
          <w:sz w:val="28"/>
        </w:rPr>
        <w:t>          9      Республикалық деңгейде жоғары оқу орындарында</w:t>
      </w:r>
    </w:p>
    <w:p>
      <w:pPr>
        <w:spacing w:after="0"/>
        <w:ind w:left="0"/>
        <w:jc w:val="both"/>
      </w:pPr>
      <w:r>
        <w:rPr>
          <w:rFonts w:ascii="Times New Roman"/>
          <w:b w:val="false"/>
          <w:i w:val="false"/>
          <w:color w:val="000000"/>
          <w:sz w:val="28"/>
        </w:rPr>
        <w:t>                 кадрлар даярлау                                         0</w:t>
      </w:r>
    </w:p>
    <w:p>
      <w:pPr>
        <w:spacing w:after="0"/>
        <w:ind w:left="0"/>
        <w:jc w:val="both"/>
      </w:pPr>
      <w:r>
        <w:rPr>
          <w:rFonts w:ascii="Times New Roman"/>
          <w:b w:val="false"/>
          <w:i w:val="false"/>
          <w:color w:val="000000"/>
          <w:sz w:val="28"/>
        </w:rPr>
        <w:t>             30  Төтенше жағдайлар саласында жоғары оқу орындарында</w:t>
      </w:r>
    </w:p>
    <w:p>
      <w:pPr>
        <w:spacing w:after="0"/>
        <w:ind w:left="0"/>
        <w:jc w:val="both"/>
      </w:pPr>
      <w:r>
        <w:rPr>
          <w:rFonts w:ascii="Times New Roman"/>
          <w:b w:val="false"/>
          <w:i w:val="false"/>
          <w:color w:val="000000"/>
          <w:sz w:val="28"/>
        </w:rPr>
        <w:t>                 кадрларды даярлау                                       0</w:t>
      </w:r>
    </w:p>
    <w:p>
      <w:pPr>
        <w:spacing w:after="0"/>
        <w:ind w:left="0"/>
        <w:jc w:val="both"/>
      </w:pPr>
      <w:r>
        <w:rPr>
          <w:rFonts w:ascii="Times New Roman"/>
          <w:b w:val="false"/>
          <w:i w:val="false"/>
          <w:color w:val="000000"/>
          <w:sz w:val="28"/>
        </w:rPr>
        <w:t>     410         Қазақстан Республикасының Ұлттық қауіпсіздік</w:t>
      </w:r>
    </w:p>
    <w:p>
      <w:pPr>
        <w:spacing w:after="0"/>
        <w:ind w:left="0"/>
        <w:jc w:val="both"/>
      </w:pPr>
      <w:r>
        <w:rPr>
          <w:rFonts w:ascii="Times New Roman"/>
          <w:b w:val="false"/>
          <w:i w:val="false"/>
          <w:color w:val="000000"/>
          <w:sz w:val="28"/>
        </w:rPr>
        <w:t>                 комитеті                                          -21 228</w:t>
      </w:r>
    </w:p>
    <w:p>
      <w:pPr>
        <w:spacing w:after="0"/>
        <w:ind w:left="0"/>
        <w:jc w:val="both"/>
      </w:pPr>
      <w:r>
        <w:rPr>
          <w:rFonts w:ascii="Times New Roman"/>
          <w:b w:val="false"/>
          <w:i w:val="false"/>
          <w:color w:val="000000"/>
          <w:sz w:val="28"/>
        </w:rPr>
        <w:t>          9      Республикалық деңгейде жоғары оқу орындарында</w:t>
      </w:r>
    </w:p>
    <w:p>
      <w:pPr>
        <w:spacing w:after="0"/>
        <w:ind w:left="0"/>
        <w:jc w:val="both"/>
      </w:pPr>
      <w:r>
        <w:rPr>
          <w:rFonts w:ascii="Times New Roman"/>
          <w:b w:val="false"/>
          <w:i w:val="false"/>
          <w:color w:val="000000"/>
          <w:sz w:val="28"/>
        </w:rPr>
        <w:t>                 кадрлар даярлау                                   -15 828</w:t>
      </w:r>
    </w:p>
    <w:p>
      <w:pPr>
        <w:spacing w:after="0"/>
        <w:ind w:left="0"/>
        <w:jc w:val="both"/>
      </w:pPr>
      <w:r>
        <w:rPr>
          <w:rFonts w:ascii="Times New Roman"/>
          <w:b w:val="false"/>
          <w:i w:val="false"/>
          <w:color w:val="000000"/>
          <w:sz w:val="28"/>
        </w:rPr>
        <w:t xml:space="preserve">             30  Ұлттық қауіпсіздік комитетінің академиясы         -15 828 </w:t>
      </w:r>
    </w:p>
    <w:p>
      <w:pPr>
        <w:spacing w:after="0"/>
        <w:ind w:left="0"/>
        <w:jc w:val="both"/>
      </w:pPr>
      <w:r>
        <w:rPr>
          <w:rFonts w:ascii="Times New Roman"/>
          <w:b w:val="false"/>
          <w:i w:val="false"/>
          <w:color w:val="000000"/>
          <w:sz w:val="28"/>
        </w:rPr>
        <w:t>             31  Ұлттық қауіпсіздік комитетінің Қарағанды жоғары</w:t>
      </w:r>
    </w:p>
    <w:p>
      <w:pPr>
        <w:spacing w:after="0"/>
        <w:ind w:left="0"/>
        <w:jc w:val="both"/>
      </w:pPr>
      <w:r>
        <w:rPr>
          <w:rFonts w:ascii="Times New Roman"/>
          <w:b w:val="false"/>
          <w:i w:val="false"/>
          <w:color w:val="000000"/>
          <w:sz w:val="28"/>
        </w:rPr>
        <w:t>                 мектебі                                                 0</w:t>
      </w:r>
    </w:p>
    <w:p>
      <w:pPr>
        <w:spacing w:after="0"/>
        <w:ind w:left="0"/>
        <w:jc w:val="both"/>
      </w:pPr>
      <w:r>
        <w:rPr>
          <w:rFonts w:ascii="Times New Roman"/>
          <w:b w:val="false"/>
          <w:i w:val="false"/>
          <w:color w:val="000000"/>
          <w:sz w:val="28"/>
        </w:rPr>
        <w:t xml:space="preserve">         32      Мемлекеттік тапсырыс шеңберінде республикалық деңгейде    </w:t>
      </w:r>
    </w:p>
    <w:p>
      <w:pPr>
        <w:spacing w:after="0"/>
        <w:ind w:left="0"/>
        <w:jc w:val="both"/>
      </w:pPr>
      <w:r>
        <w:rPr>
          <w:rFonts w:ascii="Times New Roman"/>
          <w:b w:val="false"/>
          <w:i w:val="false"/>
          <w:color w:val="000000"/>
          <w:sz w:val="28"/>
        </w:rPr>
        <w:t>                 жоғары оқу орындарында кадрларды даярлау           -5 400</w:t>
      </w:r>
    </w:p>
    <w:p>
      <w:pPr>
        <w:spacing w:after="0"/>
        <w:ind w:left="0"/>
        <w:jc w:val="both"/>
      </w:pPr>
      <w:r>
        <w:rPr>
          <w:rFonts w:ascii="Times New Roman"/>
          <w:b w:val="false"/>
          <w:i w:val="false"/>
          <w:color w:val="000000"/>
          <w:sz w:val="28"/>
        </w:rPr>
        <w:t xml:space="preserve">             30  Ұлттық қауіпсіздік саласындағы жоғары оқу     </w:t>
      </w:r>
    </w:p>
    <w:p>
      <w:pPr>
        <w:spacing w:after="0"/>
        <w:ind w:left="0"/>
        <w:jc w:val="both"/>
      </w:pPr>
      <w:r>
        <w:rPr>
          <w:rFonts w:ascii="Times New Roman"/>
          <w:b w:val="false"/>
          <w:i w:val="false"/>
          <w:color w:val="000000"/>
          <w:sz w:val="28"/>
        </w:rPr>
        <w:t>                 орындарында кадрларды даярлау                      -5 400</w:t>
      </w:r>
    </w:p>
    <w:p>
      <w:pPr>
        <w:spacing w:after="0"/>
        <w:ind w:left="0"/>
        <w:jc w:val="both"/>
      </w:pPr>
      <w:r>
        <w:rPr>
          <w:rFonts w:ascii="Times New Roman"/>
          <w:b w:val="false"/>
          <w:i w:val="false"/>
          <w:color w:val="000000"/>
          <w:sz w:val="28"/>
        </w:rPr>
        <w:t>   9             Білім беру саласындағы өзге де қызмет көрсетулер   -7 005</w:t>
      </w:r>
    </w:p>
    <w:p>
      <w:pPr>
        <w:spacing w:after="0"/>
        <w:ind w:left="0"/>
        <w:jc w:val="both"/>
      </w:pPr>
      <w:r>
        <w:rPr>
          <w:rFonts w:ascii="Times New Roman"/>
          <w:b w:val="false"/>
          <w:i w:val="false"/>
          <w:color w:val="000000"/>
          <w:sz w:val="28"/>
        </w:rPr>
        <w:t>     224         Қазақстан Республикасының Денсаулық сақтау,</w:t>
      </w:r>
    </w:p>
    <w:p>
      <w:pPr>
        <w:spacing w:after="0"/>
        <w:ind w:left="0"/>
        <w:jc w:val="both"/>
      </w:pPr>
      <w:r>
        <w:rPr>
          <w:rFonts w:ascii="Times New Roman"/>
          <w:b w:val="false"/>
          <w:i w:val="false"/>
          <w:color w:val="000000"/>
          <w:sz w:val="28"/>
        </w:rPr>
        <w:t>                 білім және спорт министрлігі                       -7 005</w:t>
      </w:r>
    </w:p>
    <w:p>
      <w:pPr>
        <w:spacing w:after="0"/>
        <w:ind w:left="0"/>
        <w:jc w:val="both"/>
      </w:pPr>
      <w:r>
        <w:rPr>
          <w:rFonts w:ascii="Times New Roman"/>
          <w:b w:val="false"/>
          <w:i w:val="false"/>
          <w:color w:val="000000"/>
          <w:sz w:val="28"/>
        </w:rPr>
        <w:t>         35      Оқу-әдістемелік құралдарын әзірлеу                 -7 005</w:t>
      </w:r>
    </w:p>
    <w:p>
      <w:pPr>
        <w:spacing w:after="0"/>
        <w:ind w:left="0"/>
        <w:jc w:val="both"/>
      </w:pPr>
      <w:r>
        <w:rPr>
          <w:rFonts w:ascii="Times New Roman"/>
          <w:b w:val="false"/>
          <w:i w:val="false"/>
          <w:color w:val="000000"/>
          <w:sz w:val="28"/>
        </w:rPr>
        <w:t>         49      Музыка өнері саласында үздіксіз білім беруді</w:t>
      </w:r>
    </w:p>
    <w:p>
      <w:pPr>
        <w:spacing w:after="0"/>
        <w:ind w:left="0"/>
        <w:jc w:val="both"/>
      </w:pPr>
      <w:r>
        <w:rPr>
          <w:rFonts w:ascii="Times New Roman"/>
          <w:b w:val="false"/>
          <w:i w:val="false"/>
          <w:color w:val="000000"/>
          <w:sz w:val="28"/>
        </w:rPr>
        <w:t>                 қамтамасыз ету                                          0</w:t>
      </w:r>
    </w:p>
    <w:p>
      <w:pPr>
        <w:spacing w:after="0"/>
        <w:ind w:left="0"/>
        <w:jc w:val="both"/>
      </w:pPr>
      <w:r>
        <w:rPr>
          <w:rFonts w:ascii="Times New Roman"/>
          <w:b w:val="false"/>
          <w:i w:val="false"/>
          <w:color w:val="000000"/>
          <w:sz w:val="28"/>
        </w:rPr>
        <w:t>5                Денсаулық сақтау                                 -344 564</w:t>
      </w:r>
    </w:p>
    <w:p>
      <w:pPr>
        <w:spacing w:after="0"/>
        <w:ind w:left="0"/>
        <w:jc w:val="both"/>
      </w:pPr>
      <w:r>
        <w:rPr>
          <w:rFonts w:ascii="Times New Roman"/>
          <w:b w:val="false"/>
          <w:i w:val="false"/>
          <w:color w:val="000000"/>
          <w:sz w:val="28"/>
        </w:rPr>
        <w:t>   1             Кең бейінді ауруханалар                           199 391</w:t>
      </w:r>
    </w:p>
    <w:p>
      <w:pPr>
        <w:spacing w:after="0"/>
        <w:ind w:left="0"/>
        <w:jc w:val="both"/>
      </w:pPr>
      <w:r>
        <w:rPr>
          <w:rFonts w:ascii="Times New Roman"/>
          <w:b w:val="false"/>
          <w:i w:val="false"/>
          <w:color w:val="000000"/>
          <w:sz w:val="28"/>
        </w:rPr>
        <w:t>     201         Қазақстан Республикасының Ішкі істер министрлігі   -1 658</w:t>
      </w:r>
    </w:p>
    <w:p>
      <w:pPr>
        <w:spacing w:after="0"/>
        <w:ind w:left="0"/>
        <w:jc w:val="both"/>
      </w:pPr>
      <w:r>
        <w:rPr>
          <w:rFonts w:ascii="Times New Roman"/>
          <w:b w:val="false"/>
          <w:i w:val="false"/>
          <w:color w:val="000000"/>
          <w:sz w:val="28"/>
        </w:rPr>
        <w:t>         12      Әскери қызметшілерді, құқық қорғау органдарының</w:t>
      </w:r>
    </w:p>
    <w:p>
      <w:pPr>
        <w:spacing w:after="0"/>
        <w:ind w:left="0"/>
        <w:jc w:val="both"/>
      </w:pPr>
      <w:r>
        <w:rPr>
          <w:rFonts w:ascii="Times New Roman"/>
          <w:b w:val="false"/>
          <w:i w:val="false"/>
          <w:color w:val="000000"/>
          <w:sz w:val="28"/>
        </w:rPr>
        <w:t>                 қызметкерлерін және олардың отбасы мүшелерін емдеу -1 658</w:t>
      </w:r>
    </w:p>
    <w:p>
      <w:pPr>
        <w:spacing w:after="0"/>
        <w:ind w:left="0"/>
        <w:jc w:val="both"/>
      </w:pPr>
      <w:r>
        <w:rPr>
          <w:rFonts w:ascii="Times New Roman"/>
          <w:b w:val="false"/>
          <w:i w:val="false"/>
          <w:color w:val="000000"/>
          <w:sz w:val="28"/>
        </w:rPr>
        <w:t>             30  Емханасы бар орталық госпиталь                     -1 658</w:t>
      </w:r>
    </w:p>
    <w:p>
      <w:pPr>
        <w:spacing w:after="0"/>
        <w:ind w:left="0"/>
        <w:jc w:val="both"/>
      </w:pPr>
      <w:r>
        <w:rPr>
          <w:rFonts w:ascii="Times New Roman"/>
          <w:b w:val="false"/>
          <w:i w:val="false"/>
          <w:color w:val="000000"/>
          <w:sz w:val="28"/>
        </w:rPr>
        <w:t>     208         Қазақстан Республикасының Қорғаныс министрлігі     -6 729</w:t>
      </w:r>
    </w:p>
    <w:p>
      <w:pPr>
        <w:spacing w:after="0"/>
        <w:ind w:left="0"/>
        <w:jc w:val="both"/>
      </w:pPr>
      <w:r>
        <w:rPr>
          <w:rFonts w:ascii="Times New Roman"/>
          <w:b w:val="false"/>
          <w:i w:val="false"/>
          <w:color w:val="000000"/>
          <w:sz w:val="28"/>
        </w:rPr>
        <w:t>         12      Әскери қызметшілерді, құқық қорғау органдарының</w:t>
      </w:r>
    </w:p>
    <w:p>
      <w:pPr>
        <w:spacing w:after="0"/>
        <w:ind w:left="0"/>
        <w:jc w:val="both"/>
      </w:pPr>
      <w:r>
        <w:rPr>
          <w:rFonts w:ascii="Times New Roman"/>
          <w:b w:val="false"/>
          <w:i w:val="false"/>
          <w:color w:val="000000"/>
          <w:sz w:val="28"/>
        </w:rPr>
        <w:t>                 қызметкерлерін және олардың отбасы мүшелерін емдеу -6 729</w:t>
      </w:r>
    </w:p>
    <w:p>
      <w:pPr>
        <w:spacing w:after="0"/>
        <w:ind w:left="0"/>
        <w:jc w:val="both"/>
      </w:pPr>
      <w:r>
        <w:rPr>
          <w:rFonts w:ascii="Times New Roman"/>
          <w:b w:val="false"/>
          <w:i w:val="false"/>
          <w:color w:val="000000"/>
          <w:sz w:val="28"/>
        </w:rPr>
        <w:t xml:space="preserve">             30  Орталық әскери клиникалық госпиталь, Алматы </w:t>
      </w:r>
    </w:p>
    <w:p>
      <w:pPr>
        <w:spacing w:after="0"/>
        <w:ind w:left="0"/>
        <w:jc w:val="both"/>
      </w:pPr>
      <w:r>
        <w:rPr>
          <w:rFonts w:ascii="Times New Roman"/>
          <w:b w:val="false"/>
          <w:i w:val="false"/>
          <w:color w:val="000000"/>
          <w:sz w:val="28"/>
        </w:rPr>
        <w:t>                 қаласы                                             -2 478</w:t>
      </w:r>
    </w:p>
    <w:p>
      <w:pPr>
        <w:spacing w:after="0"/>
        <w:ind w:left="0"/>
        <w:jc w:val="both"/>
      </w:pPr>
      <w:r>
        <w:rPr>
          <w:rFonts w:ascii="Times New Roman"/>
          <w:b w:val="false"/>
          <w:i w:val="false"/>
          <w:color w:val="000000"/>
          <w:sz w:val="28"/>
        </w:rPr>
        <w:t>             31  Әскери госпиталь, Семей қаласы                       -574</w:t>
      </w:r>
    </w:p>
    <w:p>
      <w:pPr>
        <w:spacing w:after="0"/>
        <w:ind w:left="0"/>
        <w:jc w:val="both"/>
      </w:pPr>
      <w:r>
        <w:rPr>
          <w:rFonts w:ascii="Times New Roman"/>
          <w:b w:val="false"/>
          <w:i w:val="false"/>
          <w:color w:val="000000"/>
          <w:sz w:val="28"/>
        </w:rPr>
        <w:t>             32  Әскери госпиталь, Үшарал қаласы                      -430</w:t>
      </w:r>
    </w:p>
    <w:p>
      <w:pPr>
        <w:spacing w:after="0"/>
        <w:ind w:left="0"/>
        <w:jc w:val="both"/>
      </w:pPr>
      <w:r>
        <w:rPr>
          <w:rFonts w:ascii="Times New Roman"/>
          <w:b w:val="false"/>
          <w:i w:val="false"/>
          <w:color w:val="000000"/>
          <w:sz w:val="28"/>
        </w:rPr>
        <w:t>             33  Әскери госпиталь, Қарағанды қаласы                   -405</w:t>
      </w:r>
    </w:p>
    <w:p>
      <w:pPr>
        <w:spacing w:after="0"/>
        <w:ind w:left="0"/>
        <w:jc w:val="both"/>
      </w:pPr>
      <w:r>
        <w:rPr>
          <w:rFonts w:ascii="Times New Roman"/>
          <w:b w:val="false"/>
          <w:i w:val="false"/>
          <w:color w:val="000000"/>
          <w:sz w:val="28"/>
        </w:rPr>
        <w:t>             34  Әскери госпиталь, Аягөз қаласы                     -1 082</w:t>
      </w:r>
    </w:p>
    <w:p>
      <w:pPr>
        <w:spacing w:after="0"/>
        <w:ind w:left="0"/>
        <w:jc w:val="both"/>
      </w:pPr>
      <w:r>
        <w:rPr>
          <w:rFonts w:ascii="Times New Roman"/>
          <w:b w:val="false"/>
          <w:i w:val="false"/>
          <w:color w:val="000000"/>
          <w:sz w:val="28"/>
        </w:rPr>
        <w:t>             35  Әскери госпиталь, Ақтау қаласы                       -378</w:t>
      </w:r>
    </w:p>
    <w:p>
      <w:pPr>
        <w:spacing w:after="0"/>
        <w:ind w:left="0"/>
        <w:jc w:val="both"/>
      </w:pPr>
      <w:r>
        <w:rPr>
          <w:rFonts w:ascii="Times New Roman"/>
          <w:b w:val="false"/>
          <w:i w:val="false"/>
          <w:color w:val="000000"/>
          <w:sz w:val="28"/>
        </w:rPr>
        <w:t>             36  Әскери госпиталь, Талдықорған қаласы                 -892</w:t>
      </w:r>
    </w:p>
    <w:p>
      <w:pPr>
        <w:spacing w:after="0"/>
        <w:ind w:left="0"/>
        <w:jc w:val="both"/>
      </w:pPr>
      <w:r>
        <w:rPr>
          <w:rFonts w:ascii="Times New Roman"/>
          <w:b w:val="false"/>
          <w:i w:val="false"/>
          <w:color w:val="000000"/>
          <w:sz w:val="28"/>
        </w:rPr>
        <w:t xml:space="preserve">             37  Әскери госпиталь, Сарыөзек қаласы                    -341 </w:t>
      </w:r>
    </w:p>
    <w:p>
      <w:pPr>
        <w:spacing w:after="0"/>
        <w:ind w:left="0"/>
        <w:jc w:val="both"/>
      </w:pPr>
      <w:r>
        <w:rPr>
          <w:rFonts w:ascii="Times New Roman"/>
          <w:b w:val="false"/>
          <w:i w:val="false"/>
          <w:color w:val="000000"/>
          <w:sz w:val="28"/>
        </w:rPr>
        <w:t>             38  Шекара әскерлерінің әскери госпиталі, Алматы қаласы  -150</w:t>
      </w:r>
    </w:p>
    <w:p>
      <w:pPr>
        <w:spacing w:after="0"/>
        <w:ind w:left="0"/>
        <w:jc w:val="both"/>
      </w:pPr>
      <w:r>
        <w:rPr>
          <w:rFonts w:ascii="Times New Roman"/>
          <w:b w:val="false"/>
          <w:i w:val="false"/>
          <w:color w:val="000000"/>
          <w:sz w:val="28"/>
        </w:rPr>
        <w:t xml:space="preserve">     224         Қазақстан Республикасының Денсаулық сақтау, білім </w:t>
      </w:r>
    </w:p>
    <w:p>
      <w:pPr>
        <w:spacing w:after="0"/>
        <w:ind w:left="0"/>
        <w:jc w:val="both"/>
      </w:pPr>
      <w:r>
        <w:rPr>
          <w:rFonts w:ascii="Times New Roman"/>
          <w:b w:val="false"/>
          <w:i w:val="false"/>
          <w:color w:val="000000"/>
          <w:sz w:val="28"/>
        </w:rPr>
        <w:t>                 және спорт министрлігі                            208 308</w:t>
      </w:r>
    </w:p>
    <w:p>
      <w:pPr>
        <w:spacing w:after="0"/>
        <w:ind w:left="0"/>
        <w:jc w:val="both"/>
      </w:pPr>
      <w:r>
        <w:rPr>
          <w:rFonts w:ascii="Times New Roman"/>
          <w:b w:val="false"/>
          <w:i w:val="false"/>
          <w:color w:val="000000"/>
          <w:sz w:val="28"/>
        </w:rPr>
        <w:t>         63      Астана қаласындағы медициналық мекемелерді дамыту 208 308</w:t>
      </w:r>
    </w:p>
    <w:p>
      <w:pPr>
        <w:spacing w:after="0"/>
        <w:ind w:left="0"/>
        <w:jc w:val="both"/>
      </w:pPr>
      <w:r>
        <w:rPr>
          <w:rFonts w:ascii="Times New Roman"/>
          <w:b w:val="false"/>
          <w:i w:val="false"/>
          <w:color w:val="000000"/>
          <w:sz w:val="28"/>
        </w:rPr>
        <w:t>             80  Сыртқы қарыздар есебінен жобаны жүзеге асыру      208 308</w:t>
      </w:r>
    </w:p>
    <w:p>
      <w:pPr>
        <w:spacing w:after="0"/>
        <w:ind w:left="0"/>
        <w:jc w:val="both"/>
      </w:pPr>
      <w:r>
        <w:rPr>
          <w:rFonts w:ascii="Times New Roman"/>
          <w:b w:val="false"/>
          <w:i w:val="false"/>
          <w:color w:val="000000"/>
          <w:sz w:val="28"/>
        </w:rPr>
        <w:t>     678         Қазақстан республикасының Республикалық ұланы        -530</w:t>
      </w:r>
    </w:p>
    <w:p>
      <w:pPr>
        <w:spacing w:after="0"/>
        <w:ind w:left="0"/>
        <w:jc w:val="both"/>
      </w:pPr>
      <w:r>
        <w:rPr>
          <w:rFonts w:ascii="Times New Roman"/>
          <w:b w:val="false"/>
          <w:i w:val="false"/>
          <w:color w:val="000000"/>
          <w:sz w:val="28"/>
        </w:rPr>
        <w:t>         12      Әскери қызметшілерді, құқық қорғау органдарының</w:t>
      </w:r>
    </w:p>
    <w:p>
      <w:pPr>
        <w:spacing w:after="0"/>
        <w:ind w:left="0"/>
        <w:jc w:val="both"/>
      </w:pPr>
      <w:r>
        <w:rPr>
          <w:rFonts w:ascii="Times New Roman"/>
          <w:b w:val="false"/>
          <w:i w:val="false"/>
          <w:color w:val="000000"/>
          <w:sz w:val="28"/>
        </w:rPr>
        <w:t>                 қызметкерлерінің және олардың отбасы мүшелерін емдеу -530</w:t>
      </w:r>
    </w:p>
    <w:p>
      <w:pPr>
        <w:spacing w:after="0"/>
        <w:ind w:left="0"/>
        <w:jc w:val="both"/>
      </w:pPr>
      <w:r>
        <w:rPr>
          <w:rFonts w:ascii="Times New Roman"/>
          <w:b w:val="false"/>
          <w:i w:val="false"/>
          <w:color w:val="000000"/>
          <w:sz w:val="28"/>
        </w:rPr>
        <w:t>             30  Республикалық ұланның госпиталі                      -530</w:t>
      </w:r>
    </w:p>
    <w:p>
      <w:pPr>
        <w:spacing w:after="0"/>
        <w:ind w:left="0"/>
        <w:jc w:val="both"/>
      </w:pPr>
      <w:r>
        <w:rPr>
          <w:rFonts w:ascii="Times New Roman"/>
          <w:b w:val="false"/>
          <w:i w:val="false"/>
          <w:color w:val="000000"/>
          <w:sz w:val="28"/>
        </w:rPr>
        <w:t>   2             Халықтың денсаулығын қорғау                      -189 661</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-189 649</w:t>
      </w:r>
    </w:p>
    <w:p>
      <w:pPr>
        <w:spacing w:after="0"/>
        <w:ind w:left="0"/>
        <w:jc w:val="both"/>
      </w:pPr>
      <w:r>
        <w:rPr>
          <w:rFonts w:ascii="Times New Roman"/>
          <w:b w:val="false"/>
          <w:i w:val="false"/>
          <w:color w:val="000000"/>
          <w:sz w:val="28"/>
        </w:rPr>
        <w:t>         13      Республикалық деңгейде қатерлі жұқпалы аурулардың</w:t>
      </w:r>
    </w:p>
    <w:p>
      <w:pPr>
        <w:spacing w:after="0"/>
        <w:ind w:left="0"/>
        <w:jc w:val="both"/>
      </w:pPr>
      <w:r>
        <w:rPr>
          <w:rFonts w:ascii="Times New Roman"/>
          <w:b w:val="false"/>
          <w:i w:val="false"/>
          <w:color w:val="000000"/>
          <w:sz w:val="28"/>
        </w:rPr>
        <w:t>                 алдын алу және оларға қарсы күрес жүргізу         -62 622</w:t>
      </w:r>
    </w:p>
    <w:p>
      <w:pPr>
        <w:spacing w:after="0"/>
        <w:ind w:left="0"/>
        <w:jc w:val="both"/>
      </w:pPr>
      <w:r>
        <w:rPr>
          <w:rFonts w:ascii="Times New Roman"/>
          <w:b w:val="false"/>
          <w:i w:val="false"/>
          <w:color w:val="000000"/>
          <w:sz w:val="28"/>
        </w:rPr>
        <w:t>             30  Атырау, Арал теңізі, Ақтөбе, Орал, Талдықорған,</w:t>
      </w:r>
    </w:p>
    <w:p>
      <w:pPr>
        <w:spacing w:after="0"/>
        <w:ind w:left="0"/>
        <w:jc w:val="both"/>
      </w:pPr>
      <w:r>
        <w:rPr>
          <w:rFonts w:ascii="Times New Roman"/>
          <w:b w:val="false"/>
          <w:i w:val="false"/>
          <w:color w:val="000000"/>
          <w:sz w:val="28"/>
        </w:rPr>
        <w:t xml:space="preserve">                 Маңғыстау, Шымкент, Қызылорда тырысқаққа </w:t>
      </w:r>
    </w:p>
    <w:p>
      <w:pPr>
        <w:spacing w:after="0"/>
        <w:ind w:left="0"/>
        <w:jc w:val="both"/>
      </w:pPr>
      <w:r>
        <w:rPr>
          <w:rFonts w:ascii="Times New Roman"/>
          <w:b w:val="false"/>
          <w:i w:val="false"/>
          <w:color w:val="000000"/>
          <w:sz w:val="28"/>
        </w:rPr>
        <w:t>                 қарсы станциялары                                 -39 811</w:t>
      </w:r>
    </w:p>
    <w:p>
      <w:pPr>
        <w:spacing w:after="0"/>
        <w:ind w:left="0"/>
        <w:jc w:val="both"/>
      </w:pPr>
      <w:r>
        <w:rPr>
          <w:rFonts w:ascii="Times New Roman"/>
          <w:b w:val="false"/>
          <w:i w:val="false"/>
          <w:color w:val="000000"/>
          <w:sz w:val="28"/>
        </w:rPr>
        <w:t>             31  Республикалық санитарлық-эпидемиологиялық станция -5 167</w:t>
      </w:r>
    </w:p>
    <w:p>
      <w:pPr>
        <w:spacing w:after="0"/>
        <w:ind w:left="0"/>
        <w:jc w:val="both"/>
      </w:pPr>
      <w:r>
        <w:rPr>
          <w:rFonts w:ascii="Times New Roman"/>
          <w:b w:val="false"/>
          <w:i w:val="false"/>
          <w:color w:val="000000"/>
          <w:sz w:val="28"/>
        </w:rPr>
        <w:t>             32  Әуе көлігіндегі санитарлық-эпидемиологиялық</w:t>
      </w:r>
    </w:p>
    <w:p>
      <w:pPr>
        <w:spacing w:after="0"/>
        <w:ind w:left="0"/>
        <w:jc w:val="both"/>
      </w:pPr>
      <w:r>
        <w:rPr>
          <w:rFonts w:ascii="Times New Roman"/>
          <w:b w:val="false"/>
          <w:i w:val="false"/>
          <w:color w:val="000000"/>
          <w:sz w:val="28"/>
        </w:rPr>
        <w:t>                 станция                                           -147</w:t>
      </w:r>
    </w:p>
    <w:p>
      <w:pPr>
        <w:spacing w:after="0"/>
        <w:ind w:left="0"/>
        <w:jc w:val="both"/>
      </w:pPr>
      <w:r>
        <w:rPr>
          <w:rFonts w:ascii="Times New Roman"/>
          <w:b w:val="false"/>
          <w:i w:val="false"/>
          <w:color w:val="000000"/>
          <w:sz w:val="28"/>
        </w:rPr>
        <w:t xml:space="preserve">             33  Орталық санитарлық-эпидемиологиялық </w:t>
      </w:r>
    </w:p>
    <w:p>
      <w:pPr>
        <w:spacing w:after="0"/>
        <w:ind w:left="0"/>
        <w:jc w:val="both"/>
      </w:pPr>
      <w:r>
        <w:rPr>
          <w:rFonts w:ascii="Times New Roman"/>
          <w:b w:val="false"/>
          <w:i w:val="false"/>
          <w:color w:val="000000"/>
          <w:sz w:val="28"/>
        </w:rPr>
        <w:t>                 жол станциясы                                     -4 876</w:t>
      </w:r>
    </w:p>
    <w:p>
      <w:pPr>
        <w:spacing w:after="0"/>
        <w:ind w:left="0"/>
        <w:jc w:val="both"/>
      </w:pPr>
      <w:r>
        <w:rPr>
          <w:rFonts w:ascii="Times New Roman"/>
          <w:b w:val="false"/>
          <w:i w:val="false"/>
          <w:color w:val="000000"/>
          <w:sz w:val="28"/>
        </w:rPr>
        <w:t xml:space="preserve">             34  Ақмола санитарлық-эпидемиологиялық </w:t>
      </w:r>
    </w:p>
    <w:p>
      <w:pPr>
        <w:spacing w:after="0"/>
        <w:ind w:left="0"/>
        <w:jc w:val="both"/>
      </w:pPr>
      <w:r>
        <w:rPr>
          <w:rFonts w:ascii="Times New Roman"/>
          <w:b w:val="false"/>
          <w:i w:val="false"/>
          <w:color w:val="000000"/>
          <w:sz w:val="28"/>
        </w:rPr>
        <w:t>                 жол станциясы                                     -5 781</w:t>
      </w:r>
    </w:p>
    <w:p>
      <w:pPr>
        <w:spacing w:after="0"/>
        <w:ind w:left="0"/>
        <w:jc w:val="both"/>
      </w:pPr>
      <w:r>
        <w:rPr>
          <w:rFonts w:ascii="Times New Roman"/>
          <w:b w:val="false"/>
          <w:i w:val="false"/>
          <w:color w:val="000000"/>
          <w:sz w:val="28"/>
        </w:rPr>
        <w:t>             35  Батыс Қазақстан санитарлық-эпидемиологиялық</w:t>
      </w:r>
    </w:p>
    <w:p>
      <w:pPr>
        <w:spacing w:after="0"/>
        <w:ind w:left="0"/>
        <w:jc w:val="both"/>
      </w:pPr>
      <w:r>
        <w:rPr>
          <w:rFonts w:ascii="Times New Roman"/>
          <w:b w:val="false"/>
          <w:i w:val="false"/>
          <w:color w:val="000000"/>
          <w:sz w:val="28"/>
        </w:rPr>
        <w:t>                 жол станциясы                                     -6 840</w:t>
      </w:r>
    </w:p>
    <w:p>
      <w:pPr>
        <w:spacing w:after="0"/>
        <w:ind w:left="0"/>
        <w:jc w:val="both"/>
      </w:pPr>
      <w:r>
        <w:rPr>
          <w:rFonts w:ascii="Times New Roman"/>
          <w:b w:val="false"/>
          <w:i w:val="false"/>
          <w:color w:val="000000"/>
          <w:sz w:val="28"/>
        </w:rPr>
        <w:t>         40      Иммундық алдын алу (вакцина) бағдарламасы              0</w:t>
      </w:r>
    </w:p>
    <w:p>
      <w:pPr>
        <w:spacing w:after="0"/>
        <w:ind w:left="0"/>
        <w:jc w:val="both"/>
      </w:pPr>
      <w:r>
        <w:rPr>
          <w:rFonts w:ascii="Times New Roman"/>
          <w:b w:val="false"/>
          <w:i w:val="false"/>
          <w:color w:val="000000"/>
          <w:sz w:val="28"/>
        </w:rPr>
        <w:t>         42      Халыққа салауатты өмір салтын насихаттау           -3 123</w:t>
      </w:r>
    </w:p>
    <w:p>
      <w:pPr>
        <w:spacing w:after="0"/>
        <w:ind w:left="0"/>
        <w:jc w:val="both"/>
      </w:pPr>
      <w:r>
        <w:rPr>
          <w:rFonts w:ascii="Times New Roman"/>
          <w:b w:val="false"/>
          <w:i w:val="false"/>
          <w:color w:val="000000"/>
          <w:sz w:val="28"/>
        </w:rPr>
        <w:t>         43      Республикалық деңгейде індеттерге қарсы күрес</w:t>
      </w:r>
    </w:p>
    <w:p>
      <w:pPr>
        <w:spacing w:after="0"/>
        <w:ind w:left="0"/>
        <w:jc w:val="both"/>
      </w:pPr>
      <w:r>
        <w:rPr>
          <w:rFonts w:ascii="Times New Roman"/>
          <w:b w:val="false"/>
          <w:i w:val="false"/>
          <w:color w:val="000000"/>
          <w:sz w:val="28"/>
        </w:rPr>
        <w:t>                 жүргізу                                            -2 700</w:t>
      </w:r>
    </w:p>
    <w:p>
      <w:pPr>
        <w:spacing w:after="0"/>
        <w:ind w:left="0"/>
        <w:jc w:val="both"/>
      </w:pPr>
      <w:r>
        <w:rPr>
          <w:rFonts w:ascii="Times New Roman"/>
          <w:b w:val="false"/>
          <w:i w:val="false"/>
          <w:color w:val="000000"/>
          <w:sz w:val="28"/>
        </w:rPr>
        <w:t>         46      Балаларды оңалту                                  -10 554</w:t>
      </w:r>
    </w:p>
    <w:p>
      <w:pPr>
        <w:spacing w:after="0"/>
        <w:ind w:left="0"/>
        <w:jc w:val="both"/>
      </w:pPr>
      <w:r>
        <w:rPr>
          <w:rFonts w:ascii="Times New Roman"/>
          <w:b w:val="false"/>
          <w:i w:val="false"/>
          <w:color w:val="000000"/>
          <w:sz w:val="28"/>
        </w:rPr>
        <w:t>         47      Республикалық деңгейде қан (алмастырғыштарды)</w:t>
      </w:r>
    </w:p>
    <w:p>
      <w:pPr>
        <w:spacing w:after="0"/>
        <w:ind w:left="0"/>
        <w:jc w:val="both"/>
      </w:pPr>
      <w:r>
        <w:rPr>
          <w:rFonts w:ascii="Times New Roman"/>
          <w:b w:val="false"/>
          <w:i w:val="false"/>
          <w:color w:val="000000"/>
          <w:sz w:val="28"/>
        </w:rPr>
        <w:t>                 өндіру                                           -110 522</w:t>
      </w:r>
    </w:p>
    <w:p>
      <w:pPr>
        <w:spacing w:after="0"/>
        <w:ind w:left="0"/>
        <w:jc w:val="both"/>
      </w:pPr>
      <w:r>
        <w:rPr>
          <w:rFonts w:ascii="Times New Roman"/>
          <w:b w:val="false"/>
          <w:i w:val="false"/>
          <w:color w:val="000000"/>
          <w:sz w:val="28"/>
        </w:rPr>
        <w:t>         48      Арнайы медициналық резервті сақтау                   -128</w:t>
      </w:r>
    </w:p>
    <w:p>
      <w:pPr>
        <w:spacing w:after="0"/>
        <w:ind w:left="0"/>
        <w:jc w:val="both"/>
      </w:pPr>
      <w:r>
        <w:rPr>
          <w:rFonts w:ascii="Times New Roman"/>
          <w:b w:val="false"/>
          <w:i w:val="false"/>
          <w:color w:val="000000"/>
          <w:sz w:val="28"/>
        </w:rPr>
        <w:t>             30  Республикалық арнайы медициналық қамтамасыз ету</w:t>
      </w:r>
    </w:p>
    <w:p>
      <w:pPr>
        <w:spacing w:after="0"/>
        <w:ind w:left="0"/>
        <w:jc w:val="both"/>
      </w:pPr>
      <w:r>
        <w:rPr>
          <w:rFonts w:ascii="Times New Roman"/>
          <w:b w:val="false"/>
          <w:i w:val="false"/>
          <w:color w:val="000000"/>
          <w:sz w:val="28"/>
        </w:rPr>
        <w:t>                 орталығы                                             -128</w:t>
      </w:r>
    </w:p>
    <w:p>
      <w:pPr>
        <w:spacing w:after="0"/>
        <w:ind w:left="0"/>
        <w:jc w:val="both"/>
      </w:pPr>
      <w:r>
        <w:rPr>
          <w:rFonts w:ascii="Times New Roman"/>
          <w:b w:val="false"/>
          <w:i w:val="false"/>
          <w:color w:val="000000"/>
          <w:sz w:val="28"/>
        </w:rPr>
        <w:t>     694         Қазақстан Республикасы Президентінің Іс басқармасы    -12</w:t>
      </w:r>
    </w:p>
    <w:p>
      <w:pPr>
        <w:spacing w:after="0"/>
        <w:ind w:left="0"/>
        <w:jc w:val="both"/>
      </w:pPr>
      <w:r>
        <w:rPr>
          <w:rFonts w:ascii="Times New Roman"/>
          <w:b w:val="false"/>
          <w:i w:val="false"/>
          <w:color w:val="000000"/>
          <w:sz w:val="28"/>
        </w:rPr>
        <w:t xml:space="preserve">         13      Республикалық деңгейде қатерлі жұқпалы аурулардың </w:t>
      </w:r>
    </w:p>
    <w:p>
      <w:pPr>
        <w:spacing w:after="0"/>
        <w:ind w:left="0"/>
        <w:jc w:val="both"/>
      </w:pPr>
      <w:r>
        <w:rPr>
          <w:rFonts w:ascii="Times New Roman"/>
          <w:b w:val="false"/>
          <w:i w:val="false"/>
          <w:color w:val="000000"/>
          <w:sz w:val="28"/>
        </w:rPr>
        <w:t>                 алдын алу және оларға қарсы күрес жүргізу             -12</w:t>
      </w:r>
    </w:p>
    <w:p>
      <w:pPr>
        <w:spacing w:after="0"/>
        <w:ind w:left="0"/>
        <w:jc w:val="both"/>
      </w:pPr>
      <w:r>
        <w:rPr>
          <w:rFonts w:ascii="Times New Roman"/>
          <w:b w:val="false"/>
          <w:i w:val="false"/>
          <w:color w:val="000000"/>
          <w:sz w:val="28"/>
        </w:rPr>
        <w:t>             30  Санитарлық-эпидемиологиялық станция                   -12</w:t>
      </w:r>
    </w:p>
    <w:p>
      <w:pPr>
        <w:spacing w:after="0"/>
        <w:ind w:left="0"/>
        <w:jc w:val="both"/>
      </w:pPr>
      <w:r>
        <w:rPr>
          <w:rFonts w:ascii="Times New Roman"/>
          <w:b w:val="false"/>
          <w:i w:val="false"/>
          <w:color w:val="000000"/>
          <w:sz w:val="28"/>
        </w:rPr>
        <w:t>   3             Мамандандырылған медициналық көмек               -167 754</w:t>
      </w:r>
    </w:p>
    <w:p>
      <w:pPr>
        <w:spacing w:after="0"/>
        <w:ind w:left="0"/>
        <w:jc w:val="both"/>
      </w:pPr>
      <w:r>
        <w:rPr>
          <w:rFonts w:ascii="Times New Roman"/>
          <w:b w:val="false"/>
          <w:i w:val="false"/>
          <w:color w:val="000000"/>
          <w:sz w:val="28"/>
        </w:rPr>
        <w:t xml:space="preserve">     224         Қазақстан Республикасының Денсаулық сақтау, білім </w:t>
      </w:r>
    </w:p>
    <w:p>
      <w:pPr>
        <w:spacing w:after="0"/>
        <w:ind w:left="0"/>
        <w:jc w:val="both"/>
      </w:pPr>
      <w:r>
        <w:rPr>
          <w:rFonts w:ascii="Times New Roman"/>
          <w:b w:val="false"/>
          <w:i w:val="false"/>
          <w:color w:val="000000"/>
          <w:sz w:val="28"/>
        </w:rPr>
        <w:t>                 және спорт министрлігі                           -167 754</w:t>
      </w:r>
    </w:p>
    <w:p>
      <w:pPr>
        <w:spacing w:after="0"/>
        <w:ind w:left="0"/>
        <w:jc w:val="both"/>
      </w:pPr>
      <w:r>
        <w:rPr>
          <w:rFonts w:ascii="Times New Roman"/>
          <w:b w:val="false"/>
          <w:i w:val="false"/>
          <w:color w:val="000000"/>
          <w:sz w:val="28"/>
        </w:rPr>
        <w:t>         36      Мамандандырылған медициналық көмек көрсету        -44 081</w:t>
      </w:r>
    </w:p>
    <w:p>
      <w:pPr>
        <w:spacing w:after="0"/>
        <w:ind w:left="0"/>
        <w:jc w:val="both"/>
      </w:pPr>
      <w:r>
        <w:rPr>
          <w:rFonts w:ascii="Times New Roman"/>
          <w:b w:val="false"/>
          <w:i w:val="false"/>
          <w:color w:val="000000"/>
          <w:sz w:val="28"/>
        </w:rPr>
        <w:t xml:space="preserve">             30  Ұлы Отан соғысы мүгедектерінің республикалық   </w:t>
      </w:r>
    </w:p>
    <w:p>
      <w:pPr>
        <w:spacing w:after="0"/>
        <w:ind w:left="0"/>
        <w:jc w:val="both"/>
      </w:pPr>
      <w:r>
        <w:rPr>
          <w:rFonts w:ascii="Times New Roman"/>
          <w:b w:val="false"/>
          <w:i w:val="false"/>
          <w:color w:val="000000"/>
          <w:sz w:val="28"/>
        </w:rPr>
        <w:t>                 клиникалық госпиталі                               -7 140</w:t>
      </w:r>
    </w:p>
    <w:p>
      <w:pPr>
        <w:spacing w:after="0"/>
        <w:ind w:left="0"/>
        <w:jc w:val="both"/>
      </w:pPr>
      <w:r>
        <w:rPr>
          <w:rFonts w:ascii="Times New Roman"/>
          <w:b w:val="false"/>
          <w:i w:val="false"/>
          <w:color w:val="000000"/>
          <w:sz w:val="28"/>
        </w:rPr>
        <w:t>             31  "Балбұлақ" республикалық балаларды сауықтыру-оңалту</w:t>
      </w:r>
    </w:p>
    <w:p>
      <w:pPr>
        <w:spacing w:after="0"/>
        <w:ind w:left="0"/>
        <w:jc w:val="both"/>
      </w:pPr>
      <w:r>
        <w:rPr>
          <w:rFonts w:ascii="Times New Roman"/>
          <w:b w:val="false"/>
          <w:i w:val="false"/>
          <w:color w:val="000000"/>
          <w:sz w:val="28"/>
        </w:rPr>
        <w:t>                 орталығы                                           -6 639</w:t>
      </w:r>
    </w:p>
    <w:p>
      <w:pPr>
        <w:spacing w:after="0"/>
        <w:ind w:left="0"/>
        <w:jc w:val="both"/>
      </w:pPr>
      <w:r>
        <w:rPr>
          <w:rFonts w:ascii="Times New Roman"/>
          <w:b w:val="false"/>
          <w:i w:val="false"/>
          <w:color w:val="000000"/>
          <w:sz w:val="28"/>
        </w:rPr>
        <w:t xml:space="preserve">             32  Республикалық клиникалық психиатриялық       </w:t>
      </w:r>
    </w:p>
    <w:p>
      <w:pPr>
        <w:spacing w:after="0"/>
        <w:ind w:left="0"/>
        <w:jc w:val="both"/>
      </w:pPr>
      <w:r>
        <w:rPr>
          <w:rFonts w:ascii="Times New Roman"/>
          <w:b w:val="false"/>
          <w:i w:val="false"/>
          <w:color w:val="000000"/>
          <w:sz w:val="28"/>
        </w:rPr>
        <w:t>                 аурухана                                          -10 016</w:t>
      </w:r>
    </w:p>
    <w:p>
      <w:pPr>
        <w:spacing w:after="0"/>
        <w:ind w:left="0"/>
        <w:jc w:val="both"/>
      </w:pPr>
      <w:r>
        <w:rPr>
          <w:rFonts w:ascii="Times New Roman"/>
          <w:b w:val="false"/>
          <w:i w:val="false"/>
          <w:color w:val="000000"/>
          <w:sz w:val="28"/>
        </w:rPr>
        <w:t>             33  Қазақ республикалық лепрозорийі                    -7 978</w:t>
      </w:r>
    </w:p>
    <w:p>
      <w:pPr>
        <w:spacing w:after="0"/>
        <w:ind w:left="0"/>
        <w:jc w:val="both"/>
      </w:pPr>
      <w:r>
        <w:rPr>
          <w:rFonts w:ascii="Times New Roman"/>
          <w:b w:val="false"/>
          <w:i w:val="false"/>
          <w:color w:val="000000"/>
          <w:sz w:val="28"/>
        </w:rPr>
        <w:t xml:space="preserve">             34  СПИД-тің алдын алу және оған қарсы күрес жүргізу       </w:t>
      </w:r>
    </w:p>
    <w:p>
      <w:pPr>
        <w:spacing w:after="0"/>
        <w:ind w:left="0"/>
        <w:jc w:val="both"/>
      </w:pPr>
      <w:r>
        <w:rPr>
          <w:rFonts w:ascii="Times New Roman"/>
          <w:b w:val="false"/>
          <w:i w:val="false"/>
          <w:color w:val="000000"/>
          <w:sz w:val="28"/>
        </w:rPr>
        <w:t>                 жөніндегі республикалық орталық                    -8 301</w:t>
      </w:r>
    </w:p>
    <w:p>
      <w:pPr>
        <w:spacing w:after="0"/>
        <w:ind w:left="0"/>
        <w:jc w:val="both"/>
      </w:pPr>
      <w:r>
        <w:rPr>
          <w:rFonts w:ascii="Times New Roman"/>
          <w:b w:val="false"/>
          <w:i w:val="false"/>
          <w:color w:val="000000"/>
          <w:sz w:val="28"/>
        </w:rPr>
        <w:t>             35  Апат жөніндегі медицина орталығы                   -4 006</w:t>
      </w:r>
    </w:p>
    <w:p>
      <w:pPr>
        <w:spacing w:after="0"/>
        <w:ind w:left="0"/>
        <w:jc w:val="both"/>
      </w:pPr>
      <w:r>
        <w:rPr>
          <w:rFonts w:ascii="Times New Roman"/>
          <w:b w:val="false"/>
          <w:i w:val="false"/>
          <w:color w:val="000000"/>
          <w:sz w:val="28"/>
        </w:rPr>
        <w:t xml:space="preserve">         38      Республикалық деңгейде орындалатын "Туберкулез"           </w:t>
      </w:r>
    </w:p>
    <w:p>
      <w:pPr>
        <w:spacing w:after="0"/>
        <w:ind w:left="0"/>
        <w:jc w:val="both"/>
      </w:pPr>
      <w:r>
        <w:rPr>
          <w:rFonts w:ascii="Times New Roman"/>
          <w:b w:val="false"/>
          <w:i w:val="false"/>
          <w:color w:val="000000"/>
          <w:sz w:val="28"/>
        </w:rPr>
        <w:t>                 бағдарламасы                                            0</w:t>
      </w:r>
    </w:p>
    <w:p>
      <w:pPr>
        <w:spacing w:after="0"/>
        <w:ind w:left="0"/>
        <w:jc w:val="both"/>
      </w:pPr>
      <w:r>
        <w:rPr>
          <w:rFonts w:ascii="Times New Roman"/>
          <w:b w:val="false"/>
          <w:i w:val="false"/>
          <w:color w:val="000000"/>
          <w:sz w:val="28"/>
        </w:rPr>
        <w:t>             30  Қазақстан Республикасы туберкулез проблемаларының</w:t>
      </w:r>
    </w:p>
    <w:p>
      <w:pPr>
        <w:spacing w:after="0"/>
        <w:ind w:left="0"/>
        <w:jc w:val="both"/>
      </w:pPr>
      <w:r>
        <w:rPr>
          <w:rFonts w:ascii="Times New Roman"/>
          <w:b w:val="false"/>
          <w:i w:val="false"/>
          <w:color w:val="000000"/>
          <w:sz w:val="28"/>
        </w:rPr>
        <w:t xml:space="preserve">                 ұлттық орталығы                                         0 </w:t>
      </w:r>
    </w:p>
    <w:p>
      <w:pPr>
        <w:spacing w:after="0"/>
        <w:ind w:left="0"/>
        <w:jc w:val="both"/>
      </w:pPr>
      <w:r>
        <w:rPr>
          <w:rFonts w:ascii="Times New Roman"/>
          <w:b w:val="false"/>
          <w:i w:val="false"/>
          <w:color w:val="000000"/>
          <w:sz w:val="28"/>
        </w:rPr>
        <w:t xml:space="preserve">             31  "Бурабай" республикалық балалардың туберкулез   </w:t>
      </w:r>
    </w:p>
    <w:p>
      <w:pPr>
        <w:spacing w:after="0"/>
        <w:ind w:left="0"/>
        <w:jc w:val="both"/>
      </w:pPr>
      <w:r>
        <w:rPr>
          <w:rFonts w:ascii="Times New Roman"/>
          <w:b w:val="false"/>
          <w:i w:val="false"/>
          <w:color w:val="000000"/>
          <w:sz w:val="28"/>
        </w:rPr>
        <w:t>                 санаторийі                                              0</w:t>
      </w:r>
    </w:p>
    <w:p>
      <w:pPr>
        <w:spacing w:after="0"/>
        <w:ind w:left="0"/>
        <w:jc w:val="both"/>
      </w:pPr>
      <w:r>
        <w:rPr>
          <w:rFonts w:ascii="Times New Roman"/>
          <w:b w:val="false"/>
          <w:i w:val="false"/>
          <w:color w:val="000000"/>
          <w:sz w:val="28"/>
        </w:rPr>
        <w:t xml:space="preserve">             32  "Бурабай" республикалық ересектердің туберкулез </w:t>
      </w:r>
    </w:p>
    <w:p>
      <w:pPr>
        <w:spacing w:after="0"/>
        <w:ind w:left="0"/>
        <w:jc w:val="both"/>
      </w:pPr>
      <w:r>
        <w:rPr>
          <w:rFonts w:ascii="Times New Roman"/>
          <w:b w:val="false"/>
          <w:i w:val="false"/>
          <w:color w:val="000000"/>
          <w:sz w:val="28"/>
        </w:rPr>
        <w:t>                 санаторийі                                              0</w:t>
      </w:r>
    </w:p>
    <w:p>
      <w:pPr>
        <w:spacing w:after="0"/>
        <w:ind w:left="0"/>
        <w:jc w:val="both"/>
      </w:pPr>
      <w:r>
        <w:rPr>
          <w:rFonts w:ascii="Times New Roman"/>
          <w:b w:val="false"/>
          <w:i w:val="false"/>
          <w:color w:val="000000"/>
          <w:sz w:val="28"/>
        </w:rPr>
        <w:t>             33  Орталықтандырылған сатып алу                            0</w:t>
      </w:r>
    </w:p>
    <w:p>
      <w:pPr>
        <w:spacing w:after="0"/>
        <w:ind w:left="0"/>
        <w:jc w:val="both"/>
      </w:pPr>
      <w:r>
        <w:rPr>
          <w:rFonts w:ascii="Times New Roman"/>
          <w:b w:val="false"/>
          <w:i w:val="false"/>
          <w:color w:val="000000"/>
          <w:sz w:val="28"/>
        </w:rPr>
        <w:t>          39     "Диабет" бағдарламасы                                   0</w:t>
      </w:r>
    </w:p>
    <w:p>
      <w:pPr>
        <w:spacing w:after="0"/>
        <w:ind w:left="0"/>
        <w:jc w:val="both"/>
      </w:pPr>
      <w:r>
        <w:rPr>
          <w:rFonts w:ascii="Times New Roman"/>
          <w:b w:val="false"/>
          <w:i w:val="false"/>
          <w:color w:val="000000"/>
          <w:sz w:val="28"/>
        </w:rPr>
        <w:t xml:space="preserve">          41     Қоғамдық тәртіпті және қауіпсіздікті бұзып    </w:t>
      </w:r>
    </w:p>
    <w:p>
      <w:pPr>
        <w:spacing w:after="0"/>
        <w:ind w:left="0"/>
        <w:jc w:val="both"/>
      </w:pPr>
      <w:r>
        <w:rPr>
          <w:rFonts w:ascii="Times New Roman"/>
          <w:b w:val="false"/>
          <w:i w:val="false"/>
          <w:color w:val="000000"/>
          <w:sz w:val="28"/>
        </w:rPr>
        <w:t>                 ұсталғандарды емдеу                                -5 667</w:t>
      </w:r>
    </w:p>
    <w:p>
      <w:pPr>
        <w:spacing w:after="0"/>
        <w:ind w:left="0"/>
        <w:jc w:val="both"/>
      </w:pPr>
      <w:r>
        <w:rPr>
          <w:rFonts w:ascii="Times New Roman"/>
          <w:b w:val="false"/>
          <w:i w:val="false"/>
          <w:color w:val="000000"/>
          <w:sz w:val="28"/>
        </w:rPr>
        <w:t xml:space="preserve">             30  Республикалық қатаң бақылаудағы психиатриялық      </w:t>
      </w:r>
    </w:p>
    <w:p>
      <w:pPr>
        <w:spacing w:after="0"/>
        <w:ind w:left="0"/>
        <w:jc w:val="both"/>
      </w:pPr>
      <w:r>
        <w:rPr>
          <w:rFonts w:ascii="Times New Roman"/>
          <w:b w:val="false"/>
          <w:i w:val="false"/>
          <w:color w:val="000000"/>
          <w:sz w:val="28"/>
        </w:rPr>
        <w:t>                 аурухана                                           -5 667</w:t>
      </w:r>
    </w:p>
    <w:p>
      <w:pPr>
        <w:spacing w:after="0"/>
        <w:ind w:left="0"/>
        <w:jc w:val="both"/>
      </w:pPr>
      <w:r>
        <w:rPr>
          <w:rFonts w:ascii="Times New Roman"/>
          <w:b w:val="false"/>
          <w:i w:val="false"/>
          <w:color w:val="000000"/>
          <w:sz w:val="28"/>
        </w:rPr>
        <w:t>          65     Республикалық клиникалар мен ғылыми-зерттеу</w:t>
      </w:r>
    </w:p>
    <w:p>
      <w:pPr>
        <w:spacing w:after="0"/>
        <w:ind w:left="0"/>
        <w:jc w:val="both"/>
      </w:pPr>
      <w:r>
        <w:rPr>
          <w:rFonts w:ascii="Times New Roman"/>
          <w:b w:val="false"/>
          <w:i w:val="false"/>
          <w:color w:val="000000"/>
          <w:sz w:val="28"/>
        </w:rPr>
        <w:t>                 институттарында мамандандырылған медициналық</w:t>
      </w:r>
    </w:p>
    <w:p>
      <w:pPr>
        <w:spacing w:after="0"/>
        <w:ind w:left="0"/>
        <w:jc w:val="both"/>
      </w:pPr>
      <w:r>
        <w:rPr>
          <w:rFonts w:ascii="Times New Roman"/>
          <w:b w:val="false"/>
          <w:i w:val="false"/>
          <w:color w:val="000000"/>
          <w:sz w:val="28"/>
        </w:rPr>
        <w:t xml:space="preserve">                 көмек көрсету                                    -118 005 </w:t>
      </w:r>
    </w:p>
    <w:p>
      <w:pPr>
        <w:spacing w:after="0"/>
        <w:ind w:left="0"/>
        <w:jc w:val="both"/>
      </w:pPr>
      <w:r>
        <w:rPr>
          <w:rFonts w:ascii="Times New Roman"/>
          <w:b w:val="false"/>
          <w:i w:val="false"/>
          <w:color w:val="000000"/>
          <w:sz w:val="28"/>
        </w:rPr>
        <w:t xml:space="preserve">             31  Ғылыми-зерттеу институттарының республикалық  </w:t>
      </w:r>
    </w:p>
    <w:p>
      <w:pPr>
        <w:spacing w:after="0"/>
        <w:ind w:left="0"/>
        <w:jc w:val="both"/>
      </w:pPr>
      <w:r>
        <w:rPr>
          <w:rFonts w:ascii="Times New Roman"/>
          <w:b w:val="false"/>
          <w:i w:val="false"/>
          <w:color w:val="000000"/>
          <w:sz w:val="28"/>
        </w:rPr>
        <w:t xml:space="preserve">                 клиникаларында халыққа мамандандырылған      </w:t>
      </w:r>
    </w:p>
    <w:p>
      <w:pPr>
        <w:spacing w:after="0"/>
        <w:ind w:left="0"/>
        <w:jc w:val="both"/>
      </w:pPr>
      <w:r>
        <w:rPr>
          <w:rFonts w:ascii="Times New Roman"/>
          <w:b w:val="false"/>
          <w:i w:val="false"/>
          <w:color w:val="000000"/>
          <w:sz w:val="28"/>
        </w:rPr>
        <w:t>                 медициналық көмек көрсету                        -140 526</w:t>
      </w:r>
    </w:p>
    <w:p>
      <w:pPr>
        <w:spacing w:after="0"/>
        <w:ind w:left="0"/>
        <w:jc w:val="both"/>
      </w:pPr>
      <w:r>
        <w:rPr>
          <w:rFonts w:ascii="Times New Roman"/>
          <w:b w:val="false"/>
          <w:i w:val="false"/>
          <w:color w:val="000000"/>
          <w:sz w:val="28"/>
        </w:rPr>
        <w:t>             80  Сыртқы қарыздар есебінен жобаны жүзеге асыру       22 521</w:t>
      </w:r>
    </w:p>
    <w:p>
      <w:pPr>
        <w:spacing w:after="0"/>
        <w:ind w:left="0"/>
        <w:jc w:val="both"/>
      </w:pPr>
      <w:r>
        <w:rPr>
          <w:rFonts w:ascii="Times New Roman"/>
          <w:b w:val="false"/>
          <w:i w:val="false"/>
          <w:color w:val="000000"/>
          <w:sz w:val="28"/>
        </w:rPr>
        <w:t xml:space="preserve">          68     "В" және "А" вирусы гепатиттеріне қарсы              </w:t>
      </w:r>
    </w:p>
    <w:p>
      <w:pPr>
        <w:spacing w:after="0"/>
        <w:ind w:left="0"/>
        <w:jc w:val="both"/>
      </w:pPr>
      <w:r>
        <w:rPr>
          <w:rFonts w:ascii="Times New Roman"/>
          <w:b w:val="false"/>
          <w:i w:val="false"/>
          <w:color w:val="000000"/>
          <w:sz w:val="28"/>
        </w:rPr>
        <w:t>                 вакциналарды орталықтандырылған түрде сатып алу         0</w:t>
      </w:r>
    </w:p>
    <w:p>
      <w:pPr>
        <w:spacing w:after="0"/>
        <w:ind w:left="0"/>
        <w:jc w:val="both"/>
      </w:pPr>
      <w:r>
        <w:rPr>
          <w:rFonts w:ascii="Times New Roman"/>
          <w:b w:val="false"/>
          <w:i w:val="false"/>
          <w:color w:val="000000"/>
          <w:sz w:val="28"/>
        </w:rPr>
        <w:t>   4             Емханалар                                             -24</w:t>
      </w:r>
    </w:p>
    <w:p>
      <w:pPr>
        <w:spacing w:after="0"/>
        <w:ind w:left="0"/>
        <w:jc w:val="both"/>
      </w:pPr>
      <w:r>
        <w:rPr>
          <w:rFonts w:ascii="Times New Roman"/>
          <w:b w:val="false"/>
          <w:i w:val="false"/>
          <w:color w:val="000000"/>
          <w:sz w:val="28"/>
        </w:rPr>
        <w:t>     410         Қазақстан Республикасының Ұлттық қауіпсіздік</w:t>
      </w:r>
    </w:p>
    <w:p>
      <w:pPr>
        <w:spacing w:after="0"/>
        <w:ind w:left="0"/>
        <w:jc w:val="both"/>
      </w:pPr>
      <w:r>
        <w:rPr>
          <w:rFonts w:ascii="Times New Roman"/>
          <w:b w:val="false"/>
          <w:i w:val="false"/>
          <w:color w:val="000000"/>
          <w:sz w:val="28"/>
        </w:rPr>
        <w:t>                 комитеті                                              -24</w:t>
      </w:r>
    </w:p>
    <w:p>
      <w:pPr>
        <w:spacing w:after="0"/>
        <w:ind w:left="0"/>
        <w:jc w:val="both"/>
      </w:pPr>
      <w:r>
        <w:rPr>
          <w:rFonts w:ascii="Times New Roman"/>
          <w:b w:val="false"/>
          <w:i w:val="false"/>
          <w:color w:val="000000"/>
          <w:sz w:val="28"/>
        </w:rPr>
        <w:t>          33     Қызметкерлерге медициналық көмек көрсету              -24</w:t>
      </w:r>
    </w:p>
    <w:p>
      <w:pPr>
        <w:spacing w:after="0"/>
        <w:ind w:left="0"/>
        <w:jc w:val="both"/>
      </w:pPr>
      <w:r>
        <w:rPr>
          <w:rFonts w:ascii="Times New Roman"/>
          <w:b w:val="false"/>
          <w:i w:val="false"/>
          <w:color w:val="000000"/>
          <w:sz w:val="28"/>
        </w:rPr>
        <w:t>             30  Республикалық емхана                                  -24</w:t>
      </w:r>
    </w:p>
    <w:p>
      <w:pPr>
        <w:spacing w:after="0"/>
        <w:ind w:left="0"/>
        <w:jc w:val="both"/>
      </w:pPr>
      <w:r>
        <w:rPr>
          <w:rFonts w:ascii="Times New Roman"/>
          <w:b w:val="false"/>
          <w:i w:val="false"/>
          <w:color w:val="000000"/>
          <w:sz w:val="28"/>
        </w:rPr>
        <w:t>   5             Медициналық көмектің басқа түрлері                -29 971</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-29 621</w:t>
      </w:r>
    </w:p>
    <w:p>
      <w:pPr>
        <w:spacing w:after="0"/>
        <w:ind w:left="0"/>
        <w:jc w:val="both"/>
      </w:pPr>
      <w:r>
        <w:rPr>
          <w:rFonts w:ascii="Times New Roman"/>
          <w:b w:val="false"/>
          <w:i w:val="false"/>
          <w:color w:val="000000"/>
          <w:sz w:val="28"/>
        </w:rPr>
        <w:t>          37     Сот-медициналық сараптама                         -29 621</w:t>
      </w:r>
    </w:p>
    <w:p>
      <w:pPr>
        <w:spacing w:after="0"/>
        <w:ind w:left="0"/>
        <w:jc w:val="both"/>
      </w:pPr>
      <w:r>
        <w:rPr>
          <w:rFonts w:ascii="Times New Roman"/>
          <w:b w:val="false"/>
          <w:i w:val="false"/>
          <w:color w:val="000000"/>
          <w:sz w:val="28"/>
        </w:rPr>
        <w:t xml:space="preserve">             30  Сот-медицинасы орталығы және оның аумақтық   </w:t>
      </w:r>
    </w:p>
    <w:p>
      <w:pPr>
        <w:spacing w:after="0"/>
        <w:ind w:left="0"/>
        <w:jc w:val="both"/>
      </w:pPr>
      <w:r>
        <w:rPr>
          <w:rFonts w:ascii="Times New Roman"/>
          <w:b w:val="false"/>
          <w:i w:val="false"/>
          <w:color w:val="000000"/>
          <w:sz w:val="28"/>
        </w:rPr>
        <w:t>                 бөлімшелері                                       -29 621</w:t>
      </w:r>
    </w:p>
    <w:p>
      <w:pPr>
        <w:spacing w:after="0"/>
        <w:ind w:left="0"/>
        <w:jc w:val="both"/>
      </w:pPr>
      <w:r>
        <w:rPr>
          <w:rFonts w:ascii="Times New Roman"/>
          <w:b w:val="false"/>
          <w:i w:val="false"/>
          <w:color w:val="000000"/>
          <w:sz w:val="28"/>
        </w:rPr>
        <w:t>          45     Медициналық консультациялық көмек көрсету               0</w:t>
      </w:r>
    </w:p>
    <w:p>
      <w:pPr>
        <w:spacing w:after="0"/>
        <w:ind w:left="0"/>
        <w:jc w:val="both"/>
      </w:pPr>
      <w:r>
        <w:rPr>
          <w:rFonts w:ascii="Times New Roman"/>
          <w:b w:val="false"/>
          <w:i w:val="false"/>
          <w:color w:val="000000"/>
          <w:sz w:val="28"/>
        </w:rPr>
        <w:t>     694         Қазақстан Республикасы Президентінің Іс Басқармасы   -350</w:t>
      </w:r>
    </w:p>
    <w:p>
      <w:pPr>
        <w:spacing w:after="0"/>
        <w:ind w:left="0"/>
        <w:jc w:val="both"/>
      </w:pPr>
      <w:r>
        <w:rPr>
          <w:rFonts w:ascii="Times New Roman"/>
          <w:b w:val="false"/>
          <w:i w:val="false"/>
          <w:color w:val="000000"/>
          <w:sz w:val="28"/>
        </w:rPr>
        <w:t xml:space="preserve">          31     Азаматтардың жекелеген санаттарына медициналық  </w:t>
      </w:r>
    </w:p>
    <w:p>
      <w:pPr>
        <w:spacing w:after="0"/>
        <w:ind w:left="0"/>
        <w:jc w:val="both"/>
      </w:pPr>
      <w:r>
        <w:rPr>
          <w:rFonts w:ascii="Times New Roman"/>
          <w:b w:val="false"/>
          <w:i w:val="false"/>
          <w:color w:val="000000"/>
          <w:sz w:val="28"/>
        </w:rPr>
        <w:t>                 көмек көрсету                                        -350</w:t>
      </w:r>
    </w:p>
    <w:p>
      <w:pPr>
        <w:spacing w:after="0"/>
        <w:ind w:left="0"/>
        <w:jc w:val="both"/>
      </w:pPr>
      <w:r>
        <w:rPr>
          <w:rFonts w:ascii="Times New Roman"/>
          <w:b w:val="false"/>
          <w:i w:val="false"/>
          <w:color w:val="000000"/>
          <w:sz w:val="28"/>
        </w:rPr>
        <w:t xml:space="preserve">             30  Азаматтардың жекелеген санаттарына медициналық </w:t>
      </w:r>
    </w:p>
    <w:p>
      <w:pPr>
        <w:spacing w:after="0"/>
        <w:ind w:left="0"/>
        <w:jc w:val="both"/>
      </w:pPr>
      <w:r>
        <w:rPr>
          <w:rFonts w:ascii="Times New Roman"/>
          <w:b w:val="false"/>
          <w:i w:val="false"/>
          <w:color w:val="000000"/>
          <w:sz w:val="28"/>
        </w:rPr>
        <w:t>                 қызмет көрсету                                          0</w:t>
      </w:r>
    </w:p>
    <w:p>
      <w:pPr>
        <w:spacing w:after="0"/>
        <w:ind w:left="0"/>
        <w:jc w:val="both"/>
      </w:pPr>
      <w:r>
        <w:rPr>
          <w:rFonts w:ascii="Times New Roman"/>
          <w:b w:val="false"/>
          <w:i w:val="false"/>
          <w:color w:val="000000"/>
          <w:sz w:val="28"/>
        </w:rPr>
        <w:t>             31  Қазіргі заманғы медициналық технологияларды енгізу</w:t>
      </w:r>
    </w:p>
    <w:p>
      <w:pPr>
        <w:spacing w:after="0"/>
        <w:ind w:left="0"/>
        <w:jc w:val="both"/>
      </w:pPr>
      <w:r>
        <w:rPr>
          <w:rFonts w:ascii="Times New Roman"/>
          <w:b w:val="false"/>
          <w:i w:val="false"/>
          <w:color w:val="000000"/>
          <w:sz w:val="28"/>
        </w:rPr>
        <w:t>                 орталығы                                             -350</w:t>
      </w:r>
    </w:p>
    <w:p>
      <w:pPr>
        <w:spacing w:after="0"/>
        <w:ind w:left="0"/>
        <w:jc w:val="both"/>
      </w:pPr>
      <w:r>
        <w:rPr>
          <w:rFonts w:ascii="Times New Roman"/>
          <w:b w:val="false"/>
          <w:i w:val="false"/>
          <w:color w:val="000000"/>
          <w:sz w:val="28"/>
        </w:rPr>
        <w:t>   9             Денсаулық сақтау саласындағы өзге де қызмет</w:t>
      </w:r>
    </w:p>
    <w:p>
      <w:pPr>
        <w:spacing w:after="0"/>
        <w:ind w:left="0"/>
        <w:jc w:val="both"/>
      </w:pPr>
      <w:r>
        <w:rPr>
          <w:rFonts w:ascii="Times New Roman"/>
          <w:b w:val="false"/>
          <w:i w:val="false"/>
          <w:color w:val="000000"/>
          <w:sz w:val="28"/>
        </w:rPr>
        <w:t>                 көрсетулер                                       -156 545</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-156 545</w:t>
      </w:r>
    </w:p>
    <w:p>
      <w:pPr>
        <w:spacing w:after="0"/>
        <w:ind w:left="0"/>
        <w:jc w:val="both"/>
      </w:pPr>
      <w:r>
        <w:rPr>
          <w:rFonts w:ascii="Times New Roman"/>
          <w:b w:val="false"/>
          <w:i w:val="false"/>
          <w:color w:val="000000"/>
          <w:sz w:val="28"/>
        </w:rPr>
        <w:t xml:space="preserve">          66     Медициналық жабдықтар, қызмет көрсетулер мен      </w:t>
      </w:r>
    </w:p>
    <w:p>
      <w:pPr>
        <w:spacing w:after="0"/>
        <w:ind w:left="0"/>
        <w:jc w:val="both"/>
      </w:pPr>
      <w:r>
        <w:rPr>
          <w:rFonts w:ascii="Times New Roman"/>
          <w:b w:val="false"/>
          <w:i w:val="false"/>
          <w:color w:val="000000"/>
          <w:sz w:val="28"/>
        </w:rPr>
        <w:t>                 санитарлық көлікті орталықтандырылған сатып алу        -6</w:t>
      </w:r>
    </w:p>
    <w:p>
      <w:pPr>
        <w:spacing w:after="0"/>
        <w:ind w:left="0"/>
        <w:jc w:val="both"/>
      </w:pPr>
      <w:r>
        <w:rPr>
          <w:rFonts w:ascii="Times New Roman"/>
          <w:b w:val="false"/>
          <w:i w:val="false"/>
          <w:color w:val="000000"/>
          <w:sz w:val="28"/>
        </w:rPr>
        <w:t>          67     Медициналық қызмет көрсетуге ақы төлеу жөніндегі</w:t>
      </w:r>
    </w:p>
    <w:p>
      <w:pPr>
        <w:spacing w:after="0"/>
        <w:ind w:left="0"/>
        <w:jc w:val="both"/>
      </w:pPr>
      <w:r>
        <w:rPr>
          <w:rFonts w:ascii="Times New Roman"/>
          <w:b w:val="false"/>
          <w:i w:val="false"/>
          <w:color w:val="000000"/>
          <w:sz w:val="28"/>
        </w:rPr>
        <w:t>                 орталықтың көрсеткен қызметтеріне ақы төлеу       -25 984</w:t>
      </w:r>
    </w:p>
    <w:p>
      <w:pPr>
        <w:spacing w:after="0"/>
        <w:ind w:left="0"/>
        <w:jc w:val="both"/>
      </w:pPr>
      <w:r>
        <w:rPr>
          <w:rFonts w:ascii="Times New Roman"/>
          <w:b w:val="false"/>
          <w:i w:val="false"/>
          <w:color w:val="000000"/>
          <w:sz w:val="28"/>
        </w:rPr>
        <w:t>             30  Медициналық қызмет көрсетуге төлеу жөніндегі</w:t>
      </w:r>
    </w:p>
    <w:p>
      <w:pPr>
        <w:spacing w:after="0"/>
        <w:ind w:left="0"/>
        <w:jc w:val="both"/>
      </w:pPr>
      <w:r>
        <w:rPr>
          <w:rFonts w:ascii="Times New Roman"/>
          <w:b w:val="false"/>
          <w:i w:val="false"/>
          <w:color w:val="000000"/>
          <w:sz w:val="28"/>
        </w:rPr>
        <w:t>                 орталық                                           -25 984</w:t>
      </w:r>
    </w:p>
    <w:p>
      <w:pPr>
        <w:spacing w:after="0"/>
        <w:ind w:left="0"/>
        <w:jc w:val="both"/>
      </w:pPr>
      <w:r>
        <w:rPr>
          <w:rFonts w:ascii="Times New Roman"/>
          <w:b w:val="false"/>
          <w:i w:val="false"/>
          <w:color w:val="000000"/>
          <w:sz w:val="28"/>
        </w:rPr>
        <w:t xml:space="preserve">          69     Республикалық балаларды сауықтыру-оңалту </w:t>
      </w:r>
    </w:p>
    <w:p>
      <w:pPr>
        <w:spacing w:after="0"/>
        <w:ind w:left="0"/>
        <w:jc w:val="both"/>
      </w:pPr>
      <w:r>
        <w:rPr>
          <w:rFonts w:ascii="Times New Roman"/>
          <w:b w:val="false"/>
          <w:i w:val="false"/>
          <w:color w:val="000000"/>
          <w:sz w:val="28"/>
        </w:rPr>
        <w:t>                 орталығының құрылысын аяқтау                             0</w:t>
      </w:r>
    </w:p>
    <w:p>
      <w:pPr>
        <w:spacing w:after="0"/>
        <w:ind w:left="0"/>
        <w:jc w:val="both"/>
      </w:pPr>
      <w:r>
        <w:rPr>
          <w:rFonts w:ascii="Times New Roman"/>
          <w:b w:val="false"/>
          <w:i w:val="false"/>
          <w:color w:val="000000"/>
          <w:sz w:val="28"/>
        </w:rPr>
        <w:t>          70     Денсаулық сақтау ісін ақпараттық қамтамасыз ету    -1 646</w:t>
      </w:r>
    </w:p>
    <w:p>
      <w:pPr>
        <w:spacing w:after="0"/>
        <w:ind w:left="0"/>
        <w:jc w:val="both"/>
      </w:pPr>
      <w:r>
        <w:rPr>
          <w:rFonts w:ascii="Times New Roman"/>
          <w:b w:val="false"/>
          <w:i w:val="false"/>
          <w:color w:val="000000"/>
          <w:sz w:val="28"/>
        </w:rPr>
        <w:t>          71     Денсаулық сақтау секторындағы реформа            -128 909</w:t>
      </w:r>
    </w:p>
    <w:p>
      <w:pPr>
        <w:spacing w:after="0"/>
        <w:ind w:left="0"/>
        <w:jc w:val="both"/>
      </w:pPr>
      <w:r>
        <w:rPr>
          <w:rFonts w:ascii="Times New Roman"/>
          <w:b w:val="false"/>
          <w:i w:val="false"/>
          <w:color w:val="000000"/>
          <w:sz w:val="28"/>
        </w:rPr>
        <w:t>             80  Сыртқы қарыздар есебінен жобаны жүзеге асыру     -128 909</w:t>
      </w:r>
    </w:p>
    <w:p>
      <w:pPr>
        <w:spacing w:after="0"/>
        <w:ind w:left="0"/>
        <w:jc w:val="both"/>
      </w:pPr>
      <w:r>
        <w:rPr>
          <w:rFonts w:ascii="Times New Roman"/>
          <w:b w:val="false"/>
          <w:i w:val="false"/>
          <w:color w:val="000000"/>
          <w:sz w:val="28"/>
        </w:rPr>
        <w:t>6                Әлеуметтік қамсыздандыру және әлеуметтік көмек   -554 426</w:t>
      </w:r>
    </w:p>
    <w:p>
      <w:pPr>
        <w:spacing w:after="0"/>
        <w:ind w:left="0"/>
        <w:jc w:val="both"/>
      </w:pPr>
      <w:r>
        <w:rPr>
          <w:rFonts w:ascii="Times New Roman"/>
          <w:b w:val="false"/>
          <w:i w:val="false"/>
          <w:color w:val="000000"/>
          <w:sz w:val="28"/>
        </w:rPr>
        <w:t>   1             Әлеуметтік қамтамасыз ету                        -137 112</w:t>
      </w:r>
    </w:p>
    <w:p>
      <w:pPr>
        <w:spacing w:after="0"/>
        <w:ind w:left="0"/>
        <w:jc w:val="both"/>
      </w:pPr>
      <w:r>
        <w:rPr>
          <w:rFonts w:ascii="Times New Roman"/>
          <w:b w:val="false"/>
          <w:i w:val="false"/>
          <w:color w:val="000000"/>
          <w:sz w:val="28"/>
        </w:rPr>
        <w:t>     213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                    -137 112</w:t>
      </w:r>
    </w:p>
    <w:p>
      <w:pPr>
        <w:spacing w:after="0"/>
        <w:ind w:left="0"/>
        <w:jc w:val="both"/>
      </w:pPr>
      <w:r>
        <w:rPr>
          <w:rFonts w:ascii="Times New Roman"/>
          <w:b w:val="false"/>
          <w:i w:val="false"/>
          <w:color w:val="000000"/>
          <w:sz w:val="28"/>
        </w:rPr>
        <w:t>          30     Зейнетақы бағдарламалары                                0</w:t>
      </w:r>
    </w:p>
    <w:p>
      <w:pPr>
        <w:spacing w:after="0"/>
        <w:ind w:left="0"/>
        <w:jc w:val="both"/>
      </w:pPr>
      <w:r>
        <w:rPr>
          <w:rFonts w:ascii="Times New Roman"/>
          <w:b w:val="false"/>
          <w:i w:val="false"/>
          <w:color w:val="000000"/>
          <w:sz w:val="28"/>
        </w:rPr>
        <w:t>             30  Ортақ зейнетақыларды төлеу                              0</w:t>
      </w:r>
    </w:p>
    <w:p>
      <w:pPr>
        <w:spacing w:after="0"/>
        <w:ind w:left="0"/>
        <w:jc w:val="both"/>
      </w:pPr>
      <w:r>
        <w:rPr>
          <w:rFonts w:ascii="Times New Roman"/>
          <w:b w:val="false"/>
          <w:i w:val="false"/>
          <w:color w:val="000000"/>
          <w:sz w:val="28"/>
        </w:rPr>
        <w:t>          31     Жалпы мемлекеттік әлеуметтік жәрдемақылар               0</w:t>
      </w:r>
    </w:p>
    <w:p>
      <w:pPr>
        <w:spacing w:after="0"/>
        <w:ind w:left="0"/>
        <w:jc w:val="both"/>
      </w:pPr>
      <w:r>
        <w:rPr>
          <w:rFonts w:ascii="Times New Roman"/>
          <w:b w:val="false"/>
          <w:i w:val="false"/>
          <w:color w:val="000000"/>
          <w:sz w:val="28"/>
        </w:rPr>
        <w:t>             30  Мүгедектігі бойынша                                     0</w:t>
      </w:r>
    </w:p>
    <w:p>
      <w:pPr>
        <w:spacing w:after="0"/>
        <w:ind w:left="0"/>
        <w:jc w:val="both"/>
      </w:pPr>
      <w:r>
        <w:rPr>
          <w:rFonts w:ascii="Times New Roman"/>
          <w:b w:val="false"/>
          <w:i w:val="false"/>
          <w:color w:val="000000"/>
          <w:sz w:val="28"/>
        </w:rPr>
        <w:t>             31  Асыраушысынан айырылуына байланысты                     0</w:t>
      </w:r>
    </w:p>
    <w:p>
      <w:pPr>
        <w:spacing w:after="0"/>
        <w:ind w:left="0"/>
        <w:jc w:val="both"/>
      </w:pPr>
      <w:r>
        <w:rPr>
          <w:rFonts w:ascii="Times New Roman"/>
          <w:b w:val="false"/>
          <w:i w:val="false"/>
          <w:color w:val="000000"/>
          <w:sz w:val="28"/>
        </w:rPr>
        <w:t>             32  Жасы бойынша                                            0</w:t>
      </w:r>
    </w:p>
    <w:p>
      <w:pPr>
        <w:spacing w:after="0"/>
        <w:ind w:left="0"/>
        <w:jc w:val="both"/>
      </w:pPr>
      <w:r>
        <w:rPr>
          <w:rFonts w:ascii="Times New Roman"/>
          <w:b w:val="false"/>
          <w:i w:val="false"/>
          <w:color w:val="000000"/>
          <w:sz w:val="28"/>
        </w:rPr>
        <w:t>          32     Арнайы мемлекеттік жәрдемақылар                         0</w:t>
      </w:r>
    </w:p>
    <w:p>
      <w:pPr>
        <w:spacing w:after="0"/>
        <w:ind w:left="0"/>
        <w:jc w:val="both"/>
      </w:pPr>
      <w:r>
        <w:rPr>
          <w:rFonts w:ascii="Times New Roman"/>
          <w:b w:val="false"/>
          <w:i w:val="false"/>
          <w:color w:val="000000"/>
          <w:sz w:val="28"/>
        </w:rPr>
        <w:t>              7  ҰОС мүгедектері                                         0</w:t>
      </w:r>
    </w:p>
    <w:p>
      <w:pPr>
        <w:spacing w:after="0"/>
        <w:ind w:left="0"/>
        <w:jc w:val="both"/>
      </w:pPr>
      <w:r>
        <w:rPr>
          <w:rFonts w:ascii="Times New Roman"/>
          <w:b w:val="false"/>
          <w:i w:val="false"/>
          <w:color w:val="000000"/>
          <w:sz w:val="28"/>
        </w:rPr>
        <w:t>              8  ҰОС қатысушылар                                         0</w:t>
      </w:r>
    </w:p>
    <w:p>
      <w:pPr>
        <w:spacing w:after="0"/>
        <w:ind w:left="0"/>
        <w:jc w:val="both"/>
      </w:pPr>
      <w:r>
        <w:rPr>
          <w:rFonts w:ascii="Times New Roman"/>
          <w:b w:val="false"/>
          <w:i w:val="false"/>
          <w:color w:val="000000"/>
          <w:sz w:val="28"/>
        </w:rPr>
        <w:t>              9  ҰОС мүгедектеріне теңестірілген адамдар                 0</w:t>
      </w:r>
    </w:p>
    <w:p>
      <w:pPr>
        <w:spacing w:after="0"/>
        <w:ind w:left="0"/>
        <w:jc w:val="both"/>
      </w:pPr>
      <w:r>
        <w:rPr>
          <w:rFonts w:ascii="Times New Roman"/>
          <w:b w:val="false"/>
          <w:i w:val="false"/>
          <w:color w:val="000000"/>
          <w:sz w:val="28"/>
        </w:rPr>
        <w:t>             13  ҰОС қатысушыларға теңестірілген адамдар                 0</w:t>
      </w:r>
    </w:p>
    <w:p>
      <w:pPr>
        <w:spacing w:after="0"/>
        <w:ind w:left="0"/>
        <w:jc w:val="both"/>
      </w:pPr>
      <w:r>
        <w:rPr>
          <w:rFonts w:ascii="Times New Roman"/>
          <w:b w:val="false"/>
          <w:i w:val="false"/>
          <w:color w:val="000000"/>
          <w:sz w:val="28"/>
        </w:rPr>
        <w:t>             14  ҰОС қаза болған жауынгерлердің жесірлері                0</w:t>
      </w:r>
    </w:p>
    <w:p>
      <w:pPr>
        <w:spacing w:after="0"/>
        <w:ind w:left="0"/>
        <w:jc w:val="both"/>
      </w:pPr>
      <w:r>
        <w:rPr>
          <w:rFonts w:ascii="Times New Roman"/>
          <w:b w:val="false"/>
          <w:i w:val="false"/>
          <w:color w:val="000000"/>
          <w:sz w:val="28"/>
        </w:rPr>
        <w:t xml:space="preserve">             15  Қаза болған әскери қызметшілердің және ішкі істер </w:t>
      </w:r>
    </w:p>
    <w:p>
      <w:pPr>
        <w:spacing w:after="0"/>
        <w:ind w:left="0"/>
        <w:jc w:val="both"/>
      </w:pPr>
      <w:r>
        <w:rPr>
          <w:rFonts w:ascii="Times New Roman"/>
          <w:b w:val="false"/>
          <w:i w:val="false"/>
          <w:color w:val="000000"/>
          <w:sz w:val="28"/>
        </w:rPr>
        <w:t>                 органдарының қызметкерлерінің отбасылары                0</w:t>
      </w:r>
    </w:p>
    <w:p>
      <w:pPr>
        <w:spacing w:after="0"/>
        <w:ind w:left="0"/>
        <w:jc w:val="both"/>
      </w:pPr>
      <w:r>
        <w:rPr>
          <w:rFonts w:ascii="Times New Roman"/>
          <w:b w:val="false"/>
          <w:i w:val="false"/>
          <w:color w:val="000000"/>
          <w:sz w:val="28"/>
        </w:rPr>
        <w:t>             16  Қайтыс болған ҰОС мүгедектерінің әйелдері (күйеулері)   0</w:t>
      </w:r>
    </w:p>
    <w:p>
      <w:pPr>
        <w:spacing w:after="0"/>
        <w:ind w:left="0"/>
        <w:jc w:val="both"/>
      </w:pPr>
      <w:r>
        <w:rPr>
          <w:rFonts w:ascii="Times New Roman"/>
          <w:b w:val="false"/>
          <w:i w:val="false"/>
          <w:color w:val="000000"/>
          <w:sz w:val="28"/>
        </w:rPr>
        <w:t xml:space="preserve">             17  ҰОС жылдарында жанқиярлық еңбегі мен қалтқысыз әскери     </w:t>
      </w:r>
    </w:p>
    <w:p>
      <w:pPr>
        <w:spacing w:after="0"/>
        <w:ind w:left="0"/>
        <w:jc w:val="both"/>
      </w:pPr>
      <w:r>
        <w:rPr>
          <w:rFonts w:ascii="Times New Roman"/>
          <w:b w:val="false"/>
          <w:i w:val="false"/>
          <w:color w:val="000000"/>
          <w:sz w:val="28"/>
        </w:rPr>
        <w:t xml:space="preserve">                 қызметі үшін ордендер мен медальдармен наградталған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тұлғалар                                                0</w:t>
      </w:r>
    </w:p>
    <w:p>
      <w:pPr>
        <w:spacing w:after="0"/>
        <w:ind w:left="0"/>
        <w:jc w:val="both"/>
      </w:pPr>
      <w:r>
        <w:rPr>
          <w:rFonts w:ascii="Times New Roman"/>
          <w:b w:val="false"/>
          <w:i w:val="false"/>
          <w:color w:val="000000"/>
          <w:sz w:val="28"/>
        </w:rPr>
        <w:t>             18  1 және 2 топтардың мүгедектері                          0</w:t>
      </w:r>
    </w:p>
    <w:p>
      <w:pPr>
        <w:spacing w:after="0"/>
        <w:ind w:left="0"/>
        <w:jc w:val="both"/>
      </w:pPr>
      <w:r>
        <w:rPr>
          <w:rFonts w:ascii="Times New Roman"/>
          <w:b w:val="false"/>
          <w:i w:val="false"/>
          <w:color w:val="000000"/>
          <w:sz w:val="28"/>
        </w:rPr>
        <w:t>             19  3 топтың мүгедектері                                    0</w:t>
      </w:r>
    </w:p>
    <w:p>
      <w:pPr>
        <w:spacing w:after="0"/>
        <w:ind w:left="0"/>
        <w:jc w:val="both"/>
      </w:pPr>
      <w:r>
        <w:rPr>
          <w:rFonts w:ascii="Times New Roman"/>
          <w:b w:val="false"/>
          <w:i w:val="false"/>
          <w:color w:val="000000"/>
          <w:sz w:val="28"/>
        </w:rPr>
        <w:t>             20  16 жасқа дейінгі мүгедек балалар                        0</w:t>
      </w:r>
    </w:p>
    <w:p>
      <w:pPr>
        <w:spacing w:after="0"/>
        <w:ind w:left="0"/>
        <w:jc w:val="both"/>
      </w:pPr>
      <w:r>
        <w:rPr>
          <w:rFonts w:ascii="Times New Roman"/>
          <w:b w:val="false"/>
          <w:i w:val="false"/>
          <w:color w:val="000000"/>
          <w:sz w:val="28"/>
        </w:rPr>
        <w:t>             21  Ақталған азаматтар                                      0</w:t>
      </w:r>
    </w:p>
    <w:p>
      <w:pPr>
        <w:spacing w:after="0"/>
        <w:ind w:left="0"/>
        <w:jc w:val="both"/>
      </w:pPr>
      <w:r>
        <w:rPr>
          <w:rFonts w:ascii="Times New Roman"/>
          <w:b w:val="false"/>
          <w:i w:val="false"/>
          <w:color w:val="000000"/>
          <w:sz w:val="28"/>
        </w:rPr>
        <w:t>             22  Ерекше қызметі үшін зейнетақы алатын адамдар            0</w:t>
      </w:r>
    </w:p>
    <w:p>
      <w:pPr>
        <w:spacing w:after="0"/>
        <w:ind w:left="0"/>
        <w:jc w:val="both"/>
      </w:pPr>
      <w:r>
        <w:rPr>
          <w:rFonts w:ascii="Times New Roman"/>
          <w:b w:val="false"/>
          <w:i w:val="false"/>
          <w:color w:val="000000"/>
          <w:sz w:val="28"/>
        </w:rPr>
        <w:t>             23  Көп балалы аналар                                       0</w:t>
      </w:r>
    </w:p>
    <w:p>
      <w:pPr>
        <w:spacing w:after="0"/>
        <w:ind w:left="0"/>
        <w:jc w:val="both"/>
      </w:pPr>
      <w:r>
        <w:rPr>
          <w:rFonts w:ascii="Times New Roman"/>
          <w:b w:val="false"/>
          <w:i w:val="false"/>
          <w:color w:val="000000"/>
          <w:sz w:val="28"/>
        </w:rPr>
        <w:t>         45      Жерлеуге берілетін жәрдемақы                            0</w:t>
      </w:r>
    </w:p>
    <w:p>
      <w:pPr>
        <w:spacing w:after="0"/>
        <w:ind w:left="0"/>
        <w:jc w:val="both"/>
      </w:pPr>
      <w:r>
        <w:rPr>
          <w:rFonts w:ascii="Times New Roman"/>
          <w:b w:val="false"/>
          <w:i w:val="false"/>
          <w:color w:val="000000"/>
          <w:sz w:val="28"/>
        </w:rPr>
        <w:t>             30  Зейнеткерлерді, соғысқа қатысушылар мен мүгедектерді</w:t>
      </w:r>
    </w:p>
    <w:p>
      <w:pPr>
        <w:spacing w:after="0"/>
        <w:ind w:left="0"/>
        <w:jc w:val="both"/>
      </w:pPr>
      <w:r>
        <w:rPr>
          <w:rFonts w:ascii="Times New Roman"/>
          <w:b w:val="false"/>
          <w:i w:val="false"/>
          <w:color w:val="000000"/>
          <w:sz w:val="28"/>
        </w:rPr>
        <w:t>                 жерлеуге берілетін жәрдемақы                            0</w:t>
      </w:r>
    </w:p>
    <w:p>
      <w:pPr>
        <w:spacing w:after="0"/>
        <w:ind w:left="0"/>
        <w:jc w:val="both"/>
      </w:pPr>
      <w:r>
        <w:rPr>
          <w:rFonts w:ascii="Times New Roman"/>
          <w:b w:val="false"/>
          <w:i w:val="false"/>
          <w:color w:val="000000"/>
          <w:sz w:val="28"/>
        </w:rPr>
        <w:t>             31  Мемлекеттік әлеуметтік жәрдемақы алатындарды жерлеуге</w:t>
      </w:r>
    </w:p>
    <w:p>
      <w:pPr>
        <w:spacing w:after="0"/>
        <w:ind w:left="0"/>
        <w:jc w:val="both"/>
      </w:pPr>
      <w:r>
        <w:rPr>
          <w:rFonts w:ascii="Times New Roman"/>
          <w:b w:val="false"/>
          <w:i w:val="false"/>
          <w:color w:val="000000"/>
          <w:sz w:val="28"/>
        </w:rPr>
        <w:t>                 берілетін жәрдемақы                                     0</w:t>
      </w:r>
    </w:p>
    <w:p>
      <w:pPr>
        <w:spacing w:after="0"/>
        <w:ind w:left="0"/>
        <w:jc w:val="both"/>
      </w:pPr>
      <w:r>
        <w:rPr>
          <w:rFonts w:ascii="Times New Roman"/>
          <w:b w:val="false"/>
          <w:i w:val="false"/>
          <w:color w:val="000000"/>
          <w:sz w:val="28"/>
        </w:rPr>
        <w:t>         46      Міндетті әлеуметтік қамсыздандыру кепілдіктері</w:t>
      </w:r>
    </w:p>
    <w:p>
      <w:pPr>
        <w:spacing w:after="0"/>
        <w:ind w:left="0"/>
        <w:jc w:val="both"/>
      </w:pPr>
      <w:r>
        <w:rPr>
          <w:rFonts w:ascii="Times New Roman"/>
          <w:b w:val="false"/>
          <w:i w:val="false"/>
          <w:color w:val="000000"/>
          <w:sz w:val="28"/>
        </w:rPr>
        <w:t>                 бойынша қарыздарды өтеу                          -137 112</w:t>
      </w:r>
    </w:p>
    <w:p>
      <w:pPr>
        <w:spacing w:after="0"/>
        <w:ind w:left="0"/>
        <w:jc w:val="both"/>
      </w:pPr>
      <w:r>
        <w:rPr>
          <w:rFonts w:ascii="Times New Roman"/>
          <w:b w:val="false"/>
          <w:i w:val="false"/>
          <w:color w:val="000000"/>
          <w:sz w:val="28"/>
        </w:rPr>
        <w:t>   2             Әлеуметтік көмек                                 -401 811</w:t>
      </w:r>
    </w:p>
    <w:p>
      <w:pPr>
        <w:spacing w:after="0"/>
        <w:ind w:left="0"/>
        <w:jc w:val="both"/>
      </w:pPr>
      <w:r>
        <w:rPr>
          <w:rFonts w:ascii="Times New Roman"/>
          <w:b w:val="false"/>
          <w:i w:val="false"/>
          <w:color w:val="000000"/>
          <w:sz w:val="28"/>
        </w:rPr>
        <w:t>     213         Қазақстан Республикасының Еңбек және халықты</w:t>
      </w:r>
    </w:p>
    <w:p>
      <w:pPr>
        <w:spacing w:after="0"/>
        <w:ind w:left="0"/>
        <w:jc w:val="both"/>
      </w:pPr>
      <w:r>
        <w:rPr>
          <w:rFonts w:ascii="Times New Roman"/>
          <w:b w:val="false"/>
          <w:i w:val="false"/>
          <w:color w:val="000000"/>
          <w:sz w:val="28"/>
        </w:rPr>
        <w:t>                 әлеуметтік қорғау министрлігі                    -401 811</w:t>
      </w:r>
    </w:p>
    <w:p>
      <w:pPr>
        <w:spacing w:after="0"/>
        <w:ind w:left="0"/>
        <w:jc w:val="both"/>
      </w:pPr>
      <w:r>
        <w:rPr>
          <w:rFonts w:ascii="Times New Roman"/>
          <w:b w:val="false"/>
          <w:i w:val="false"/>
          <w:color w:val="000000"/>
          <w:sz w:val="28"/>
        </w:rPr>
        <w:t>         33      Бір жолғы мемлекеттік ақшалай өтемақы            -300 000</w:t>
      </w:r>
    </w:p>
    <w:p>
      <w:pPr>
        <w:spacing w:after="0"/>
        <w:ind w:left="0"/>
        <w:jc w:val="both"/>
      </w:pPr>
      <w:r>
        <w:rPr>
          <w:rFonts w:ascii="Times New Roman"/>
          <w:b w:val="false"/>
          <w:i w:val="false"/>
          <w:color w:val="000000"/>
          <w:sz w:val="28"/>
        </w:rPr>
        <w:t>             30  Семей сынақ полигонындағы ядролық сынақтардың</w:t>
      </w:r>
    </w:p>
    <w:p>
      <w:pPr>
        <w:spacing w:after="0"/>
        <w:ind w:left="0"/>
        <w:jc w:val="both"/>
      </w:pPr>
      <w:r>
        <w:rPr>
          <w:rFonts w:ascii="Times New Roman"/>
          <w:b w:val="false"/>
          <w:i w:val="false"/>
          <w:color w:val="000000"/>
          <w:sz w:val="28"/>
        </w:rPr>
        <w:t>                 салдарынан зардап шеккен зейнеткерлерге          -300 000</w:t>
      </w:r>
    </w:p>
    <w:p>
      <w:pPr>
        <w:spacing w:after="0"/>
        <w:ind w:left="0"/>
        <w:jc w:val="both"/>
      </w:pPr>
      <w:r>
        <w:rPr>
          <w:rFonts w:ascii="Times New Roman"/>
          <w:b w:val="false"/>
          <w:i w:val="false"/>
          <w:color w:val="000000"/>
          <w:sz w:val="28"/>
        </w:rPr>
        <w:t>         34      Ақталған азаматтардың шығынын өтеу                 -8 857</w:t>
      </w:r>
    </w:p>
    <w:p>
      <w:pPr>
        <w:spacing w:after="0"/>
        <w:ind w:left="0"/>
        <w:jc w:val="both"/>
      </w:pPr>
      <w:r>
        <w:rPr>
          <w:rFonts w:ascii="Times New Roman"/>
          <w:b w:val="false"/>
          <w:i w:val="false"/>
          <w:color w:val="000000"/>
          <w:sz w:val="28"/>
        </w:rPr>
        <w:t xml:space="preserve">         37      Протездеу бойынша медициналық көмек көрсету және  </w:t>
      </w:r>
    </w:p>
    <w:p>
      <w:pPr>
        <w:spacing w:after="0"/>
        <w:ind w:left="0"/>
        <w:jc w:val="both"/>
      </w:pPr>
      <w:r>
        <w:rPr>
          <w:rFonts w:ascii="Times New Roman"/>
          <w:b w:val="false"/>
          <w:i w:val="false"/>
          <w:color w:val="000000"/>
          <w:sz w:val="28"/>
        </w:rPr>
        <w:t>                 протездік-ортопедиялық бұйымдармен қамтамасыз ету -30 215</w:t>
      </w:r>
    </w:p>
    <w:p>
      <w:pPr>
        <w:spacing w:after="0"/>
        <w:ind w:left="0"/>
        <w:jc w:val="both"/>
      </w:pPr>
      <w:r>
        <w:rPr>
          <w:rFonts w:ascii="Times New Roman"/>
          <w:b w:val="false"/>
          <w:i w:val="false"/>
          <w:color w:val="000000"/>
          <w:sz w:val="28"/>
        </w:rPr>
        <w:t>         39      Мүгедектердің қоғамдық ұйымдары үшін сурдо-</w:t>
      </w:r>
    </w:p>
    <w:p>
      <w:pPr>
        <w:spacing w:after="0"/>
        <w:ind w:left="0"/>
        <w:jc w:val="both"/>
      </w:pPr>
      <w:r>
        <w:rPr>
          <w:rFonts w:ascii="Times New Roman"/>
          <w:b w:val="false"/>
          <w:i w:val="false"/>
          <w:color w:val="000000"/>
          <w:sz w:val="28"/>
        </w:rPr>
        <w:t>                 тифлотехника құралдарын сатып алу                 -48 639</w:t>
      </w:r>
    </w:p>
    <w:p>
      <w:pPr>
        <w:spacing w:after="0"/>
        <w:ind w:left="0"/>
        <w:jc w:val="both"/>
      </w:pPr>
      <w:r>
        <w:rPr>
          <w:rFonts w:ascii="Times New Roman"/>
          <w:b w:val="false"/>
          <w:i w:val="false"/>
          <w:color w:val="000000"/>
          <w:sz w:val="28"/>
        </w:rPr>
        <w:t>         42      Есту органдарын протездеу орталық эксперименттік</w:t>
      </w:r>
    </w:p>
    <w:p>
      <w:pPr>
        <w:spacing w:after="0"/>
        <w:ind w:left="0"/>
        <w:jc w:val="both"/>
      </w:pPr>
      <w:r>
        <w:rPr>
          <w:rFonts w:ascii="Times New Roman"/>
          <w:b w:val="false"/>
          <w:i w:val="false"/>
          <w:color w:val="000000"/>
          <w:sz w:val="28"/>
        </w:rPr>
        <w:t>                 лабораториясының қызмет көрсетуі                  -14 100</w:t>
      </w:r>
    </w:p>
    <w:p>
      <w:pPr>
        <w:spacing w:after="0"/>
        <w:ind w:left="0"/>
        <w:jc w:val="both"/>
      </w:pPr>
      <w:r>
        <w:rPr>
          <w:rFonts w:ascii="Times New Roman"/>
          <w:b w:val="false"/>
          <w:i w:val="false"/>
          <w:color w:val="000000"/>
          <w:sz w:val="28"/>
        </w:rPr>
        <w:t>              7  ҰОС мүгедектері                                         0</w:t>
      </w:r>
    </w:p>
    <w:p>
      <w:pPr>
        <w:spacing w:after="0"/>
        <w:ind w:left="0"/>
        <w:jc w:val="both"/>
      </w:pPr>
      <w:r>
        <w:rPr>
          <w:rFonts w:ascii="Times New Roman"/>
          <w:b w:val="false"/>
          <w:i w:val="false"/>
          <w:color w:val="000000"/>
          <w:sz w:val="28"/>
        </w:rPr>
        <w:t>              8  ҰОС қатысушылар                                         0</w:t>
      </w:r>
    </w:p>
    <w:p>
      <w:pPr>
        <w:spacing w:after="0"/>
        <w:ind w:left="0"/>
        <w:jc w:val="both"/>
      </w:pPr>
      <w:r>
        <w:rPr>
          <w:rFonts w:ascii="Times New Roman"/>
          <w:b w:val="false"/>
          <w:i w:val="false"/>
          <w:color w:val="000000"/>
          <w:sz w:val="28"/>
        </w:rPr>
        <w:t>              9  ҰОС мүгедектеріне теңестірілген адамдар                 0</w:t>
      </w:r>
    </w:p>
    <w:p>
      <w:pPr>
        <w:spacing w:after="0"/>
        <w:ind w:left="0"/>
        <w:jc w:val="both"/>
      </w:pPr>
      <w:r>
        <w:rPr>
          <w:rFonts w:ascii="Times New Roman"/>
          <w:b w:val="false"/>
          <w:i w:val="false"/>
          <w:color w:val="000000"/>
          <w:sz w:val="28"/>
        </w:rPr>
        <w:t>             18  1 және 2 топтардың мүгедектері                     -9 270</w:t>
      </w:r>
    </w:p>
    <w:p>
      <w:pPr>
        <w:spacing w:after="0"/>
        <w:ind w:left="0"/>
        <w:jc w:val="both"/>
      </w:pPr>
      <w:r>
        <w:rPr>
          <w:rFonts w:ascii="Times New Roman"/>
          <w:b w:val="false"/>
          <w:i w:val="false"/>
          <w:color w:val="000000"/>
          <w:sz w:val="28"/>
        </w:rPr>
        <w:t>             19  3 топтың мүгедектері                               -3 300</w:t>
      </w:r>
    </w:p>
    <w:p>
      <w:pPr>
        <w:spacing w:after="0"/>
        <w:ind w:left="0"/>
        <w:jc w:val="both"/>
      </w:pPr>
      <w:r>
        <w:rPr>
          <w:rFonts w:ascii="Times New Roman"/>
          <w:b w:val="false"/>
          <w:i w:val="false"/>
          <w:color w:val="000000"/>
          <w:sz w:val="28"/>
        </w:rPr>
        <w:t>             20  16 жасқа дейінгі мүгедек балалар                   -1 531</w:t>
      </w:r>
    </w:p>
    <w:p>
      <w:pPr>
        <w:spacing w:after="0"/>
        <w:ind w:left="0"/>
        <w:jc w:val="both"/>
      </w:pPr>
      <w:r>
        <w:rPr>
          <w:rFonts w:ascii="Times New Roman"/>
          <w:b w:val="false"/>
          <w:i w:val="false"/>
          <w:color w:val="000000"/>
          <w:sz w:val="28"/>
        </w:rPr>
        <w:t>   9             Әлеуметтік көмек және әлеуметтік қамтамасыз ету</w:t>
      </w:r>
    </w:p>
    <w:p>
      <w:pPr>
        <w:spacing w:after="0"/>
        <w:ind w:left="0"/>
        <w:jc w:val="both"/>
      </w:pPr>
      <w:r>
        <w:rPr>
          <w:rFonts w:ascii="Times New Roman"/>
          <w:b w:val="false"/>
          <w:i w:val="false"/>
          <w:color w:val="000000"/>
          <w:sz w:val="28"/>
        </w:rPr>
        <w:t>                 салаларындағы өзге де қызмет көрсетулер           -15 503</w:t>
      </w:r>
    </w:p>
    <w:p>
      <w:pPr>
        <w:spacing w:after="0"/>
        <w:ind w:left="0"/>
        <w:jc w:val="both"/>
      </w:pPr>
      <w:r>
        <w:rPr>
          <w:rFonts w:ascii="Times New Roman"/>
          <w:b w:val="false"/>
          <w:i w:val="false"/>
          <w:color w:val="000000"/>
          <w:sz w:val="28"/>
        </w:rPr>
        <w:t xml:space="preserve">     213         Қазақстан Республикасының Еңбек және халықты    </w:t>
      </w:r>
    </w:p>
    <w:p>
      <w:pPr>
        <w:spacing w:after="0"/>
        <w:ind w:left="0"/>
        <w:jc w:val="both"/>
      </w:pPr>
      <w:r>
        <w:rPr>
          <w:rFonts w:ascii="Times New Roman"/>
          <w:b w:val="false"/>
          <w:i w:val="false"/>
          <w:color w:val="000000"/>
          <w:sz w:val="28"/>
        </w:rPr>
        <w:t>                 әлеуметтік қорғау министрлігі                     -15 503</w:t>
      </w:r>
    </w:p>
    <w:p>
      <w:pPr>
        <w:spacing w:after="0"/>
        <w:ind w:left="0"/>
        <w:jc w:val="both"/>
      </w:pPr>
      <w:r>
        <w:rPr>
          <w:rFonts w:ascii="Times New Roman"/>
          <w:b w:val="false"/>
          <w:i w:val="false"/>
          <w:color w:val="000000"/>
          <w:sz w:val="28"/>
        </w:rPr>
        <w:t>          1      Республикалық деңгейдегі әкімшілік шығыстар        -1 342</w:t>
      </w:r>
    </w:p>
    <w:p>
      <w:pPr>
        <w:spacing w:after="0"/>
        <w:ind w:left="0"/>
        <w:jc w:val="both"/>
      </w:pPr>
      <w:r>
        <w:rPr>
          <w:rFonts w:ascii="Times New Roman"/>
          <w:b w:val="false"/>
          <w:i w:val="false"/>
          <w:color w:val="000000"/>
          <w:sz w:val="28"/>
        </w:rPr>
        <w:t>              1  Орталық органның аппараты                          -1 342</w:t>
      </w:r>
    </w:p>
    <w:p>
      <w:pPr>
        <w:spacing w:after="0"/>
        <w:ind w:left="0"/>
        <w:jc w:val="both"/>
      </w:pPr>
      <w:r>
        <w:rPr>
          <w:rFonts w:ascii="Times New Roman"/>
          <w:b w:val="false"/>
          <w:i w:val="false"/>
          <w:color w:val="000000"/>
          <w:sz w:val="28"/>
        </w:rPr>
        <w:t>         35      Мүгедектер мен ардагерлерді оңалту                 -7 494</w:t>
      </w:r>
    </w:p>
    <w:p>
      <w:pPr>
        <w:spacing w:after="0"/>
        <w:ind w:left="0"/>
        <w:jc w:val="both"/>
      </w:pPr>
      <w:r>
        <w:rPr>
          <w:rFonts w:ascii="Times New Roman"/>
          <w:b w:val="false"/>
          <w:i w:val="false"/>
          <w:color w:val="000000"/>
          <w:sz w:val="28"/>
        </w:rPr>
        <w:t>         38      Соғыс және еңбек ардагерлерін әлеуметтік бейімдеу  -5 518</w:t>
      </w:r>
    </w:p>
    <w:p>
      <w:pPr>
        <w:spacing w:after="0"/>
        <w:ind w:left="0"/>
        <w:jc w:val="both"/>
      </w:pPr>
      <w:r>
        <w:rPr>
          <w:rFonts w:ascii="Times New Roman"/>
          <w:b w:val="false"/>
          <w:i w:val="false"/>
          <w:color w:val="000000"/>
          <w:sz w:val="28"/>
        </w:rPr>
        <w:t>         40      Жұмыспен қамтудың ақпараттық базасын құру және</w:t>
      </w:r>
    </w:p>
    <w:p>
      <w:pPr>
        <w:spacing w:after="0"/>
        <w:ind w:left="0"/>
        <w:jc w:val="both"/>
      </w:pPr>
      <w:r>
        <w:rPr>
          <w:rFonts w:ascii="Times New Roman"/>
          <w:b w:val="false"/>
          <w:i w:val="false"/>
          <w:color w:val="000000"/>
          <w:sz w:val="28"/>
        </w:rPr>
        <w:t>                 қолдау                                             -1 148</w:t>
      </w:r>
    </w:p>
    <w:p>
      <w:pPr>
        <w:spacing w:after="0"/>
        <w:ind w:left="0"/>
        <w:jc w:val="both"/>
      </w:pPr>
      <w:r>
        <w:rPr>
          <w:rFonts w:ascii="Times New Roman"/>
          <w:b w:val="false"/>
          <w:i w:val="false"/>
          <w:color w:val="000000"/>
          <w:sz w:val="28"/>
        </w:rPr>
        <w:t>             31  Жұмыспен қамтудың ақпараттық базасын құру               0</w:t>
      </w:r>
    </w:p>
    <w:p>
      <w:pPr>
        <w:spacing w:after="0"/>
        <w:ind w:left="0"/>
        <w:jc w:val="both"/>
      </w:pPr>
      <w:r>
        <w:rPr>
          <w:rFonts w:ascii="Times New Roman"/>
          <w:b w:val="false"/>
          <w:i w:val="false"/>
          <w:color w:val="000000"/>
          <w:sz w:val="28"/>
        </w:rPr>
        <w:t>             80  Сыртқы қарыздар есебінен жобаны жүзеге асыру       -1 148</w:t>
      </w:r>
    </w:p>
    <w:p>
      <w:pPr>
        <w:spacing w:after="0"/>
        <w:ind w:left="0"/>
        <w:jc w:val="both"/>
      </w:pPr>
      <w:r>
        <w:rPr>
          <w:rFonts w:ascii="Times New Roman"/>
          <w:b w:val="false"/>
          <w:i w:val="false"/>
          <w:color w:val="000000"/>
          <w:sz w:val="28"/>
        </w:rPr>
        <w:t>         41      Зейнетақы төлеу жөніндегі Мемлекеттік орталықтың</w:t>
      </w:r>
    </w:p>
    <w:p>
      <w:pPr>
        <w:spacing w:after="0"/>
        <w:ind w:left="0"/>
        <w:jc w:val="both"/>
      </w:pPr>
      <w:r>
        <w:rPr>
          <w:rFonts w:ascii="Times New Roman"/>
          <w:b w:val="false"/>
          <w:i w:val="false"/>
          <w:color w:val="000000"/>
          <w:sz w:val="28"/>
        </w:rPr>
        <w:t>                 зейнетақылар мен жәрдемақылар төлеу жөніндегі</w:t>
      </w:r>
    </w:p>
    <w:p>
      <w:pPr>
        <w:spacing w:after="0"/>
        <w:ind w:left="0"/>
        <w:jc w:val="both"/>
      </w:pPr>
      <w:r>
        <w:rPr>
          <w:rFonts w:ascii="Times New Roman"/>
          <w:b w:val="false"/>
          <w:i w:val="false"/>
          <w:color w:val="000000"/>
          <w:sz w:val="28"/>
        </w:rPr>
        <w:t>                 көрсеткен қызметіне ақы төлеу                           0</w:t>
      </w:r>
    </w:p>
    <w:p>
      <w:pPr>
        <w:spacing w:after="0"/>
        <w:ind w:left="0"/>
        <w:jc w:val="both"/>
      </w:pPr>
      <w:r>
        <w:rPr>
          <w:rFonts w:ascii="Times New Roman"/>
          <w:b w:val="false"/>
          <w:i w:val="false"/>
          <w:color w:val="000000"/>
          <w:sz w:val="28"/>
        </w:rPr>
        <w:t>8                Мәдениет, спорт және ақпараттық кеңістік         -415 835</w:t>
      </w:r>
    </w:p>
    <w:p>
      <w:pPr>
        <w:spacing w:after="0"/>
        <w:ind w:left="0"/>
        <w:jc w:val="both"/>
      </w:pPr>
      <w:r>
        <w:rPr>
          <w:rFonts w:ascii="Times New Roman"/>
          <w:b w:val="false"/>
          <w:i w:val="false"/>
          <w:color w:val="000000"/>
          <w:sz w:val="28"/>
        </w:rPr>
        <w:t>   1             Мәдениет саласындағы қызмет                      -148 127</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-7 120</w:t>
      </w:r>
    </w:p>
    <w:p>
      <w:pPr>
        <w:spacing w:after="0"/>
        <w:ind w:left="0"/>
        <w:jc w:val="both"/>
      </w:pPr>
      <w:r>
        <w:rPr>
          <w:rFonts w:ascii="Times New Roman"/>
          <w:b w:val="false"/>
          <w:i w:val="false"/>
          <w:color w:val="000000"/>
          <w:sz w:val="28"/>
        </w:rPr>
        <w:t>         14      Республикалық деңгейдегі балалармен мәдени шаралар</w:t>
      </w:r>
    </w:p>
    <w:p>
      <w:pPr>
        <w:spacing w:after="0"/>
        <w:ind w:left="0"/>
        <w:jc w:val="both"/>
      </w:pPr>
      <w:r>
        <w:rPr>
          <w:rFonts w:ascii="Times New Roman"/>
          <w:b w:val="false"/>
          <w:i w:val="false"/>
          <w:color w:val="000000"/>
          <w:sz w:val="28"/>
        </w:rPr>
        <w:t>                 өткізу                                              -6 498</w:t>
      </w:r>
    </w:p>
    <w:p>
      <w:pPr>
        <w:spacing w:after="0"/>
        <w:ind w:left="0"/>
        <w:jc w:val="both"/>
      </w:pPr>
      <w:r>
        <w:rPr>
          <w:rFonts w:ascii="Times New Roman"/>
          <w:b w:val="false"/>
          <w:i w:val="false"/>
          <w:color w:val="000000"/>
          <w:sz w:val="28"/>
        </w:rPr>
        <w:t>         58      Республикалық деңгейде тарихи-мәдени құндылықтарды</w:t>
      </w:r>
    </w:p>
    <w:p>
      <w:pPr>
        <w:spacing w:after="0"/>
        <w:ind w:left="0"/>
        <w:jc w:val="both"/>
      </w:pPr>
      <w:r>
        <w:rPr>
          <w:rFonts w:ascii="Times New Roman"/>
          <w:b w:val="false"/>
          <w:i w:val="false"/>
          <w:color w:val="000000"/>
          <w:sz w:val="28"/>
        </w:rPr>
        <w:t>                 сақтауды ұйымдастыруды субсидиялау                    -622</w:t>
      </w:r>
    </w:p>
    <w:p>
      <w:pPr>
        <w:spacing w:after="0"/>
        <w:ind w:left="0"/>
        <w:jc w:val="both"/>
      </w:pPr>
      <w:r>
        <w:rPr>
          <w:rFonts w:ascii="Times New Roman"/>
          <w:b w:val="false"/>
          <w:i w:val="false"/>
          <w:color w:val="000000"/>
          <w:sz w:val="28"/>
        </w:rPr>
        <w:t xml:space="preserve">     230         Қазақстан Республикасының Мәдениет, ақпарат және </w:t>
      </w:r>
    </w:p>
    <w:p>
      <w:pPr>
        <w:spacing w:after="0"/>
        <w:ind w:left="0"/>
        <w:jc w:val="both"/>
      </w:pPr>
      <w:r>
        <w:rPr>
          <w:rFonts w:ascii="Times New Roman"/>
          <w:b w:val="false"/>
          <w:i w:val="false"/>
          <w:color w:val="000000"/>
          <w:sz w:val="28"/>
        </w:rPr>
        <w:t>                 қоғамдық келісім министрлігі                      -141 007</w:t>
      </w:r>
    </w:p>
    <w:p>
      <w:pPr>
        <w:spacing w:after="0"/>
        <w:ind w:left="0"/>
        <w:jc w:val="both"/>
      </w:pPr>
      <w:r>
        <w:rPr>
          <w:rFonts w:ascii="Times New Roman"/>
          <w:b w:val="false"/>
          <w:i w:val="false"/>
          <w:color w:val="000000"/>
          <w:sz w:val="28"/>
        </w:rPr>
        <w:t>         39      Республикалық деңгейде театр-концерт ұйымдарын</w:t>
      </w:r>
    </w:p>
    <w:p>
      <w:pPr>
        <w:spacing w:after="0"/>
        <w:ind w:left="0"/>
        <w:jc w:val="both"/>
      </w:pPr>
      <w:r>
        <w:rPr>
          <w:rFonts w:ascii="Times New Roman"/>
          <w:b w:val="false"/>
          <w:i w:val="false"/>
          <w:color w:val="000000"/>
          <w:sz w:val="28"/>
        </w:rPr>
        <w:t>                 субсидиялау                                        -23 976</w:t>
      </w:r>
    </w:p>
    <w:p>
      <w:pPr>
        <w:spacing w:after="0"/>
        <w:ind w:left="0"/>
        <w:jc w:val="both"/>
      </w:pPr>
      <w:r>
        <w:rPr>
          <w:rFonts w:ascii="Times New Roman"/>
          <w:b w:val="false"/>
          <w:i w:val="false"/>
          <w:color w:val="000000"/>
          <w:sz w:val="28"/>
        </w:rPr>
        <w:t>         50      Тарихи-мәдени қорықтар мен мұражайларды ұстау       -1 512</w:t>
      </w:r>
    </w:p>
    <w:p>
      <w:pPr>
        <w:spacing w:after="0"/>
        <w:ind w:left="0"/>
        <w:jc w:val="both"/>
      </w:pPr>
      <w:r>
        <w:rPr>
          <w:rFonts w:ascii="Times New Roman"/>
          <w:b w:val="false"/>
          <w:i w:val="false"/>
          <w:color w:val="000000"/>
          <w:sz w:val="28"/>
        </w:rPr>
        <w:t>             30  Отырар мемлекеттік археологиялық қорығы                -53</w:t>
      </w:r>
    </w:p>
    <w:p>
      <w:pPr>
        <w:spacing w:after="0"/>
        <w:ind w:left="0"/>
        <w:jc w:val="both"/>
      </w:pPr>
      <w:r>
        <w:rPr>
          <w:rFonts w:ascii="Times New Roman"/>
          <w:b w:val="false"/>
          <w:i w:val="false"/>
          <w:color w:val="000000"/>
          <w:sz w:val="28"/>
        </w:rPr>
        <w:t>             31  "Ордабасы" ұлттық тарихи-мәдени қорығы                -521</w:t>
      </w:r>
    </w:p>
    <w:p>
      <w:pPr>
        <w:spacing w:after="0"/>
        <w:ind w:left="0"/>
        <w:jc w:val="both"/>
      </w:pPr>
      <w:r>
        <w:rPr>
          <w:rFonts w:ascii="Times New Roman"/>
          <w:b w:val="false"/>
          <w:i w:val="false"/>
          <w:color w:val="000000"/>
          <w:sz w:val="28"/>
        </w:rPr>
        <w:t>             32  Маңғыстау мемлекеттік тарихи-мәдени қорығы            -126</w:t>
      </w:r>
    </w:p>
    <w:p>
      <w:pPr>
        <w:spacing w:after="0"/>
        <w:ind w:left="0"/>
        <w:jc w:val="both"/>
      </w:pPr>
      <w:r>
        <w:rPr>
          <w:rFonts w:ascii="Times New Roman"/>
          <w:b w:val="false"/>
          <w:i w:val="false"/>
          <w:color w:val="000000"/>
          <w:sz w:val="28"/>
        </w:rPr>
        <w:t>             33  "Ұлытау" ұлттық тарихи-мәдени және табиғи қорығы      -50</w:t>
      </w:r>
    </w:p>
    <w:p>
      <w:pPr>
        <w:spacing w:after="0"/>
        <w:ind w:left="0"/>
        <w:jc w:val="both"/>
      </w:pPr>
      <w:r>
        <w:rPr>
          <w:rFonts w:ascii="Times New Roman"/>
          <w:b w:val="false"/>
          <w:i w:val="false"/>
          <w:color w:val="000000"/>
          <w:sz w:val="28"/>
        </w:rPr>
        <w:t>             34  "Әзірет Сұлтан" мемлекеттік тарихи-мәдени қорық-</w:t>
      </w:r>
    </w:p>
    <w:p>
      <w:pPr>
        <w:spacing w:after="0"/>
        <w:ind w:left="0"/>
        <w:jc w:val="both"/>
      </w:pPr>
      <w:r>
        <w:rPr>
          <w:rFonts w:ascii="Times New Roman"/>
          <w:b w:val="false"/>
          <w:i w:val="false"/>
          <w:color w:val="000000"/>
          <w:sz w:val="28"/>
        </w:rPr>
        <w:t>                 мұражайы                                               -66</w:t>
      </w:r>
    </w:p>
    <w:p>
      <w:pPr>
        <w:spacing w:after="0"/>
        <w:ind w:left="0"/>
        <w:jc w:val="both"/>
      </w:pPr>
      <w:r>
        <w:rPr>
          <w:rFonts w:ascii="Times New Roman"/>
          <w:b w:val="false"/>
          <w:i w:val="false"/>
          <w:color w:val="000000"/>
          <w:sz w:val="28"/>
        </w:rPr>
        <w:t>             35  Абай атындағы мемлекеттік тарихи-мәдени және әдеби</w:t>
      </w:r>
    </w:p>
    <w:p>
      <w:pPr>
        <w:spacing w:after="0"/>
        <w:ind w:left="0"/>
        <w:jc w:val="both"/>
      </w:pPr>
      <w:r>
        <w:rPr>
          <w:rFonts w:ascii="Times New Roman"/>
          <w:b w:val="false"/>
          <w:i w:val="false"/>
          <w:color w:val="000000"/>
          <w:sz w:val="28"/>
        </w:rPr>
        <w:t>                 мемориалдық қорық-мұражайы                            -247</w:t>
      </w:r>
    </w:p>
    <w:p>
      <w:pPr>
        <w:spacing w:after="0"/>
        <w:ind w:left="0"/>
        <w:jc w:val="both"/>
      </w:pPr>
      <w:r>
        <w:rPr>
          <w:rFonts w:ascii="Times New Roman"/>
          <w:b w:val="false"/>
          <w:i w:val="false"/>
          <w:color w:val="000000"/>
          <w:sz w:val="28"/>
        </w:rPr>
        <w:t>             36  "Ежелгі Тараз ескерткіші" мемлекеттік тарихи-мәдени</w:t>
      </w:r>
    </w:p>
    <w:p>
      <w:pPr>
        <w:spacing w:after="0"/>
        <w:ind w:left="0"/>
        <w:jc w:val="both"/>
      </w:pPr>
      <w:r>
        <w:rPr>
          <w:rFonts w:ascii="Times New Roman"/>
          <w:b w:val="false"/>
          <w:i w:val="false"/>
          <w:color w:val="000000"/>
          <w:sz w:val="28"/>
        </w:rPr>
        <w:t>                 қорық-мұражайы                                        -450</w:t>
      </w:r>
    </w:p>
    <w:p>
      <w:pPr>
        <w:spacing w:after="0"/>
        <w:ind w:left="0"/>
        <w:jc w:val="both"/>
      </w:pPr>
      <w:r>
        <w:rPr>
          <w:rFonts w:ascii="Times New Roman"/>
          <w:b w:val="false"/>
          <w:i w:val="false"/>
          <w:color w:val="000000"/>
          <w:sz w:val="28"/>
        </w:rPr>
        <w:t>         52      Ұлттық фильмдер шығару                             -43 660</w:t>
      </w:r>
    </w:p>
    <w:p>
      <w:pPr>
        <w:spacing w:after="0"/>
        <w:ind w:left="0"/>
        <w:jc w:val="both"/>
      </w:pPr>
      <w:r>
        <w:rPr>
          <w:rFonts w:ascii="Times New Roman"/>
          <w:b w:val="false"/>
          <w:i w:val="false"/>
          <w:color w:val="000000"/>
          <w:sz w:val="28"/>
        </w:rPr>
        <w:t>         54      Республикалық деңгейде ойын-сауық шараларын өткізу       0</w:t>
      </w:r>
    </w:p>
    <w:p>
      <w:pPr>
        <w:spacing w:after="0"/>
        <w:ind w:left="0"/>
        <w:jc w:val="both"/>
      </w:pPr>
      <w:r>
        <w:rPr>
          <w:rFonts w:ascii="Times New Roman"/>
          <w:b w:val="false"/>
          <w:i w:val="false"/>
          <w:color w:val="000000"/>
          <w:sz w:val="28"/>
        </w:rPr>
        <w:t>         56      Мемлекет қайраткерлерін мәңгілік есте қалдыру        -7273</w:t>
      </w:r>
    </w:p>
    <w:p>
      <w:pPr>
        <w:spacing w:after="0"/>
        <w:ind w:left="0"/>
        <w:jc w:val="both"/>
      </w:pPr>
      <w:r>
        <w:rPr>
          <w:rFonts w:ascii="Times New Roman"/>
          <w:b w:val="false"/>
          <w:i w:val="false"/>
          <w:color w:val="000000"/>
          <w:sz w:val="28"/>
        </w:rPr>
        <w:t>         58      Республикалық деңгейде тарихи-мәдени құндылықтарды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сақтауды ұйымдастыруды субсидиялау                 -64 586</w:t>
      </w:r>
    </w:p>
    <w:p>
      <w:pPr>
        <w:spacing w:after="0"/>
        <w:ind w:left="0"/>
        <w:jc w:val="both"/>
      </w:pPr>
      <w:r>
        <w:rPr>
          <w:rFonts w:ascii="Times New Roman"/>
          <w:b w:val="false"/>
          <w:i w:val="false"/>
          <w:color w:val="000000"/>
          <w:sz w:val="28"/>
        </w:rPr>
        <w:t>   2             Спорт және туризм                                  -61 789</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-61 789</w:t>
      </w:r>
    </w:p>
    <w:p>
      <w:pPr>
        <w:spacing w:after="0"/>
        <w:ind w:left="0"/>
        <w:jc w:val="both"/>
      </w:pPr>
      <w:r>
        <w:rPr>
          <w:rFonts w:ascii="Times New Roman"/>
          <w:b w:val="false"/>
          <w:i w:val="false"/>
          <w:color w:val="000000"/>
          <w:sz w:val="28"/>
        </w:rPr>
        <w:t>         55      Жоғары жетістікті спорт                            -38 546</w:t>
      </w:r>
    </w:p>
    <w:p>
      <w:pPr>
        <w:spacing w:after="0"/>
        <w:ind w:left="0"/>
        <w:jc w:val="both"/>
      </w:pPr>
      <w:r>
        <w:rPr>
          <w:rFonts w:ascii="Times New Roman"/>
          <w:b w:val="false"/>
          <w:i w:val="false"/>
          <w:color w:val="000000"/>
          <w:sz w:val="28"/>
        </w:rPr>
        <w:t>         57      Республикалық деңгейде спорт шараларын өткізу      -23 243</w:t>
      </w:r>
    </w:p>
    <w:p>
      <w:pPr>
        <w:spacing w:after="0"/>
        <w:ind w:left="0"/>
        <w:jc w:val="both"/>
      </w:pPr>
      <w:r>
        <w:rPr>
          <w:rFonts w:ascii="Times New Roman"/>
          <w:b w:val="false"/>
          <w:i w:val="false"/>
          <w:color w:val="000000"/>
          <w:sz w:val="28"/>
        </w:rPr>
        <w:t>   3             Ақпараттық кеңістік                               -170 388</w:t>
      </w:r>
    </w:p>
    <w:p>
      <w:pPr>
        <w:spacing w:after="0"/>
        <w:ind w:left="0"/>
        <w:jc w:val="both"/>
      </w:pPr>
      <w:r>
        <w:rPr>
          <w:rFonts w:ascii="Times New Roman"/>
          <w:b w:val="false"/>
          <w:i w:val="false"/>
          <w:color w:val="000000"/>
          <w:sz w:val="28"/>
        </w:rPr>
        <w:t>     101         Қазақстан Республикасы Президентінің әкімшілігі     -1 614</w:t>
      </w:r>
    </w:p>
    <w:p>
      <w:pPr>
        <w:spacing w:after="0"/>
        <w:ind w:left="0"/>
        <w:jc w:val="both"/>
      </w:pPr>
      <w:r>
        <w:rPr>
          <w:rFonts w:ascii="Times New Roman"/>
          <w:b w:val="false"/>
          <w:i w:val="false"/>
          <w:color w:val="000000"/>
          <w:sz w:val="28"/>
        </w:rPr>
        <w:t>         15      Мұрағат қорының, баспа басылымдарының сақталуын</w:t>
      </w:r>
    </w:p>
    <w:p>
      <w:pPr>
        <w:spacing w:after="0"/>
        <w:ind w:left="0"/>
        <w:jc w:val="both"/>
      </w:pPr>
      <w:r>
        <w:rPr>
          <w:rFonts w:ascii="Times New Roman"/>
          <w:b w:val="false"/>
          <w:i w:val="false"/>
          <w:color w:val="000000"/>
          <w:sz w:val="28"/>
        </w:rPr>
        <w:t>                 қамтамасыз ету және оларды республикалық деңгейде</w:t>
      </w:r>
    </w:p>
    <w:p>
      <w:pPr>
        <w:spacing w:after="0"/>
        <w:ind w:left="0"/>
        <w:jc w:val="both"/>
      </w:pPr>
      <w:r>
        <w:rPr>
          <w:rFonts w:ascii="Times New Roman"/>
          <w:b w:val="false"/>
          <w:i w:val="false"/>
          <w:color w:val="000000"/>
          <w:sz w:val="28"/>
        </w:rPr>
        <w:t>                 арнайы пайдалану                                    -1 614</w:t>
      </w:r>
    </w:p>
    <w:p>
      <w:pPr>
        <w:spacing w:after="0"/>
        <w:ind w:left="0"/>
        <w:jc w:val="both"/>
      </w:pPr>
      <w:r>
        <w:rPr>
          <w:rFonts w:ascii="Times New Roman"/>
          <w:b w:val="false"/>
          <w:i w:val="false"/>
          <w:color w:val="000000"/>
          <w:sz w:val="28"/>
        </w:rPr>
        <w:t>             30  Қазақстан Республикасы Президентінің Архиві        -1 614</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-658</w:t>
      </w:r>
    </w:p>
    <w:p>
      <w:pPr>
        <w:spacing w:after="0"/>
        <w:ind w:left="0"/>
        <w:jc w:val="both"/>
      </w:pPr>
      <w:r>
        <w:rPr>
          <w:rFonts w:ascii="Times New Roman"/>
          <w:b w:val="false"/>
          <w:i w:val="false"/>
          <w:color w:val="000000"/>
          <w:sz w:val="28"/>
        </w:rPr>
        <w:t xml:space="preserve">         24      Республикалық деңгейде ақпараттың жалпыға             </w:t>
      </w:r>
    </w:p>
    <w:p>
      <w:pPr>
        <w:spacing w:after="0"/>
        <w:ind w:left="0"/>
        <w:jc w:val="both"/>
      </w:pPr>
      <w:r>
        <w:rPr>
          <w:rFonts w:ascii="Times New Roman"/>
          <w:b w:val="false"/>
          <w:i w:val="false"/>
          <w:color w:val="000000"/>
          <w:sz w:val="28"/>
        </w:rPr>
        <w:t>                 жетімділігін қамтамасыз ету                          -658</w:t>
      </w:r>
    </w:p>
    <w:p>
      <w:pPr>
        <w:spacing w:after="0"/>
        <w:ind w:left="0"/>
        <w:jc w:val="both"/>
      </w:pPr>
      <w:r>
        <w:rPr>
          <w:rFonts w:ascii="Times New Roman"/>
          <w:b w:val="false"/>
          <w:i w:val="false"/>
          <w:color w:val="000000"/>
          <w:sz w:val="28"/>
        </w:rPr>
        <w:t>             35  Республикалық ғылыми кітапхана                       -622</w:t>
      </w:r>
    </w:p>
    <w:p>
      <w:pPr>
        <w:spacing w:after="0"/>
        <w:ind w:left="0"/>
        <w:jc w:val="both"/>
      </w:pPr>
      <w:r>
        <w:rPr>
          <w:rFonts w:ascii="Times New Roman"/>
          <w:b w:val="false"/>
          <w:i w:val="false"/>
          <w:color w:val="000000"/>
          <w:sz w:val="28"/>
        </w:rPr>
        <w:t>             36  Республикалық ғылыми-медициналық кітапхана            -36</w:t>
      </w:r>
    </w:p>
    <w:p>
      <w:pPr>
        <w:spacing w:after="0"/>
        <w:ind w:left="0"/>
        <w:jc w:val="both"/>
      </w:pPr>
      <w:r>
        <w:rPr>
          <w:rFonts w:ascii="Times New Roman"/>
          <w:b w:val="false"/>
          <w:i w:val="false"/>
          <w:color w:val="000000"/>
          <w:sz w:val="28"/>
        </w:rPr>
        <w:t xml:space="preserve">     230         Қазақстан Республикасының мәдениет, ақпарат және </w:t>
      </w:r>
    </w:p>
    <w:p>
      <w:pPr>
        <w:spacing w:after="0"/>
        <w:ind w:left="0"/>
        <w:jc w:val="both"/>
      </w:pPr>
      <w:r>
        <w:rPr>
          <w:rFonts w:ascii="Times New Roman"/>
          <w:b w:val="false"/>
          <w:i w:val="false"/>
          <w:color w:val="000000"/>
          <w:sz w:val="28"/>
        </w:rPr>
        <w:t>                 қоғамдық келісім министрлігі                     -168 116</w:t>
      </w:r>
    </w:p>
    <w:p>
      <w:pPr>
        <w:spacing w:after="0"/>
        <w:ind w:left="0"/>
        <w:jc w:val="both"/>
      </w:pPr>
      <w:r>
        <w:rPr>
          <w:rFonts w:ascii="Times New Roman"/>
          <w:b w:val="false"/>
          <w:i w:val="false"/>
          <w:color w:val="000000"/>
          <w:sz w:val="28"/>
        </w:rPr>
        <w:t>          1      Республикалық деңгейдегі әкімшілік шығыстар        -5 237</w:t>
      </w:r>
    </w:p>
    <w:p>
      <w:pPr>
        <w:spacing w:after="0"/>
        <w:ind w:left="0"/>
        <w:jc w:val="both"/>
      </w:pPr>
      <w:r>
        <w:rPr>
          <w:rFonts w:ascii="Times New Roman"/>
          <w:b w:val="false"/>
          <w:i w:val="false"/>
          <w:color w:val="000000"/>
          <w:sz w:val="28"/>
        </w:rPr>
        <w:t>              1  Орталық органның аппараты                          -3 669</w:t>
      </w:r>
    </w:p>
    <w:p>
      <w:pPr>
        <w:spacing w:after="0"/>
        <w:ind w:left="0"/>
        <w:jc w:val="both"/>
      </w:pPr>
      <w:r>
        <w:rPr>
          <w:rFonts w:ascii="Times New Roman"/>
          <w:b w:val="false"/>
          <w:i w:val="false"/>
          <w:color w:val="000000"/>
          <w:sz w:val="28"/>
        </w:rPr>
        <w:t>              2  Аумақтық органдардың аппараты                      -1 567</w:t>
      </w:r>
    </w:p>
    <w:p>
      <w:pPr>
        <w:spacing w:after="0"/>
        <w:ind w:left="0"/>
        <w:jc w:val="both"/>
      </w:pPr>
      <w:r>
        <w:rPr>
          <w:rFonts w:ascii="Times New Roman"/>
          <w:b w:val="false"/>
          <w:i w:val="false"/>
          <w:color w:val="000000"/>
          <w:sz w:val="28"/>
        </w:rPr>
        <w:t xml:space="preserve">         15      Мұрағат қорының, баспа басылымдарының сақталуын  </w:t>
      </w:r>
    </w:p>
    <w:p>
      <w:pPr>
        <w:spacing w:after="0"/>
        <w:ind w:left="0"/>
        <w:jc w:val="both"/>
      </w:pPr>
      <w:r>
        <w:rPr>
          <w:rFonts w:ascii="Times New Roman"/>
          <w:b w:val="false"/>
          <w:i w:val="false"/>
          <w:color w:val="000000"/>
          <w:sz w:val="28"/>
        </w:rPr>
        <w:t>                 қамтамасыз ету және оларды республикалық деңгейде</w:t>
      </w:r>
    </w:p>
    <w:p>
      <w:pPr>
        <w:spacing w:after="0"/>
        <w:ind w:left="0"/>
        <w:jc w:val="both"/>
      </w:pPr>
      <w:r>
        <w:rPr>
          <w:rFonts w:ascii="Times New Roman"/>
          <w:b w:val="false"/>
          <w:i w:val="false"/>
          <w:color w:val="000000"/>
          <w:sz w:val="28"/>
        </w:rPr>
        <w:t>                 арнайы пайдалану                                   -2 665</w:t>
      </w:r>
    </w:p>
    <w:p>
      <w:pPr>
        <w:spacing w:after="0"/>
        <w:ind w:left="0"/>
        <w:jc w:val="both"/>
      </w:pPr>
      <w:r>
        <w:rPr>
          <w:rFonts w:ascii="Times New Roman"/>
          <w:b w:val="false"/>
          <w:i w:val="false"/>
          <w:color w:val="000000"/>
          <w:sz w:val="28"/>
        </w:rPr>
        <w:t>             30  Мемлекеттік кітап палатасы                           -548</w:t>
      </w:r>
    </w:p>
    <w:p>
      <w:pPr>
        <w:spacing w:after="0"/>
        <w:ind w:left="0"/>
        <w:jc w:val="both"/>
      </w:pPr>
      <w:r>
        <w:rPr>
          <w:rFonts w:ascii="Times New Roman"/>
          <w:b w:val="false"/>
          <w:i w:val="false"/>
          <w:color w:val="000000"/>
          <w:sz w:val="28"/>
        </w:rPr>
        <w:t>             31  Орталық мемлекеттік архив                          -2 117</w:t>
      </w:r>
    </w:p>
    <w:p>
      <w:pPr>
        <w:spacing w:after="0"/>
        <w:ind w:left="0"/>
        <w:jc w:val="both"/>
      </w:pPr>
      <w:r>
        <w:rPr>
          <w:rFonts w:ascii="Times New Roman"/>
          <w:b w:val="false"/>
          <w:i w:val="false"/>
          <w:color w:val="000000"/>
          <w:sz w:val="28"/>
        </w:rPr>
        <w:t xml:space="preserve">         24      Республикалық деңгейде ақпараттың жалпыға </w:t>
      </w:r>
    </w:p>
    <w:p>
      <w:pPr>
        <w:spacing w:after="0"/>
        <w:ind w:left="0"/>
        <w:jc w:val="both"/>
      </w:pPr>
      <w:r>
        <w:rPr>
          <w:rFonts w:ascii="Times New Roman"/>
          <w:b w:val="false"/>
          <w:i w:val="false"/>
          <w:color w:val="000000"/>
          <w:sz w:val="28"/>
        </w:rPr>
        <w:t>                 жетімділігін қамтамасыз ету                       -10 305</w:t>
      </w:r>
    </w:p>
    <w:p>
      <w:pPr>
        <w:spacing w:after="0"/>
        <w:ind w:left="0"/>
        <w:jc w:val="both"/>
      </w:pPr>
      <w:r>
        <w:rPr>
          <w:rFonts w:ascii="Times New Roman"/>
          <w:b w:val="false"/>
          <w:i w:val="false"/>
          <w:color w:val="000000"/>
          <w:sz w:val="28"/>
        </w:rPr>
        <w:t>             30  Қазақстан Республикасының Ұлттық кітапханасы         -950</w:t>
      </w:r>
    </w:p>
    <w:p>
      <w:pPr>
        <w:spacing w:after="0"/>
        <w:ind w:left="0"/>
        <w:jc w:val="both"/>
      </w:pPr>
      <w:r>
        <w:rPr>
          <w:rFonts w:ascii="Times New Roman"/>
          <w:b w:val="false"/>
          <w:i w:val="false"/>
          <w:color w:val="000000"/>
          <w:sz w:val="28"/>
        </w:rPr>
        <w:t>             31  Қазақстан Республикасы Ұлттық кітапханасының Астана</w:t>
      </w:r>
    </w:p>
    <w:p>
      <w:pPr>
        <w:spacing w:after="0"/>
        <w:ind w:left="0"/>
        <w:jc w:val="both"/>
      </w:pPr>
      <w:r>
        <w:rPr>
          <w:rFonts w:ascii="Times New Roman"/>
          <w:b w:val="false"/>
          <w:i w:val="false"/>
          <w:color w:val="000000"/>
          <w:sz w:val="28"/>
        </w:rPr>
        <w:t>                 қаласындағы С. Сейфуллин атындағы филиалы          -7 083</w:t>
      </w:r>
    </w:p>
    <w:p>
      <w:pPr>
        <w:spacing w:after="0"/>
        <w:ind w:left="0"/>
        <w:jc w:val="both"/>
      </w:pPr>
      <w:r>
        <w:rPr>
          <w:rFonts w:ascii="Times New Roman"/>
          <w:b w:val="false"/>
          <w:i w:val="false"/>
          <w:color w:val="000000"/>
          <w:sz w:val="28"/>
        </w:rPr>
        <w:t xml:space="preserve">             32  Жамбыл атындағы мемлекеттік республикалық </w:t>
      </w:r>
    </w:p>
    <w:p>
      <w:pPr>
        <w:spacing w:after="0"/>
        <w:ind w:left="0"/>
        <w:jc w:val="both"/>
      </w:pPr>
      <w:r>
        <w:rPr>
          <w:rFonts w:ascii="Times New Roman"/>
          <w:b w:val="false"/>
          <w:i w:val="false"/>
          <w:color w:val="000000"/>
          <w:sz w:val="28"/>
        </w:rPr>
        <w:t>                 жасөспірімдер кітапханасы                          -1 027</w:t>
      </w:r>
    </w:p>
    <w:p>
      <w:pPr>
        <w:spacing w:after="0"/>
        <w:ind w:left="0"/>
        <w:jc w:val="both"/>
      </w:pPr>
      <w:r>
        <w:rPr>
          <w:rFonts w:ascii="Times New Roman"/>
          <w:b w:val="false"/>
          <w:i w:val="false"/>
          <w:color w:val="000000"/>
          <w:sz w:val="28"/>
        </w:rPr>
        <w:t>             33  С. Бегалин атындағы мемлекеттік республикалық</w:t>
      </w:r>
    </w:p>
    <w:p>
      <w:pPr>
        <w:spacing w:after="0"/>
        <w:ind w:left="0"/>
        <w:jc w:val="both"/>
      </w:pPr>
      <w:r>
        <w:rPr>
          <w:rFonts w:ascii="Times New Roman"/>
          <w:b w:val="false"/>
          <w:i w:val="false"/>
          <w:color w:val="000000"/>
          <w:sz w:val="28"/>
        </w:rPr>
        <w:t>                 балалар кітапханасы                                  -208</w:t>
      </w:r>
    </w:p>
    <w:p>
      <w:pPr>
        <w:spacing w:after="0"/>
        <w:ind w:left="0"/>
        <w:jc w:val="both"/>
      </w:pPr>
      <w:r>
        <w:rPr>
          <w:rFonts w:ascii="Times New Roman"/>
          <w:b w:val="false"/>
          <w:i w:val="false"/>
          <w:color w:val="000000"/>
          <w:sz w:val="28"/>
        </w:rPr>
        <w:t>             34  Соқыр және нашар көретін азаматтарға арналған</w:t>
      </w:r>
    </w:p>
    <w:p>
      <w:pPr>
        <w:spacing w:after="0"/>
        <w:ind w:left="0"/>
        <w:jc w:val="both"/>
      </w:pPr>
      <w:r>
        <w:rPr>
          <w:rFonts w:ascii="Times New Roman"/>
          <w:b w:val="false"/>
          <w:i w:val="false"/>
          <w:color w:val="000000"/>
          <w:sz w:val="28"/>
        </w:rPr>
        <w:t>                 республикалық кітапхана                            -1 038</w:t>
      </w:r>
    </w:p>
    <w:p>
      <w:pPr>
        <w:spacing w:after="0"/>
        <w:ind w:left="0"/>
        <w:jc w:val="both"/>
      </w:pPr>
      <w:r>
        <w:rPr>
          <w:rFonts w:ascii="Times New Roman"/>
          <w:b w:val="false"/>
          <w:i w:val="false"/>
          <w:color w:val="000000"/>
          <w:sz w:val="28"/>
        </w:rPr>
        <w:t>         31      Республикалық деңгейде газеттер мен журналдар</w:t>
      </w:r>
    </w:p>
    <w:p>
      <w:pPr>
        <w:spacing w:after="0"/>
        <w:ind w:left="0"/>
        <w:jc w:val="both"/>
      </w:pPr>
      <w:r>
        <w:rPr>
          <w:rFonts w:ascii="Times New Roman"/>
          <w:b w:val="false"/>
          <w:i w:val="false"/>
          <w:color w:val="000000"/>
          <w:sz w:val="28"/>
        </w:rPr>
        <w:t>                 арқылы мемлекеттік ақпараттық саясатты жүргізу    -54 000</w:t>
      </w:r>
    </w:p>
    <w:p>
      <w:pPr>
        <w:spacing w:after="0"/>
        <w:ind w:left="0"/>
        <w:jc w:val="both"/>
      </w:pPr>
      <w:r>
        <w:rPr>
          <w:rFonts w:ascii="Times New Roman"/>
          <w:b w:val="false"/>
          <w:i w:val="false"/>
          <w:color w:val="000000"/>
          <w:sz w:val="28"/>
        </w:rPr>
        <w:t>         32      Республикалық деңгейде телерадио хабарлары</w:t>
      </w:r>
    </w:p>
    <w:p>
      <w:pPr>
        <w:spacing w:after="0"/>
        <w:ind w:left="0"/>
        <w:jc w:val="both"/>
      </w:pPr>
      <w:r>
        <w:rPr>
          <w:rFonts w:ascii="Times New Roman"/>
          <w:b w:val="false"/>
          <w:i w:val="false"/>
          <w:color w:val="000000"/>
          <w:sz w:val="28"/>
        </w:rPr>
        <w:t xml:space="preserve">                 арқылы мемлекеттік ақпараттық саясатты жүргізу    -91 986 </w:t>
      </w:r>
    </w:p>
    <w:p>
      <w:pPr>
        <w:spacing w:after="0"/>
        <w:ind w:left="0"/>
        <w:jc w:val="both"/>
      </w:pPr>
      <w:r>
        <w:rPr>
          <w:rFonts w:ascii="Times New Roman"/>
          <w:b w:val="false"/>
          <w:i w:val="false"/>
          <w:color w:val="000000"/>
          <w:sz w:val="28"/>
        </w:rPr>
        <w:t xml:space="preserve">         33      Әдебиеттің әлеуметтік маңызды түрлері бойынша   </w:t>
      </w:r>
    </w:p>
    <w:p>
      <w:pPr>
        <w:spacing w:after="0"/>
        <w:ind w:left="0"/>
        <w:jc w:val="both"/>
      </w:pPr>
      <w:r>
        <w:rPr>
          <w:rFonts w:ascii="Times New Roman"/>
          <w:b w:val="false"/>
          <w:i w:val="false"/>
          <w:color w:val="000000"/>
          <w:sz w:val="28"/>
        </w:rPr>
        <w:t>                 баспа бағдарламаларын қалыптастыру                 -3 225</w:t>
      </w:r>
    </w:p>
    <w:p>
      <w:pPr>
        <w:spacing w:after="0"/>
        <w:ind w:left="0"/>
        <w:jc w:val="both"/>
      </w:pPr>
      <w:r>
        <w:rPr>
          <w:rFonts w:ascii="Times New Roman"/>
          <w:b w:val="false"/>
          <w:i w:val="false"/>
          <w:color w:val="000000"/>
          <w:sz w:val="28"/>
        </w:rPr>
        <w:t>         36      Іскерлік ынтымақтастық шеңберінде ТМД елдерімен</w:t>
      </w:r>
    </w:p>
    <w:p>
      <w:pPr>
        <w:spacing w:after="0"/>
        <w:ind w:left="0"/>
        <w:jc w:val="both"/>
      </w:pPr>
      <w:r>
        <w:rPr>
          <w:rFonts w:ascii="Times New Roman"/>
          <w:b w:val="false"/>
          <w:i w:val="false"/>
          <w:color w:val="000000"/>
          <w:sz w:val="28"/>
        </w:rPr>
        <w:t xml:space="preserve">                 ақпараттық саясатты жүргізу                            0 </w:t>
      </w:r>
    </w:p>
    <w:p>
      <w:pPr>
        <w:spacing w:after="0"/>
        <w:ind w:left="0"/>
        <w:jc w:val="both"/>
      </w:pPr>
      <w:r>
        <w:rPr>
          <w:rFonts w:ascii="Times New Roman"/>
          <w:b w:val="false"/>
          <w:i w:val="false"/>
          <w:color w:val="000000"/>
          <w:sz w:val="28"/>
        </w:rPr>
        <w:t xml:space="preserve">         37      "Қазақстан-2030" стратегиясын насихаттау жөнінде  </w:t>
      </w:r>
    </w:p>
    <w:p>
      <w:pPr>
        <w:spacing w:after="0"/>
        <w:ind w:left="0"/>
        <w:jc w:val="both"/>
      </w:pPr>
      <w:r>
        <w:rPr>
          <w:rFonts w:ascii="Times New Roman"/>
          <w:b w:val="false"/>
          <w:i w:val="false"/>
          <w:color w:val="000000"/>
          <w:sz w:val="28"/>
        </w:rPr>
        <w:t>                 конференциялар, семинарлар мен кеңестер ұйымдастыру  -699</w:t>
      </w:r>
    </w:p>
    <w:p>
      <w:pPr>
        <w:spacing w:after="0"/>
        <w:ind w:left="0"/>
        <w:jc w:val="both"/>
      </w:pPr>
      <w:r>
        <w:rPr>
          <w:rFonts w:ascii="Times New Roman"/>
          <w:b w:val="false"/>
          <w:i w:val="false"/>
          <w:color w:val="000000"/>
          <w:sz w:val="28"/>
        </w:rPr>
        <w:t>   9             Мәдениетті, спортты және ақпараттық кеңістікті</w:t>
      </w:r>
    </w:p>
    <w:p>
      <w:pPr>
        <w:spacing w:after="0"/>
        <w:ind w:left="0"/>
        <w:jc w:val="both"/>
      </w:pPr>
      <w:r>
        <w:rPr>
          <w:rFonts w:ascii="Times New Roman"/>
          <w:b w:val="false"/>
          <w:i w:val="false"/>
          <w:color w:val="000000"/>
          <w:sz w:val="28"/>
        </w:rPr>
        <w:t>                 ұйымдастыру жөніндегі өзге де қызмет көрсетулер    -35 530</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0</w:t>
      </w:r>
    </w:p>
    <w:p>
      <w:pPr>
        <w:spacing w:after="0"/>
        <w:ind w:left="0"/>
        <w:jc w:val="both"/>
      </w:pPr>
      <w:r>
        <w:rPr>
          <w:rFonts w:ascii="Times New Roman"/>
          <w:b w:val="false"/>
          <w:i w:val="false"/>
          <w:color w:val="000000"/>
          <w:sz w:val="28"/>
        </w:rPr>
        <w:t>         53      Мемлекеттік сыйлықтар                                   0</w:t>
      </w:r>
    </w:p>
    <w:p>
      <w:pPr>
        <w:spacing w:after="0"/>
        <w:ind w:left="0"/>
        <w:jc w:val="both"/>
      </w:pPr>
      <w:r>
        <w:rPr>
          <w:rFonts w:ascii="Times New Roman"/>
          <w:b w:val="false"/>
          <w:i w:val="false"/>
          <w:color w:val="000000"/>
          <w:sz w:val="28"/>
        </w:rPr>
        <w:t>             30  Президенттік сыйлық                                     0</w:t>
      </w:r>
    </w:p>
    <w:p>
      <w:pPr>
        <w:spacing w:after="0"/>
        <w:ind w:left="0"/>
        <w:jc w:val="both"/>
      </w:pPr>
      <w:r>
        <w:rPr>
          <w:rFonts w:ascii="Times New Roman"/>
          <w:b w:val="false"/>
          <w:i w:val="false"/>
          <w:color w:val="000000"/>
          <w:sz w:val="28"/>
        </w:rPr>
        <w:t xml:space="preserve">     230         Қазақстан Республикасының Мәдениет, ақпарат және </w:t>
      </w:r>
    </w:p>
    <w:p>
      <w:pPr>
        <w:spacing w:after="0"/>
        <w:ind w:left="0"/>
        <w:jc w:val="both"/>
      </w:pPr>
      <w:r>
        <w:rPr>
          <w:rFonts w:ascii="Times New Roman"/>
          <w:b w:val="false"/>
          <w:i w:val="false"/>
          <w:color w:val="000000"/>
          <w:sz w:val="28"/>
        </w:rPr>
        <w:t>                 қоғамдық келісім министрлігі                      -35 530</w:t>
      </w:r>
    </w:p>
    <w:p>
      <w:pPr>
        <w:spacing w:after="0"/>
        <w:ind w:left="0"/>
        <w:jc w:val="both"/>
      </w:pPr>
      <w:r>
        <w:rPr>
          <w:rFonts w:ascii="Times New Roman"/>
          <w:b w:val="false"/>
          <w:i w:val="false"/>
          <w:color w:val="000000"/>
          <w:sz w:val="28"/>
        </w:rPr>
        <w:t xml:space="preserve">         34      Қазақ диаспорасын қолдау жөніндегі мемлекеттік  </w:t>
      </w:r>
    </w:p>
    <w:p>
      <w:pPr>
        <w:spacing w:after="0"/>
        <w:ind w:left="0"/>
        <w:jc w:val="both"/>
      </w:pPr>
      <w:r>
        <w:rPr>
          <w:rFonts w:ascii="Times New Roman"/>
          <w:b w:val="false"/>
          <w:i w:val="false"/>
          <w:color w:val="000000"/>
          <w:sz w:val="28"/>
        </w:rPr>
        <w:t>                 саясатты жүргізу                                   -1 792</w:t>
      </w:r>
    </w:p>
    <w:p>
      <w:pPr>
        <w:spacing w:after="0"/>
        <w:ind w:left="0"/>
        <w:jc w:val="both"/>
      </w:pPr>
      <w:r>
        <w:rPr>
          <w:rFonts w:ascii="Times New Roman"/>
          <w:b w:val="false"/>
          <w:i w:val="false"/>
          <w:color w:val="000000"/>
          <w:sz w:val="28"/>
        </w:rPr>
        <w:t>         35      Жастар саясатын жүргізу                           -20 240</w:t>
      </w:r>
    </w:p>
    <w:p>
      <w:pPr>
        <w:spacing w:after="0"/>
        <w:ind w:left="0"/>
        <w:jc w:val="both"/>
      </w:pPr>
      <w:r>
        <w:rPr>
          <w:rFonts w:ascii="Times New Roman"/>
          <w:b w:val="false"/>
          <w:i w:val="false"/>
          <w:color w:val="000000"/>
          <w:sz w:val="28"/>
        </w:rPr>
        <w:t>             30  Жастар саясаты жөніндегі іс-шаралар ұйымдастыру    -1 266</w:t>
      </w:r>
    </w:p>
    <w:p>
      <w:pPr>
        <w:spacing w:after="0"/>
        <w:ind w:left="0"/>
        <w:jc w:val="both"/>
      </w:pPr>
      <w:r>
        <w:rPr>
          <w:rFonts w:ascii="Times New Roman"/>
          <w:b w:val="false"/>
          <w:i w:val="false"/>
          <w:color w:val="000000"/>
          <w:sz w:val="28"/>
        </w:rPr>
        <w:t>             31  Жастардың мәдени демалысын ұйымдастыру            -18 974</w:t>
      </w:r>
    </w:p>
    <w:p>
      <w:pPr>
        <w:spacing w:after="0"/>
        <w:ind w:left="0"/>
        <w:jc w:val="both"/>
      </w:pPr>
      <w:r>
        <w:rPr>
          <w:rFonts w:ascii="Times New Roman"/>
          <w:b w:val="false"/>
          <w:i w:val="false"/>
          <w:color w:val="000000"/>
          <w:sz w:val="28"/>
        </w:rPr>
        <w:t>         38      Мемлекеттік және басқа тілдерді дамыту             -8 514</w:t>
      </w:r>
    </w:p>
    <w:p>
      <w:pPr>
        <w:spacing w:after="0"/>
        <w:ind w:left="0"/>
        <w:jc w:val="both"/>
      </w:pPr>
      <w:r>
        <w:rPr>
          <w:rFonts w:ascii="Times New Roman"/>
          <w:b w:val="false"/>
          <w:i w:val="false"/>
          <w:color w:val="000000"/>
          <w:sz w:val="28"/>
        </w:rPr>
        <w:t>         53      Мемлекеттік сыйлықтар                              -4 984</w:t>
      </w:r>
    </w:p>
    <w:p>
      <w:pPr>
        <w:spacing w:after="0"/>
        <w:ind w:left="0"/>
        <w:jc w:val="both"/>
      </w:pPr>
      <w:r>
        <w:rPr>
          <w:rFonts w:ascii="Times New Roman"/>
          <w:b w:val="false"/>
          <w:i w:val="false"/>
          <w:color w:val="000000"/>
          <w:sz w:val="28"/>
        </w:rPr>
        <w:t>             30  Президенттік сыйлық                                -4 984</w:t>
      </w:r>
    </w:p>
    <w:p>
      <w:pPr>
        <w:spacing w:after="0"/>
        <w:ind w:left="0"/>
        <w:jc w:val="both"/>
      </w:pPr>
      <w:r>
        <w:rPr>
          <w:rFonts w:ascii="Times New Roman"/>
          <w:b w:val="false"/>
          <w:i w:val="false"/>
          <w:color w:val="000000"/>
          <w:sz w:val="28"/>
        </w:rPr>
        <w:t>10               Ауыл, су, орман, балық шаруашылығы мен қоршаған</w:t>
      </w:r>
    </w:p>
    <w:p>
      <w:pPr>
        <w:spacing w:after="0"/>
        <w:ind w:left="0"/>
        <w:jc w:val="both"/>
      </w:pPr>
      <w:r>
        <w:rPr>
          <w:rFonts w:ascii="Times New Roman"/>
          <w:b w:val="false"/>
          <w:i w:val="false"/>
          <w:color w:val="000000"/>
          <w:sz w:val="28"/>
        </w:rPr>
        <w:t>                 ортаны қорғау                                  -1 473 635</w:t>
      </w:r>
    </w:p>
    <w:p>
      <w:pPr>
        <w:spacing w:after="0"/>
        <w:ind w:left="0"/>
        <w:jc w:val="both"/>
      </w:pPr>
      <w:r>
        <w:rPr>
          <w:rFonts w:ascii="Times New Roman"/>
          <w:b w:val="false"/>
          <w:i w:val="false"/>
          <w:color w:val="000000"/>
          <w:sz w:val="28"/>
        </w:rPr>
        <w:t>   1             Ауыл шаруашылығы                                 -948 017</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-948 017</w:t>
      </w:r>
    </w:p>
    <w:p>
      <w:pPr>
        <w:spacing w:after="0"/>
        <w:ind w:left="0"/>
        <w:jc w:val="both"/>
      </w:pPr>
      <w:r>
        <w:rPr>
          <w:rFonts w:ascii="Times New Roman"/>
          <w:b w:val="false"/>
          <w:i w:val="false"/>
          <w:color w:val="000000"/>
          <w:sz w:val="28"/>
        </w:rPr>
        <w:t>         31      Республикалық деңгейдегі малдәрігерлік қызмет</w:t>
      </w:r>
    </w:p>
    <w:p>
      <w:pPr>
        <w:spacing w:after="0"/>
        <w:ind w:left="0"/>
        <w:jc w:val="both"/>
      </w:pPr>
      <w:r>
        <w:rPr>
          <w:rFonts w:ascii="Times New Roman"/>
          <w:b w:val="false"/>
          <w:i w:val="false"/>
          <w:color w:val="000000"/>
          <w:sz w:val="28"/>
        </w:rPr>
        <w:t>                 көрсету                                               -69</w:t>
      </w:r>
    </w:p>
    <w:p>
      <w:pPr>
        <w:spacing w:after="0"/>
        <w:ind w:left="0"/>
        <w:jc w:val="both"/>
      </w:pPr>
      <w:r>
        <w:rPr>
          <w:rFonts w:ascii="Times New Roman"/>
          <w:b w:val="false"/>
          <w:i w:val="false"/>
          <w:color w:val="000000"/>
          <w:sz w:val="28"/>
        </w:rPr>
        <w:t xml:space="preserve">             30  Мал мен құстың ерекше қауіпті аурулары жөніндегі     </w:t>
      </w:r>
    </w:p>
    <w:p>
      <w:pPr>
        <w:spacing w:after="0"/>
        <w:ind w:left="0"/>
        <w:jc w:val="both"/>
      </w:pPr>
      <w:r>
        <w:rPr>
          <w:rFonts w:ascii="Times New Roman"/>
          <w:b w:val="false"/>
          <w:i w:val="false"/>
          <w:color w:val="000000"/>
          <w:sz w:val="28"/>
        </w:rPr>
        <w:t xml:space="preserve">                 Оңтүстік-Шығыс аймақтық мамандандырылған              </w:t>
      </w:r>
    </w:p>
    <w:p>
      <w:pPr>
        <w:spacing w:after="0"/>
        <w:ind w:left="0"/>
        <w:jc w:val="both"/>
      </w:pPr>
      <w:r>
        <w:rPr>
          <w:rFonts w:ascii="Times New Roman"/>
          <w:b w:val="false"/>
          <w:i w:val="false"/>
          <w:color w:val="000000"/>
          <w:sz w:val="28"/>
        </w:rPr>
        <w:t>                 малдәрігерлік зертхана                                -69</w:t>
      </w:r>
    </w:p>
    <w:p>
      <w:pPr>
        <w:spacing w:after="0"/>
        <w:ind w:left="0"/>
        <w:jc w:val="both"/>
      </w:pPr>
      <w:r>
        <w:rPr>
          <w:rFonts w:ascii="Times New Roman"/>
          <w:b w:val="false"/>
          <w:i w:val="false"/>
          <w:color w:val="000000"/>
          <w:sz w:val="28"/>
        </w:rPr>
        <w:t>         32      Суармалы жерлердің мелиорациялық жағдайын бағалау  -7 245</w:t>
      </w:r>
    </w:p>
    <w:p>
      <w:pPr>
        <w:spacing w:after="0"/>
        <w:ind w:left="0"/>
        <w:jc w:val="both"/>
      </w:pPr>
      <w:r>
        <w:rPr>
          <w:rFonts w:ascii="Times New Roman"/>
          <w:b w:val="false"/>
          <w:i w:val="false"/>
          <w:color w:val="000000"/>
          <w:sz w:val="28"/>
        </w:rPr>
        <w:t>             30  Жетісу гидрогеологиямелиоративтік экспедициясы       -163</w:t>
      </w:r>
    </w:p>
    <w:p>
      <w:pPr>
        <w:spacing w:after="0"/>
        <w:ind w:left="0"/>
        <w:jc w:val="both"/>
      </w:pPr>
      <w:r>
        <w:rPr>
          <w:rFonts w:ascii="Times New Roman"/>
          <w:b w:val="false"/>
          <w:i w:val="false"/>
          <w:color w:val="000000"/>
          <w:sz w:val="28"/>
        </w:rPr>
        <w:t>             31  Суармалы жерлердің мелиорациялық жағдайын бағалау   -7 082</w:t>
      </w:r>
    </w:p>
    <w:p>
      <w:pPr>
        <w:spacing w:after="0"/>
        <w:ind w:left="0"/>
        <w:jc w:val="both"/>
      </w:pPr>
      <w:r>
        <w:rPr>
          <w:rFonts w:ascii="Times New Roman"/>
          <w:b w:val="false"/>
          <w:i w:val="false"/>
          <w:color w:val="000000"/>
          <w:sz w:val="28"/>
        </w:rPr>
        <w:t>         33      Өсімдіктерді қорғау                                -2 014</w:t>
      </w:r>
    </w:p>
    <w:p>
      <w:pPr>
        <w:spacing w:after="0"/>
        <w:ind w:left="0"/>
        <w:jc w:val="both"/>
      </w:pPr>
      <w:r>
        <w:rPr>
          <w:rFonts w:ascii="Times New Roman"/>
          <w:b w:val="false"/>
          <w:i w:val="false"/>
          <w:color w:val="000000"/>
          <w:sz w:val="28"/>
        </w:rPr>
        <w:t xml:space="preserve">             30  Карантиндегі өнімдерді фитосанитарлық талдау     </w:t>
      </w:r>
    </w:p>
    <w:p>
      <w:pPr>
        <w:spacing w:after="0"/>
        <w:ind w:left="0"/>
        <w:jc w:val="both"/>
      </w:pPr>
      <w:r>
        <w:rPr>
          <w:rFonts w:ascii="Times New Roman"/>
          <w:b w:val="false"/>
          <w:i w:val="false"/>
          <w:color w:val="000000"/>
          <w:sz w:val="28"/>
        </w:rPr>
        <w:t>                 лабораториясы                                         -620</w:t>
      </w:r>
    </w:p>
    <w:p>
      <w:pPr>
        <w:spacing w:after="0"/>
        <w:ind w:left="0"/>
        <w:jc w:val="both"/>
      </w:pPr>
      <w:r>
        <w:rPr>
          <w:rFonts w:ascii="Times New Roman"/>
          <w:b w:val="false"/>
          <w:i w:val="false"/>
          <w:color w:val="000000"/>
          <w:sz w:val="28"/>
        </w:rPr>
        <w:t xml:space="preserve">             31  Өсімдіктерді жаппай зиянкестерден және             </w:t>
      </w:r>
    </w:p>
    <w:p>
      <w:pPr>
        <w:spacing w:after="0"/>
        <w:ind w:left="0"/>
        <w:jc w:val="both"/>
      </w:pPr>
      <w:r>
        <w:rPr>
          <w:rFonts w:ascii="Times New Roman"/>
          <w:b w:val="false"/>
          <w:i w:val="false"/>
          <w:color w:val="000000"/>
          <w:sz w:val="28"/>
        </w:rPr>
        <w:t>                 аурулардан қорғау                                     -854</w:t>
      </w:r>
    </w:p>
    <w:p>
      <w:pPr>
        <w:spacing w:after="0"/>
        <w:ind w:left="0"/>
        <w:jc w:val="both"/>
      </w:pPr>
      <w:r>
        <w:rPr>
          <w:rFonts w:ascii="Times New Roman"/>
          <w:b w:val="false"/>
          <w:i w:val="false"/>
          <w:color w:val="000000"/>
          <w:sz w:val="28"/>
        </w:rPr>
        <w:t xml:space="preserve">             32  Импорттық карантиндік материалдарды интродукциялық        </w:t>
      </w:r>
    </w:p>
    <w:p>
      <w:pPr>
        <w:spacing w:after="0"/>
        <w:ind w:left="0"/>
        <w:jc w:val="both"/>
      </w:pPr>
      <w:r>
        <w:rPr>
          <w:rFonts w:ascii="Times New Roman"/>
          <w:b w:val="false"/>
          <w:i w:val="false"/>
          <w:color w:val="000000"/>
          <w:sz w:val="28"/>
        </w:rPr>
        <w:t>                 карантинді қадағалау                                  -539</w:t>
      </w:r>
    </w:p>
    <w:p>
      <w:pPr>
        <w:spacing w:after="0"/>
        <w:ind w:left="0"/>
        <w:jc w:val="both"/>
      </w:pPr>
      <w:r>
        <w:rPr>
          <w:rFonts w:ascii="Times New Roman"/>
          <w:b w:val="false"/>
          <w:i w:val="false"/>
          <w:color w:val="000000"/>
          <w:sz w:val="28"/>
        </w:rPr>
        <w:t>         34      Мал ауруларының диагностикасы                     -50 181</w:t>
      </w:r>
    </w:p>
    <w:p>
      <w:pPr>
        <w:spacing w:after="0"/>
        <w:ind w:left="0"/>
        <w:jc w:val="both"/>
      </w:pPr>
      <w:r>
        <w:rPr>
          <w:rFonts w:ascii="Times New Roman"/>
          <w:b w:val="false"/>
          <w:i w:val="false"/>
          <w:color w:val="000000"/>
          <w:sz w:val="28"/>
        </w:rPr>
        <w:t>         35      Қарсы эпизоотия                                   -37 368</w:t>
      </w:r>
    </w:p>
    <w:p>
      <w:pPr>
        <w:spacing w:after="0"/>
        <w:ind w:left="0"/>
        <w:jc w:val="both"/>
      </w:pPr>
      <w:r>
        <w:rPr>
          <w:rFonts w:ascii="Times New Roman"/>
          <w:b w:val="false"/>
          <w:i w:val="false"/>
          <w:color w:val="000000"/>
          <w:sz w:val="28"/>
        </w:rPr>
        <w:t xml:space="preserve">         36      Жер кадастрын әзірлеу және оған өзгерістер  </w:t>
      </w:r>
    </w:p>
    <w:p>
      <w:pPr>
        <w:spacing w:after="0"/>
        <w:ind w:left="0"/>
        <w:jc w:val="both"/>
      </w:pPr>
      <w:r>
        <w:rPr>
          <w:rFonts w:ascii="Times New Roman"/>
          <w:b w:val="false"/>
          <w:i w:val="false"/>
          <w:color w:val="000000"/>
          <w:sz w:val="28"/>
        </w:rPr>
        <w:t>                 енгізу жөніндегі техникалық құжаттарды дайындау   -89 391</w:t>
      </w:r>
    </w:p>
    <w:p>
      <w:pPr>
        <w:spacing w:after="0"/>
        <w:ind w:left="0"/>
        <w:jc w:val="both"/>
      </w:pPr>
      <w:r>
        <w:rPr>
          <w:rFonts w:ascii="Times New Roman"/>
          <w:b w:val="false"/>
          <w:i w:val="false"/>
          <w:color w:val="000000"/>
          <w:sz w:val="28"/>
        </w:rPr>
        <w:t>             30  Жер кадастры                                      -75 651</w:t>
      </w:r>
    </w:p>
    <w:p>
      <w:pPr>
        <w:spacing w:after="0"/>
        <w:ind w:left="0"/>
        <w:jc w:val="both"/>
      </w:pPr>
      <w:r>
        <w:rPr>
          <w:rFonts w:ascii="Times New Roman"/>
          <w:b w:val="false"/>
          <w:i w:val="false"/>
          <w:color w:val="000000"/>
          <w:sz w:val="28"/>
        </w:rPr>
        <w:t>             31  Жерге орналастыру                                 -13 740</w:t>
      </w:r>
    </w:p>
    <w:p>
      <w:pPr>
        <w:spacing w:after="0"/>
        <w:ind w:left="0"/>
        <w:jc w:val="both"/>
      </w:pPr>
      <w:r>
        <w:rPr>
          <w:rFonts w:ascii="Times New Roman"/>
          <w:b w:val="false"/>
          <w:i w:val="false"/>
          <w:color w:val="000000"/>
          <w:sz w:val="28"/>
        </w:rPr>
        <w:t xml:space="preserve">         37      Тұқымдық және отырғызу материалдарының сорттық    </w:t>
      </w:r>
    </w:p>
    <w:p>
      <w:pPr>
        <w:spacing w:after="0"/>
        <w:ind w:left="0"/>
        <w:jc w:val="both"/>
      </w:pPr>
      <w:r>
        <w:rPr>
          <w:rFonts w:ascii="Times New Roman"/>
          <w:b w:val="false"/>
          <w:i w:val="false"/>
          <w:color w:val="000000"/>
          <w:sz w:val="28"/>
        </w:rPr>
        <w:t>                 және себу сапаларын анықтау                       -22 867</w:t>
      </w:r>
    </w:p>
    <w:p>
      <w:pPr>
        <w:spacing w:after="0"/>
        <w:ind w:left="0"/>
        <w:jc w:val="both"/>
      </w:pPr>
      <w:r>
        <w:rPr>
          <w:rFonts w:ascii="Times New Roman"/>
          <w:b w:val="false"/>
          <w:i w:val="false"/>
          <w:color w:val="000000"/>
          <w:sz w:val="28"/>
        </w:rPr>
        <w:t xml:space="preserve">         38      Ауыл шаруашылық дақылдарының сортын сынақтан </w:t>
      </w:r>
    </w:p>
    <w:p>
      <w:pPr>
        <w:spacing w:after="0"/>
        <w:ind w:left="0"/>
        <w:jc w:val="both"/>
      </w:pPr>
      <w:r>
        <w:rPr>
          <w:rFonts w:ascii="Times New Roman"/>
          <w:b w:val="false"/>
          <w:i w:val="false"/>
          <w:color w:val="000000"/>
          <w:sz w:val="28"/>
        </w:rPr>
        <w:t>                 өткізу                                            -24 323</w:t>
      </w:r>
    </w:p>
    <w:p>
      <w:pPr>
        <w:spacing w:after="0"/>
        <w:ind w:left="0"/>
        <w:jc w:val="both"/>
      </w:pPr>
      <w:r>
        <w:rPr>
          <w:rFonts w:ascii="Times New Roman"/>
          <w:b w:val="false"/>
          <w:i w:val="false"/>
          <w:color w:val="000000"/>
          <w:sz w:val="28"/>
        </w:rPr>
        <w:t>         39      Ауыл шаруашылығындағы тауар өндірушілерді</w:t>
      </w:r>
    </w:p>
    <w:p>
      <w:pPr>
        <w:spacing w:after="0"/>
        <w:ind w:left="0"/>
        <w:jc w:val="both"/>
      </w:pPr>
      <w:r>
        <w:rPr>
          <w:rFonts w:ascii="Times New Roman"/>
          <w:b w:val="false"/>
          <w:i w:val="false"/>
          <w:color w:val="000000"/>
          <w:sz w:val="28"/>
        </w:rPr>
        <w:t>                 субсидиялау                                       -84 000</w:t>
      </w:r>
    </w:p>
    <w:p>
      <w:pPr>
        <w:spacing w:after="0"/>
        <w:ind w:left="0"/>
        <w:jc w:val="both"/>
      </w:pPr>
      <w:r>
        <w:rPr>
          <w:rFonts w:ascii="Times New Roman"/>
          <w:b w:val="false"/>
          <w:i w:val="false"/>
          <w:color w:val="000000"/>
          <w:sz w:val="28"/>
        </w:rPr>
        <w:t>         54      Ирригациялық және дренаждық жүйелерді жетілдіру  -489 009</w:t>
      </w:r>
    </w:p>
    <w:p>
      <w:pPr>
        <w:spacing w:after="0"/>
        <w:ind w:left="0"/>
        <w:jc w:val="both"/>
      </w:pPr>
      <w:r>
        <w:rPr>
          <w:rFonts w:ascii="Times New Roman"/>
          <w:b w:val="false"/>
          <w:i w:val="false"/>
          <w:color w:val="000000"/>
          <w:sz w:val="28"/>
        </w:rPr>
        <w:t>             80  Сыртқы қарыздар есебінен жобаны жүзеге асыру     -126 019</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-362 990</w:t>
      </w:r>
    </w:p>
    <w:p>
      <w:pPr>
        <w:spacing w:after="0"/>
        <w:ind w:left="0"/>
        <w:jc w:val="both"/>
      </w:pPr>
      <w:r>
        <w:rPr>
          <w:rFonts w:ascii="Times New Roman"/>
          <w:b w:val="false"/>
          <w:i w:val="false"/>
          <w:color w:val="000000"/>
          <w:sz w:val="28"/>
        </w:rPr>
        <w:t>         57      Ауылшаруашылық кәсіпорындарын жекешелендіруден</w:t>
      </w:r>
    </w:p>
    <w:p>
      <w:pPr>
        <w:spacing w:after="0"/>
        <w:ind w:left="0"/>
        <w:jc w:val="both"/>
      </w:pPr>
      <w:r>
        <w:rPr>
          <w:rFonts w:ascii="Times New Roman"/>
          <w:b w:val="false"/>
          <w:i w:val="false"/>
          <w:color w:val="000000"/>
          <w:sz w:val="28"/>
        </w:rPr>
        <w:t>                 кейін қолдау                                      -25 101</w:t>
      </w:r>
    </w:p>
    <w:p>
      <w:pPr>
        <w:spacing w:after="0"/>
        <w:ind w:left="0"/>
        <w:jc w:val="both"/>
      </w:pPr>
      <w:r>
        <w:rPr>
          <w:rFonts w:ascii="Times New Roman"/>
          <w:b w:val="false"/>
          <w:i w:val="false"/>
          <w:color w:val="000000"/>
          <w:sz w:val="28"/>
        </w:rPr>
        <w:t>             80  Сыртқы қарыздар есебінен жобаны жүзеге асыру      -25 101</w:t>
      </w:r>
    </w:p>
    <w:p>
      <w:pPr>
        <w:spacing w:after="0"/>
        <w:ind w:left="0"/>
        <w:jc w:val="both"/>
      </w:pPr>
      <w:r>
        <w:rPr>
          <w:rFonts w:ascii="Times New Roman"/>
          <w:b w:val="false"/>
          <w:i w:val="false"/>
          <w:color w:val="000000"/>
          <w:sz w:val="28"/>
        </w:rPr>
        <w:t xml:space="preserve">         58      Инвестициялық жоба                               -116 450 </w:t>
      </w:r>
    </w:p>
    <w:p>
      <w:pPr>
        <w:spacing w:after="0"/>
        <w:ind w:left="0"/>
        <w:jc w:val="both"/>
      </w:pPr>
      <w:r>
        <w:rPr>
          <w:rFonts w:ascii="Times New Roman"/>
          <w:b w:val="false"/>
          <w:i w:val="false"/>
          <w:color w:val="000000"/>
          <w:sz w:val="28"/>
        </w:rPr>
        <w:t>   2             Су шаруашылығы                                   -202 352</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-202 352</w:t>
      </w:r>
    </w:p>
    <w:p>
      <w:pPr>
        <w:spacing w:after="0"/>
        <w:ind w:left="0"/>
        <w:jc w:val="both"/>
      </w:pPr>
      <w:r>
        <w:rPr>
          <w:rFonts w:ascii="Times New Roman"/>
          <w:b w:val="false"/>
          <w:i w:val="false"/>
          <w:color w:val="000000"/>
          <w:sz w:val="28"/>
        </w:rPr>
        <w:t>         40      Шаруашылық мұқтаждарға су беруге байланысты емес</w:t>
      </w:r>
    </w:p>
    <w:p>
      <w:pPr>
        <w:spacing w:after="0"/>
        <w:ind w:left="0"/>
        <w:jc w:val="both"/>
      </w:pPr>
      <w:r>
        <w:rPr>
          <w:rFonts w:ascii="Times New Roman"/>
          <w:b w:val="false"/>
          <w:i w:val="false"/>
          <w:color w:val="000000"/>
          <w:sz w:val="28"/>
        </w:rPr>
        <w:t>                 су шаруашылығы объектілерін пайдалану             -27 415</w:t>
      </w:r>
    </w:p>
    <w:p>
      <w:pPr>
        <w:spacing w:after="0"/>
        <w:ind w:left="0"/>
        <w:jc w:val="both"/>
      </w:pPr>
      <w:r>
        <w:rPr>
          <w:rFonts w:ascii="Times New Roman"/>
          <w:b w:val="false"/>
          <w:i w:val="false"/>
          <w:color w:val="000000"/>
          <w:sz w:val="28"/>
        </w:rPr>
        <w:t xml:space="preserve">         41      Мемлекетаралық су шаруашылығы объектілерін        </w:t>
      </w:r>
    </w:p>
    <w:p>
      <w:pPr>
        <w:spacing w:after="0"/>
        <w:ind w:left="0"/>
        <w:jc w:val="both"/>
      </w:pPr>
      <w:r>
        <w:rPr>
          <w:rFonts w:ascii="Times New Roman"/>
          <w:b w:val="false"/>
          <w:i w:val="false"/>
          <w:color w:val="000000"/>
          <w:sz w:val="28"/>
        </w:rPr>
        <w:t>                 пайдалану                                         -12 100</w:t>
      </w:r>
    </w:p>
    <w:p>
      <w:pPr>
        <w:spacing w:after="0"/>
        <w:ind w:left="0"/>
        <w:jc w:val="both"/>
      </w:pPr>
      <w:r>
        <w:rPr>
          <w:rFonts w:ascii="Times New Roman"/>
          <w:b w:val="false"/>
          <w:i w:val="false"/>
          <w:color w:val="000000"/>
          <w:sz w:val="28"/>
        </w:rPr>
        <w:t xml:space="preserve">         42      Су қорғауды кешенді пайдаланудың, су шаруашылығы </w:t>
      </w:r>
    </w:p>
    <w:p>
      <w:pPr>
        <w:spacing w:after="0"/>
        <w:ind w:left="0"/>
        <w:jc w:val="both"/>
      </w:pPr>
      <w:r>
        <w:rPr>
          <w:rFonts w:ascii="Times New Roman"/>
          <w:b w:val="false"/>
          <w:i w:val="false"/>
          <w:color w:val="000000"/>
          <w:sz w:val="28"/>
        </w:rPr>
        <w:t>                 баланстарының сызбасын әзірлеу                       -420</w:t>
      </w:r>
    </w:p>
    <w:p>
      <w:pPr>
        <w:spacing w:after="0"/>
        <w:ind w:left="0"/>
        <w:jc w:val="both"/>
      </w:pPr>
      <w:r>
        <w:rPr>
          <w:rFonts w:ascii="Times New Roman"/>
          <w:b w:val="false"/>
          <w:i w:val="false"/>
          <w:color w:val="000000"/>
          <w:sz w:val="28"/>
        </w:rPr>
        <w:t xml:space="preserve">         55      Су ресурстарын басқару және жерлерді қалпына </w:t>
      </w:r>
    </w:p>
    <w:p>
      <w:pPr>
        <w:spacing w:after="0"/>
        <w:ind w:left="0"/>
        <w:jc w:val="both"/>
      </w:pPr>
      <w:r>
        <w:rPr>
          <w:rFonts w:ascii="Times New Roman"/>
          <w:b w:val="false"/>
          <w:i w:val="false"/>
          <w:color w:val="000000"/>
          <w:sz w:val="28"/>
        </w:rPr>
        <w:t>                 келтіру                                           -62 520</w:t>
      </w:r>
    </w:p>
    <w:p>
      <w:pPr>
        <w:spacing w:after="0"/>
        <w:ind w:left="0"/>
        <w:jc w:val="both"/>
      </w:pPr>
      <w:r>
        <w:rPr>
          <w:rFonts w:ascii="Times New Roman"/>
          <w:b w:val="false"/>
          <w:i w:val="false"/>
          <w:color w:val="000000"/>
          <w:sz w:val="28"/>
        </w:rPr>
        <w:t>             80  Сыртқы қарыздар есебінен жобаны жүзеге асыру      -33 065</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-29 455</w:t>
      </w:r>
    </w:p>
    <w:p>
      <w:pPr>
        <w:spacing w:after="0"/>
        <w:ind w:left="0"/>
        <w:jc w:val="both"/>
      </w:pPr>
      <w:r>
        <w:rPr>
          <w:rFonts w:ascii="Times New Roman"/>
          <w:b w:val="false"/>
          <w:i w:val="false"/>
          <w:color w:val="000000"/>
          <w:sz w:val="28"/>
        </w:rPr>
        <w:t>         56      Суағарлардың құрылысы және оларды қайта құру      -99 897</w:t>
      </w:r>
    </w:p>
    <w:p>
      <w:pPr>
        <w:spacing w:after="0"/>
        <w:ind w:left="0"/>
        <w:jc w:val="both"/>
      </w:pPr>
      <w:r>
        <w:rPr>
          <w:rFonts w:ascii="Times New Roman"/>
          <w:b w:val="false"/>
          <w:i w:val="false"/>
          <w:color w:val="000000"/>
          <w:sz w:val="28"/>
        </w:rPr>
        <w:t>   3             Орман шаруашылығы                                -226 430</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-226 430</w:t>
      </w:r>
    </w:p>
    <w:p>
      <w:pPr>
        <w:spacing w:after="0"/>
        <w:ind w:left="0"/>
        <w:jc w:val="both"/>
      </w:pPr>
      <w:r>
        <w:rPr>
          <w:rFonts w:ascii="Times New Roman"/>
          <w:b w:val="false"/>
          <w:i w:val="false"/>
          <w:color w:val="000000"/>
          <w:sz w:val="28"/>
        </w:rPr>
        <w:t>         46      "Қазақстан ормандары" бағдарламасы               -226 430</w:t>
      </w:r>
    </w:p>
    <w:p>
      <w:pPr>
        <w:spacing w:after="0"/>
        <w:ind w:left="0"/>
        <w:jc w:val="both"/>
      </w:pPr>
      <w:r>
        <w:rPr>
          <w:rFonts w:ascii="Times New Roman"/>
          <w:b w:val="false"/>
          <w:i w:val="false"/>
          <w:color w:val="000000"/>
          <w:sz w:val="28"/>
        </w:rPr>
        <w:t>             30  Қазақ мемлекеттік республикалық орман тұқымдары</w:t>
      </w:r>
    </w:p>
    <w:p>
      <w:pPr>
        <w:spacing w:after="0"/>
        <w:ind w:left="0"/>
        <w:jc w:val="both"/>
      </w:pPr>
      <w:r>
        <w:rPr>
          <w:rFonts w:ascii="Times New Roman"/>
          <w:b w:val="false"/>
          <w:i w:val="false"/>
          <w:color w:val="000000"/>
          <w:sz w:val="28"/>
        </w:rPr>
        <w:t>                 мекемелері                                           -232</w:t>
      </w:r>
    </w:p>
    <w:p>
      <w:pPr>
        <w:spacing w:after="0"/>
        <w:ind w:left="0"/>
        <w:jc w:val="both"/>
      </w:pPr>
      <w:r>
        <w:rPr>
          <w:rFonts w:ascii="Times New Roman"/>
          <w:b w:val="false"/>
          <w:i w:val="false"/>
          <w:color w:val="000000"/>
          <w:sz w:val="28"/>
        </w:rPr>
        <w:t>             31  Жер үстінен орманды және жануарлар әлемін қорғау  -94 394</w:t>
      </w:r>
    </w:p>
    <w:p>
      <w:pPr>
        <w:spacing w:after="0"/>
        <w:ind w:left="0"/>
        <w:jc w:val="both"/>
      </w:pPr>
      <w:r>
        <w:rPr>
          <w:rFonts w:ascii="Times New Roman"/>
          <w:b w:val="false"/>
          <w:i w:val="false"/>
          <w:color w:val="000000"/>
          <w:sz w:val="28"/>
        </w:rPr>
        <w:t>             33  Орманды қалпына келтіру және қорғаныш орманын</w:t>
      </w:r>
    </w:p>
    <w:p>
      <w:pPr>
        <w:spacing w:after="0"/>
        <w:ind w:left="0"/>
        <w:jc w:val="both"/>
      </w:pPr>
      <w:r>
        <w:rPr>
          <w:rFonts w:ascii="Times New Roman"/>
          <w:b w:val="false"/>
          <w:i w:val="false"/>
          <w:color w:val="000000"/>
          <w:sz w:val="28"/>
        </w:rPr>
        <w:t>                 өсіру                                             -73 800</w:t>
      </w:r>
    </w:p>
    <w:p>
      <w:pPr>
        <w:spacing w:after="0"/>
        <w:ind w:left="0"/>
        <w:jc w:val="both"/>
      </w:pPr>
      <w:r>
        <w:rPr>
          <w:rFonts w:ascii="Times New Roman"/>
          <w:b w:val="false"/>
          <w:i w:val="false"/>
          <w:color w:val="000000"/>
          <w:sz w:val="28"/>
        </w:rPr>
        <w:t>             34  Орманды авиациялық қорғау                         -35 766</w:t>
      </w:r>
    </w:p>
    <w:p>
      <w:pPr>
        <w:spacing w:after="0"/>
        <w:ind w:left="0"/>
        <w:jc w:val="both"/>
      </w:pPr>
      <w:r>
        <w:rPr>
          <w:rFonts w:ascii="Times New Roman"/>
          <w:b w:val="false"/>
          <w:i w:val="false"/>
          <w:color w:val="000000"/>
          <w:sz w:val="28"/>
        </w:rPr>
        <w:t xml:space="preserve">             35  Орманды орналастыру және орман шаруашылығын </w:t>
      </w:r>
    </w:p>
    <w:p>
      <w:pPr>
        <w:spacing w:after="0"/>
        <w:ind w:left="0"/>
        <w:jc w:val="both"/>
      </w:pPr>
      <w:r>
        <w:rPr>
          <w:rFonts w:ascii="Times New Roman"/>
          <w:b w:val="false"/>
          <w:i w:val="false"/>
          <w:color w:val="000000"/>
          <w:sz w:val="28"/>
        </w:rPr>
        <w:t>                 жобалау                                           -16 992</w:t>
      </w:r>
    </w:p>
    <w:p>
      <w:pPr>
        <w:spacing w:after="0"/>
        <w:ind w:left="0"/>
        <w:jc w:val="both"/>
      </w:pPr>
      <w:r>
        <w:rPr>
          <w:rFonts w:ascii="Times New Roman"/>
          <w:b w:val="false"/>
          <w:i w:val="false"/>
          <w:color w:val="000000"/>
          <w:sz w:val="28"/>
        </w:rPr>
        <w:t xml:space="preserve">             36  Ағаш-бұта тұқымдарын селекциялау және сорттық      </w:t>
      </w:r>
    </w:p>
    <w:p>
      <w:pPr>
        <w:spacing w:after="0"/>
        <w:ind w:left="0"/>
        <w:jc w:val="both"/>
      </w:pPr>
      <w:r>
        <w:rPr>
          <w:rFonts w:ascii="Times New Roman"/>
          <w:b w:val="false"/>
          <w:i w:val="false"/>
          <w:color w:val="000000"/>
          <w:sz w:val="28"/>
        </w:rPr>
        <w:t>                 сынақтан өткізу                                    -2 551</w:t>
      </w:r>
    </w:p>
    <w:p>
      <w:pPr>
        <w:spacing w:after="0"/>
        <w:ind w:left="0"/>
        <w:jc w:val="both"/>
      </w:pPr>
      <w:r>
        <w:rPr>
          <w:rFonts w:ascii="Times New Roman"/>
          <w:b w:val="false"/>
          <w:i w:val="false"/>
          <w:color w:val="000000"/>
          <w:sz w:val="28"/>
        </w:rPr>
        <w:t>             37  Зайсан-Ертіс балық қорларын қорғау және балық</w:t>
      </w:r>
    </w:p>
    <w:p>
      <w:pPr>
        <w:spacing w:after="0"/>
        <w:ind w:left="0"/>
        <w:jc w:val="both"/>
      </w:pPr>
      <w:r>
        <w:rPr>
          <w:rFonts w:ascii="Times New Roman"/>
          <w:b w:val="false"/>
          <w:i w:val="false"/>
          <w:color w:val="000000"/>
          <w:sz w:val="28"/>
        </w:rPr>
        <w:t>                 аулауды реттеу су айдыны басқармасы                  -283</w:t>
      </w:r>
    </w:p>
    <w:p>
      <w:pPr>
        <w:spacing w:after="0"/>
        <w:ind w:left="0"/>
        <w:jc w:val="both"/>
      </w:pPr>
      <w:r>
        <w:rPr>
          <w:rFonts w:ascii="Times New Roman"/>
          <w:b w:val="false"/>
          <w:i w:val="false"/>
          <w:color w:val="000000"/>
          <w:sz w:val="28"/>
        </w:rPr>
        <w:t xml:space="preserve">             38  Іле-Балқаш балық қорларын қорғау және балық    </w:t>
      </w:r>
    </w:p>
    <w:p>
      <w:pPr>
        <w:spacing w:after="0"/>
        <w:ind w:left="0"/>
        <w:jc w:val="both"/>
      </w:pPr>
      <w:r>
        <w:rPr>
          <w:rFonts w:ascii="Times New Roman"/>
          <w:b w:val="false"/>
          <w:i w:val="false"/>
          <w:color w:val="000000"/>
          <w:sz w:val="28"/>
        </w:rPr>
        <w:t>                 аулауды реттеу су айдыны басқармасы                  -575</w:t>
      </w:r>
    </w:p>
    <w:p>
      <w:pPr>
        <w:spacing w:after="0"/>
        <w:ind w:left="0"/>
        <w:jc w:val="both"/>
      </w:pPr>
      <w:r>
        <w:rPr>
          <w:rFonts w:ascii="Times New Roman"/>
          <w:b w:val="false"/>
          <w:i w:val="false"/>
          <w:color w:val="000000"/>
          <w:sz w:val="28"/>
        </w:rPr>
        <w:t>             39  Орал-Каспий балық қорларын қорғау және оларды</w:t>
      </w:r>
    </w:p>
    <w:p>
      <w:pPr>
        <w:spacing w:after="0"/>
        <w:ind w:left="0"/>
        <w:jc w:val="both"/>
      </w:pPr>
      <w:r>
        <w:rPr>
          <w:rFonts w:ascii="Times New Roman"/>
          <w:b w:val="false"/>
          <w:i w:val="false"/>
          <w:color w:val="000000"/>
          <w:sz w:val="28"/>
        </w:rPr>
        <w:t>                 ұтымды пайдалану жөніндегі облысаралық су айдыны</w:t>
      </w:r>
    </w:p>
    <w:p>
      <w:pPr>
        <w:spacing w:after="0"/>
        <w:ind w:left="0"/>
        <w:jc w:val="both"/>
      </w:pPr>
      <w:r>
        <w:rPr>
          <w:rFonts w:ascii="Times New Roman"/>
          <w:b w:val="false"/>
          <w:i w:val="false"/>
          <w:color w:val="000000"/>
          <w:sz w:val="28"/>
        </w:rPr>
        <w:t>                 басқармасы                                         -1 838</w:t>
      </w:r>
    </w:p>
    <w:p>
      <w:pPr>
        <w:spacing w:after="0"/>
        <w:ind w:left="0"/>
        <w:jc w:val="both"/>
      </w:pPr>
      <w:r>
        <w:rPr>
          <w:rFonts w:ascii="Times New Roman"/>
          <w:b w:val="false"/>
          <w:i w:val="false"/>
          <w:color w:val="000000"/>
          <w:sz w:val="28"/>
        </w:rPr>
        <w:t>   4             Балық шаруашылығы                                 -22 115</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-22 115</w:t>
      </w:r>
    </w:p>
    <w:p>
      <w:pPr>
        <w:spacing w:after="0"/>
        <w:ind w:left="0"/>
        <w:jc w:val="both"/>
      </w:pPr>
      <w:r>
        <w:rPr>
          <w:rFonts w:ascii="Times New Roman"/>
          <w:b w:val="false"/>
          <w:i w:val="false"/>
          <w:color w:val="000000"/>
          <w:sz w:val="28"/>
        </w:rPr>
        <w:t>         51      Балық қорларын (балық шабақтарын) көбейту         -22 115</w:t>
      </w:r>
    </w:p>
    <w:p>
      <w:pPr>
        <w:spacing w:after="0"/>
        <w:ind w:left="0"/>
        <w:jc w:val="both"/>
      </w:pPr>
      <w:r>
        <w:rPr>
          <w:rFonts w:ascii="Times New Roman"/>
          <w:b w:val="false"/>
          <w:i w:val="false"/>
          <w:color w:val="000000"/>
          <w:sz w:val="28"/>
        </w:rPr>
        <w:t>   5             Қоршаған ортаны қорғау                           -113 163</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-9 910</w:t>
      </w:r>
    </w:p>
    <w:p>
      <w:pPr>
        <w:spacing w:after="0"/>
        <w:ind w:left="0"/>
        <w:jc w:val="both"/>
      </w:pPr>
      <w:r>
        <w:rPr>
          <w:rFonts w:ascii="Times New Roman"/>
          <w:b w:val="false"/>
          <w:i w:val="false"/>
          <w:color w:val="000000"/>
          <w:sz w:val="28"/>
        </w:rPr>
        <w:t>         45      Ерекше қорғалатын табиғи аумақтарды күту           -9 910</w:t>
      </w:r>
    </w:p>
    <w:p>
      <w:pPr>
        <w:spacing w:after="0"/>
        <w:ind w:left="0"/>
        <w:jc w:val="both"/>
      </w:pPr>
      <w:r>
        <w:rPr>
          <w:rFonts w:ascii="Times New Roman"/>
          <w:b w:val="false"/>
          <w:i w:val="false"/>
          <w:color w:val="000000"/>
          <w:sz w:val="28"/>
        </w:rPr>
        <w:t>             30  Алматы мемлекеттік табиғат қорығы                    -287</w:t>
      </w:r>
    </w:p>
    <w:p>
      <w:pPr>
        <w:spacing w:after="0"/>
        <w:ind w:left="0"/>
        <w:jc w:val="both"/>
      </w:pPr>
      <w:r>
        <w:rPr>
          <w:rFonts w:ascii="Times New Roman"/>
          <w:b w:val="false"/>
          <w:i w:val="false"/>
          <w:color w:val="000000"/>
          <w:sz w:val="28"/>
        </w:rPr>
        <w:t>             31  Ақсу-Жабағылы мемлекеттік табиғат қорығы             -169</w:t>
      </w:r>
    </w:p>
    <w:p>
      <w:pPr>
        <w:spacing w:after="0"/>
        <w:ind w:left="0"/>
        <w:jc w:val="both"/>
      </w:pPr>
      <w:r>
        <w:rPr>
          <w:rFonts w:ascii="Times New Roman"/>
          <w:b w:val="false"/>
          <w:i w:val="false"/>
          <w:color w:val="000000"/>
          <w:sz w:val="28"/>
        </w:rPr>
        <w:t>             32  Барсакелмес мемлекеттік табиғат қорығы               -208</w:t>
      </w:r>
    </w:p>
    <w:p>
      <w:pPr>
        <w:spacing w:after="0"/>
        <w:ind w:left="0"/>
        <w:jc w:val="both"/>
      </w:pPr>
      <w:r>
        <w:rPr>
          <w:rFonts w:ascii="Times New Roman"/>
          <w:b w:val="false"/>
          <w:i w:val="false"/>
          <w:color w:val="000000"/>
          <w:sz w:val="28"/>
        </w:rPr>
        <w:t>             33  Батыс-Алтай мемлекеттік табиғат қорығы                -89</w:t>
      </w:r>
    </w:p>
    <w:p>
      <w:pPr>
        <w:spacing w:after="0"/>
        <w:ind w:left="0"/>
        <w:jc w:val="both"/>
      </w:pPr>
      <w:r>
        <w:rPr>
          <w:rFonts w:ascii="Times New Roman"/>
          <w:b w:val="false"/>
          <w:i w:val="false"/>
          <w:color w:val="000000"/>
          <w:sz w:val="28"/>
        </w:rPr>
        <w:t>             34  Қорғалжың мемлекеттік табиғат қорығы                 -121</w:t>
      </w:r>
    </w:p>
    <w:p>
      <w:pPr>
        <w:spacing w:after="0"/>
        <w:ind w:left="0"/>
        <w:jc w:val="both"/>
      </w:pPr>
      <w:r>
        <w:rPr>
          <w:rFonts w:ascii="Times New Roman"/>
          <w:b w:val="false"/>
          <w:i w:val="false"/>
          <w:color w:val="000000"/>
          <w:sz w:val="28"/>
        </w:rPr>
        <w:t>             35  Марқакөл мемлекеттік табиғат қорығы                   -90</w:t>
      </w:r>
    </w:p>
    <w:p>
      <w:pPr>
        <w:spacing w:after="0"/>
        <w:ind w:left="0"/>
        <w:jc w:val="both"/>
      </w:pPr>
      <w:r>
        <w:rPr>
          <w:rFonts w:ascii="Times New Roman"/>
          <w:b w:val="false"/>
          <w:i w:val="false"/>
          <w:color w:val="000000"/>
          <w:sz w:val="28"/>
        </w:rPr>
        <w:t>             36  Наурызым мемлекеттік табиғат қорығы                  -131</w:t>
      </w:r>
    </w:p>
    <w:p>
      <w:pPr>
        <w:spacing w:after="0"/>
        <w:ind w:left="0"/>
        <w:jc w:val="both"/>
      </w:pPr>
      <w:r>
        <w:rPr>
          <w:rFonts w:ascii="Times New Roman"/>
          <w:b w:val="false"/>
          <w:i w:val="false"/>
          <w:color w:val="000000"/>
          <w:sz w:val="28"/>
        </w:rPr>
        <w:t>             37  Үстірт мемлекеттік табиғат қорығы                    -716</w:t>
      </w:r>
    </w:p>
    <w:p>
      <w:pPr>
        <w:spacing w:after="0"/>
        <w:ind w:left="0"/>
        <w:jc w:val="both"/>
      </w:pPr>
      <w:r>
        <w:rPr>
          <w:rFonts w:ascii="Times New Roman"/>
          <w:b w:val="false"/>
          <w:i w:val="false"/>
          <w:color w:val="000000"/>
          <w:sz w:val="28"/>
        </w:rPr>
        <w:t>             38  Алакөл мемлекеттік табиғат қорығы                  -2 554</w:t>
      </w:r>
    </w:p>
    <w:p>
      <w:pPr>
        <w:spacing w:after="0"/>
        <w:ind w:left="0"/>
        <w:jc w:val="both"/>
      </w:pPr>
      <w:r>
        <w:rPr>
          <w:rFonts w:ascii="Times New Roman"/>
          <w:b w:val="false"/>
          <w:i w:val="false"/>
          <w:color w:val="000000"/>
          <w:sz w:val="28"/>
        </w:rPr>
        <w:t>             39  Қарқаралы мемлекеттік ұлттық табиғат паркі           -659</w:t>
      </w:r>
    </w:p>
    <w:p>
      <w:pPr>
        <w:spacing w:after="0"/>
        <w:ind w:left="0"/>
        <w:jc w:val="both"/>
      </w:pPr>
      <w:r>
        <w:rPr>
          <w:rFonts w:ascii="Times New Roman"/>
          <w:b w:val="false"/>
          <w:i w:val="false"/>
          <w:color w:val="000000"/>
          <w:sz w:val="28"/>
        </w:rPr>
        <w:t>             40  Баянауыл мемлекеттік ұлттық табиғат паркі             -39</w:t>
      </w:r>
    </w:p>
    <w:p>
      <w:pPr>
        <w:spacing w:after="0"/>
        <w:ind w:left="0"/>
        <w:jc w:val="both"/>
      </w:pPr>
      <w:r>
        <w:rPr>
          <w:rFonts w:ascii="Times New Roman"/>
          <w:b w:val="false"/>
          <w:i w:val="false"/>
          <w:color w:val="000000"/>
          <w:sz w:val="28"/>
        </w:rPr>
        <w:t>             41  "Көкшетау" мемлекеттік ұлттық табиғат паркі          -209</w:t>
      </w:r>
    </w:p>
    <w:p>
      <w:pPr>
        <w:spacing w:after="0"/>
        <w:ind w:left="0"/>
        <w:jc w:val="both"/>
      </w:pPr>
      <w:r>
        <w:rPr>
          <w:rFonts w:ascii="Times New Roman"/>
          <w:b w:val="false"/>
          <w:i w:val="false"/>
          <w:color w:val="000000"/>
          <w:sz w:val="28"/>
        </w:rPr>
        <w:t>             42  Іле Алатау мемлекеттік ұлттық табиғат паркі          -312</w:t>
      </w:r>
    </w:p>
    <w:p>
      <w:pPr>
        <w:spacing w:after="0"/>
        <w:ind w:left="0"/>
        <w:jc w:val="both"/>
      </w:pPr>
      <w:r>
        <w:rPr>
          <w:rFonts w:ascii="Times New Roman"/>
          <w:b w:val="false"/>
          <w:i w:val="false"/>
          <w:color w:val="000000"/>
          <w:sz w:val="28"/>
        </w:rPr>
        <w:t>             43  "Алтын Емел" мемлекеттік ұлттық табиғат паркі        -124</w:t>
      </w:r>
    </w:p>
    <w:p>
      <w:pPr>
        <w:spacing w:after="0"/>
        <w:ind w:left="0"/>
        <w:jc w:val="both"/>
      </w:pPr>
      <w:r>
        <w:rPr>
          <w:rFonts w:ascii="Times New Roman"/>
          <w:b w:val="false"/>
          <w:i w:val="false"/>
          <w:color w:val="000000"/>
          <w:sz w:val="28"/>
        </w:rPr>
        <w:t xml:space="preserve">             44  "Қызыл Жиде" республикалық мемлекеттік табиғат        </w:t>
      </w:r>
    </w:p>
    <w:p>
      <w:pPr>
        <w:spacing w:after="0"/>
        <w:ind w:left="0"/>
        <w:jc w:val="both"/>
      </w:pPr>
      <w:r>
        <w:rPr>
          <w:rFonts w:ascii="Times New Roman"/>
          <w:b w:val="false"/>
          <w:i w:val="false"/>
          <w:color w:val="000000"/>
          <w:sz w:val="28"/>
        </w:rPr>
        <w:t>                 қорғау мекемесі                                    -4 202</w:t>
      </w:r>
    </w:p>
    <w:p>
      <w:pPr>
        <w:spacing w:after="0"/>
        <w:ind w:left="0"/>
        <w:jc w:val="both"/>
      </w:pPr>
      <w:r>
        <w:rPr>
          <w:rFonts w:ascii="Times New Roman"/>
          <w:b w:val="false"/>
          <w:i w:val="false"/>
          <w:color w:val="000000"/>
          <w:sz w:val="28"/>
        </w:rPr>
        <w:t>     218         Қазақстан Республикасының Табиғи ресурстар және</w:t>
      </w:r>
    </w:p>
    <w:p>
      <w:pPr>
        <w:spacing w:after="0"/>
        <w:ind w:left="0"/>
        <w:jc w:val="both"/>
      </w:pPr>
      <w:r>
        <w:rPr>
          <w:rFonts w:ascii="Times New Roman"/>
          <w:b w:val="false"/>
          <w:i w:val="false"/>
          <w:color w:val="000000"/>
          <w:sz w:val="28"/>
        </w:rPr>
        <w:t>                 қоршаған ортаны қорғау министрлігі               -103 253</w:t>
      </w:r>
    </w:p>
    <w:p>
      <w:pPr>
        <w:spacing w:after="0"/>
        <w:ind w:left="0"/>
        <w:jc w:val="both"/>
      </w:pPr>
      <w:r>
        <w:rPr>
          <w:rFonts w:ascii="Times New Roman"/>
          <w:b w:val="false"/>
          <w:i w:val="false"/>
          <w:color w:val="000000"/>
          <w:sz w:val="28"/>
        </w:rPr>
        <w:t>          1      Республикалық деңгейдегі әкімшілік шығыстар       -11 428</w:t>
      </w:r>
    </w:p>
    <w:p>
      <w:pPr>
        <w:spacing w:after="0"/>
        <w:ind w:left="0"/>
        <w:jc w:val="both"/>
      </w:pPr>
      <w:r>
        <w:rPr>
          <w:rFonts w:ascii="Times New Roman"/>
          <w:b w:val="false"/>
          <w:i w:val="false"/>
          <w:color w:val="000000"/>
          <w:sz w:val="28"/>
        </w:rPr>
        <w:t>              1  Орталық органның аппараты                          -1 370</w:t>
      </w:r>
    </w:p>
    <w:p>
      <w:pPr>
        <w:spacing w:after="0"/>
        <w:ind w:left="0"/>
        <w:jc w:val="both"/>
      </w:pPr>
      <w:r>
        <w:rPr>
          <w:rFonts w:ascii="Times New Roman"/>
          <w:b w:val="false"/>
          <w:i w:val="false"/>
          <w:color w:val="000000"/>
          <w:sz w:val="28"/>
        </w:rPr>
        <w:t>              2  Аумақтық органдардың аппараты                     -10 058</w:t>
      </w:r>
    </w:p>
    <w:p>
      <w:pPr>
        <w:spacing w:after="0"/>
        <w:ind w:left="0"/>
        <w:jc w:val="both"/>
      </w:pPr>
      <w:r>
        <w:rPr>
          <w:rFonts w:ascii="Times New Roman"/>
          <w:b w:val="false"/>
          <w:i w:val="false"/>
          <w:color w:val="000000"/>
          <w:sz w:val="28"/>
        </w:rPr>
        <w:t>         32      "Табиғат ресурстарының мемлекеттік кадастрлары"</w:t>
      </w:r>
    </w:p>
    <w:p>
      <w:pPr>
        <w:spacing w:after="0"/>
        <w:ind w:left="0"/>
        <w:jc w:val="both"/>
      </w:pPr>
      <w:r>
        <w:rPr>
          <w:rFonts w:ascii="Times New Roman"/>
          <w:b w:val="false"/>
          <w:i w:val="false"/>
          <w:color w:val="000000"/>
          <w:sz w:val="28"/>
        </w:rPr>
        <w:t>                 ақпараттық автоматтандырылған деректер базасын жасау    0</w:t>
      </w:r>
    </w:p>
    <w:p>
      <w:pPr>
        <w:spacing w:after="0"/>
        <w:ind w:left="0"/>
        <w:jc w:val="both"/>
      </w:pPr>
      <w:r>
        <w:rPr>
          <w:rFonts w:ascii="Times New Roman"/>
          <w:b w:val="false"/>
          <w:i w:val="false"/>
          <w:color w:val="000000"/>
          <w:sz w:val="28"/>
        </w:rPr>
        <w:t>         54      Мырғалымсай сарқынды су экологиялық қатерін тежеу       0</w:t>
      </w:r>
    </w:p>
    <w:p>
      <w:pPr>
        <w:spacing w:after="0"/>
        <w:ind w:left="0"/>
        <w:jc w:val="both"/>
      </w:pPr>
      <w:r>
        <w:rPr>
          <w:rFonts w:ascii="Times New Roman"/>
          <w:b w:val="false"/>
          <w:i w:val="false"/>
          <w:color w:val="000000"/>
          <w:sz w:val="28"/>
        </w:rPr>
        <w:t>         56      Қоршаған ортаны қорғауды республикалық деңгейде</w:t>
      </w:r>
    </w:p>
    <w:p>
      <w:pPr>
        <w:spacing w:after="0"/>
        <w:ind w:left="0"/>
        <w:jc w:val="both"/>
      </w:pPr>
      <w:r>
        <w:rPr>
          <w:rFonts w:ascii="Times New Roman"/>
          <w:b w:val="false"/>
          <w:i w:val="false"/>
          <w:color w:val="000000"/>
          <w:sz w:val="28"/>
        </w:rPr>
        <w:t>                 ұйымдастыру                                      -38 525</w:t>
      </w:r>
    </w:p>
    <w:p>
      <w:pPr>
        <w:spacing w:after="0"/>
        <w:ind w:left="0"/>
        <w:jc w:val="both"/>
      </w:pPr>
      <w:r>
        <w:rPr>
          <w:rFonts w:ascii="Times New Roman"/>
          <w:b w:val="false"/>
          <w:i w:val="false"/>
          <w:color w:val="000000"/>
          <w:sz w:val="28"/>
        </w:rPr>
        <w:t>             30  Мемлекеттік экологиялық сараптама жүргізу         -12 474</w:t>
      </w:r>
    </w:p>
    <w:p>
      <w:pPr>
        <w:spacing w:after="0"/>
        <w:ind w:left="0"/>
        <w:jc w:val="both"/>
      </w:pPr>
      <w:r>
        <w:rPr>
          <w:rFonts w:ascii="Times New Roman"/>
          <w:b w:val="false"/>
          <w:i w:val="false"/>
          <w:color w:val="000000"/>
          <w:sz w:val="28"/>
        </w:rPr>
        <w:t>             31  Жер қойнауын қоспағанда, қоршаған ортаның жағдайына</w:t>
      </w:r>
    </w:p>
    <w:p>
      <w:pPr>
        <w:spacing w:after="0"/>
        <w:ind w:left="0"/>
        <w:jc w:val="both"/>
      </w:pPr>
      <w:r>
        <w:rPr>
          <w:rFonts w:ascii="Times New Roman"/>
          <w:b w:val="false"/>
          <w:i w:val="false"/>
          <w:color w:val="000000"/>
          <w:sz w:val="28"/>
        </w:rPr>
        <w:t>                 байланысты экологиялық мониторингі жүргізу        -18 765</w:t>
      </w:r>
    </w:p>
    <w:p>
      <w:pPr>
        <w:spacing w:after="0"/>
        <w:ind w:left="0"/>
        <w:jc w:val="both"/>
      </w:pPr>
      <w:r>
        <w:rPr>
          <w:rFonts w:ascii="Times New Roman"/>
          <w:b w:val="false"/>
          <w:i w:val="false"/>
          <w:color w:val="000000"/>
          <w:sz w:val="28"/>
        </w:rPr>
        <w:t>             32  Экологиялық насихаттау                             -7 286</w:t>
      </w:r>
    </w:p>
    <w:p>
      <w:pPr>
        <w:spacing w:after="0"/>
        <w:ind w:left="0"/>
        <w:jc w:val="both"/>
      </w:pPr>
      <w:r>
        <w:rPr>
          <w:rFonts w:ascii="Times New Roman"/>
          <w:b w:val="false"/>
          <w:i w:val="false"/>
          <w:color w:val="000000"/>
          <w:sz w:val="28"/>
        </w:rPr>
        <w:t>         57      Республикалық деңгейде табиғат қорғау объектілерін</w:t>
      </w:r>
    </w:p>
    <w:p>
      <w:pPr>
        <w:spacing w:after="0"/>
        <w:ind w:left="0"/>
        <w:jc w:val="both"/>
      </w:pPr>
      <w:r>
        <w:rPr>
          <w:rFonts w:ascii="Times New Roman"/>
          <w:b w:val="false"/>
          <w:i w:val="false"/>
          <w:color w:val="000000"/>
          <w:sz w:val="28"/>
        </w:rPr>
        <w:t>                 салуға және қайта құруға қатысу                    -53 300</w:t>
      </w:r>
    </w:p>
    <w:p>
      <w:pPr>
        <w:spacing w:after="0"/>
        <w:ind w:left="0"/>
        <w:jc w:val="both"/>
      </w:pPr>
      <w:r>
        <w:rPr>
          <w:rFonts w:ascii="Times New Roman"/>
          <w:b w:val="false"/>
          <w:i w:val="false"/>
          <w:color w:val="000000"/>
          <w:sz w:val="28"/>
        </w:rPr>
        <w:t>   9             Ауыл, су, орман, балық шаруашылығы және қоршаған</w:t>
      </w:r>
    </w:p>
    <w:p>
      <w:pPr>
        <w:spacing w:after="0"/>
        <w:ind w:left="0"/>
        <w:jc w:val="both"/>
      </w:pPr>
      <w:r>
        <w:rPr>
          <w:rFonts w:ascii="Times New Roman"/>
          <w:b w:val="false"/>
          <w:i w:val="false"/>
          <w:color w:val="000000"/>
          <w:sz w:val="28"/>
        </w:rPr>
        <w:t xml:space="preserve">                 ортаны қорғау саласындағы өзге де қызмет      </w:t>
      </w:r>
    </w:p>
    <w:p>
      <w:pPr>
        <w:spacing w:after="0"/>
        <w:ind w:left="0"/>
        <w:jc w:val="both"/>
      </w:pPr>
      <w:r>
        <w:rPr>
          <w:rFonts w:ascii="Times New Roman"/>
          <w:b w:val="false"/>
          <w:i w:val="false"/>
          <w:color w:val="000000"/>
          <w:sz w:val="28"/>
        </w:rPr>
        <w:t>                 көрсетулер                                         38 441</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38 441</w:t>
      </w:r>
    </w:p>
    <w:p>
      <w:pPr>
        <w:spacing w:after="0"/>
        <w:ind w:left="0"/>
        <w:jc w:val="both"/>
      </w:pPr>
      <w:r>
        <w:rPr>
          <w:rFonts w:ascii="Times New Roman"/>
          <w:b w:val="false"/>
          <w:i w:val="false"/>
          <w:color w:val="000000"/>
          <w:sz w:val="28"/>
        </w:rPr>
        <w:t>          1      Республикалық деңгейдегі әкімшілік шығыстар       -38 899</w:t>
      </w:r>
    </w:p>
    <w:p>
      <w:pPr>
        <w:spacing w:after="0"/>
        <w:ind w:left="0"/>
        <w:jc w:val="both"/>
      </w:pPr>
      <w:r>
        <w:rPr>
          <w:rFonts w:ascii="Times New Roman"/>
          <w:b w:val="false"/>
          <w:i w:val="false"/>
          <w:color w:val="000000"/>
          <w:sz w:val="28"/>
        </w:rPr>
        <w:t>              1  Орталық органның аппараты                          -1 939</w:t>
      </w:r>
    </w:p>
    <w:p>
      <w:pPr>
        <w:spacing w:after="0"/>
        <w:ind w:left="0"/>
        <w:jc w:val="both"/>
      </w:pPr>
      <w:r>
        <w:rPr>
          <w:rFonts w:ascii="Times New Roman"/>
          <w:b w:val="false"/>
          <w:i w:val="false"/>
          <w:color w:val="000000"/>
          <w:sz w:val="28"/>
        </w:rPr>
        <w:t>              2  Аумақтық органдардың аппараты                     -36 961</w:t>
      </w:r>
    </w:p>
    <w:p>
      <w:pPr>
        <w:spacing w:after="0"/>
        <w:ind w:left="0"/>
        <w:jc w:val="both"/>
      </w:pPr>
      <w:r>
        <w:rPr>
          <w:rFonts w:ascii="Times New Roman"/>
          <w:b w:val="false"/>
          <w:i w:val="false"/>
          <w:color w:val="000000"/>
          <w:sz w:val="28"/>
        </w:rPr>
        <w:t>         43      Топографиялық-геодезиялық және картографиялық</w:t>
      </w:r>
    </w:p>
    <w:p>
      <w:pPr>
        <w:spacing w:after="0"/>
        <w:ind w:left="0"/>
        <w:jc w:val="both"/>
      </w:pPr>
      <w:r>
        <w:rPr>
          <w:rFonts w:ascii="Times New Roman"/>
          <w:b w:val="false"/>
          <w:i w:val="false"/>
          <w:color w:val="000000"/>
          <w:sz w:val="28"/>
        </w:rPr>
        <w:t>                 өнімдерді қамтамасыз ету                          -30 159</w:t>
      </w:r>
    </w:p>
    <w:p>
      <w:pPr>
        <w:spacing w:after="0"/>
        <w:ind w:left="0"/>
        <w:jc w:val="both"/>
      </w:pPr>
      <w:r>
        <w:rPr>
          <w:rFonts w:ascii="Times New Roman"/>
          <w:b w:val="false"/>
          <w:i w:val="false"/>
          <w:color w:val="000000"/>
          <w:sz w:val="28"/>
        </w:rPr>
        <w:t>             30  Топографиялық-геодезиялық және картографиялық</w:t>
      </w:r>
    </w:p>
    <w:p>
      <w:pPr>
        <w:spacing w:after="0"/>
        <w:ind w:left="0"/>
        <w:jc w:val="both"/>
      </w:pPr>
      <w:r>
        <w:rPr>
          <w:rFonts w:ascii="Times New Roman"/>
          <w:b w:val="false"/>
          <w:i w:val="false"/>
          <w:color w:val="000000"/>
          <w:sz w:val="28"/>
        </w:rPr>
        <w:t>                 өнімдерді сақтау                                   -2 735</w:t>
      </w:r>
    </w:p>
    <w:p>
      <w:pPr>
        <w:spacing w:after="0"/>
        <w:ind w:left="0"/>
        <w:jc w:val="both"/>
      </w:pPr>
      <w:r>
        <w:rPr>
          <w:rFonts w:ascii="Times New Roman"/>
          <w:b w:val="false"/>
          <w:i w:val="false"/>
          <w:color w:val="000000"/>
          <w:sz w:val="28"/>
        </w:rPr>
        <w:t>             31  Топографиялық-геодезиялық және картографиялық</w:t>
      </w:r>
    </w:p>
    <w:p>
      <w:pPr>
        <w:spacing w:after="0"/>
        <w:ind w:left="0"/>
        <w:jc w:val="both"/>
      </w:pPr>
      <w:r>
        <w:rPr>
          <w:rFonts w:ascii="Times New Roman"/>
          <w:b w:val="false"/>
          <w:i w:val="false"/>
          <w:color w:val="000000"/>
          <w:sz w:val="28"/>
        </w:rPr>
        <w:t>                 өнімдерді дайындау                                -27 424</w:t>
      </w:r>
    </w:p>
    <w:p>
      <w:pPr>
        <w:spacing w:after="0"/>
        <w:ind w:left="0"/>
        <w:jc w:val="both"/>
      </w:pPr>
      <w:r>
        <w:rPr>
          <w:rFonts w:ascii="Times New Roman"/>
          <w:b w:val="false"/>
          <w:i w:val="false"/>
          <w:color w:val="000000"/>
          <w:sz w:val="28"/>
        </w:rPr>
        <w:t>         44      Мемлекеттік шекараны демаркациялау                      0</w:t>
      </w:r>
    </w:p>
    <w:p>
      <w:pPr>
        <w:spacing w:after="0"/>
        <w:ind w:left="0"/>
        <w:jc w:val="both"/>
      </w:pPr>
      <w:r>
        <w:rPr>
          <w:rFonts w:ascii="Times New Roman"/>
          <w:b w:val="false"/>
          <w:i w:val="false"/>
          <w:color w:val="000000"/>
          <w:sz w:val="28"/>
        </w:rPr>
        <w:t>         52      Қызылорда облысын сумен жабдықтауды жақсарту      107 499</w:t>
      </w:r>
    </w:p>
    <w:p>
      <w:pPr>
        <w:spacing w:after="0"/>
        <w:ind w:left="0"/>
        <w:jc w:val="both"/>
      </w:pPr>
      <w:r>
        <w:rPr>
          <w:rFonts w:ascii="Times New Roman"/>
          <w:b w:val="false"/>
          <w:i w:val="false"/>
          <w:color w:val="000000"/>
          <w:sz w:val="28"/>
        </w:rPr>
        <w:t>             80  Сыртқы қарыздар есебінен жобаны жүзеге асыру      107 499</w:t>
      </w:r>
    </w:p>
    <w:p>
      <w:pPr>
        <w:spacing w:after="0"/>
        <w:ind w:left="0"/>
        <w:jc w:val="both"/>
      </w:pPr>
      <w:r>
        <w:rPr>
          <w:rFonts w:ascii="Times New Roman"/>
          <w:b w:val="false"/>
          <w:i w:val="false"/>
          <w:color w:val="000000"/>
          <w:sz w:val="28"/>
        </w:rPr>
        <w:t>11               Өнеркәсіп, құрылыс және жер қойнауын пайдалану   -598 557</w:t>
      </w:r>
    </w:p>
    <w:p>
      <w:pPr>
        <w:spacing w:after="0"/>
        <w:ind w:left="0"/>
        <w:jc w:val="both"/>
      </w:pPr>
      <w:r>
        <w:rPr>
          <w:rFonts w:ascii="Times New Roman"/>
          <w:b w:val="false"/>
          <w:i w:val="false"/>
          <w:color w:val="000000"/>
          <w:sz w:val="28"/>
        </w:rPr>
        <w:t>   1             Өнеркәсіп                                        -258 374</w:t>
      </w:r>
    </w:p>
    <w:p>
      <w:pPr>
        <w:spacing w:after="0"/>
        <w:ind w:left="0"/>
        <w:jc w:val="both"/>
      </w:pPr>
      <w:r>
        <w:rPr>
          <w:rFonts w:ascii="Times New Roman"/>
          <w:b w:val="false"/>
          <w:i w:val="false"/>
          <w:color w:val="000000"/>
          <w:sz w:val="28"/>
        </w:rPr>
        <w:t>     217         Қазақстан Республикасының Қаржы министрлігі       -49 240</w:t>
      </w:r>
    </w:p>
    <w:p>
      <w:pPr>
        <w:spacing w:after="0"/>
        <w:ind w:left="0"/>
        <w:jc w:val="both"/>
      </w:pPr>
      <w:r>
        <w:rPr>
          <w:rFonts w:ascii="Times New Roman"/>
          <w:b w:val="false"/>
          <w:i w:val="false"/>
          <w:color w:val="000000"/>
          <w:sz w:val="28"/>
        </w:rPr>
        <w:t>         53      Регрестік талап қоюлар бойынша берешектерді өтеу  -49 240</w:t>
      </w:r>
    </w:p>
    <w:p>
      <w:pPr>
        <w:spacing w:after="0"/>
        <w:ind w:left="0"/>
        <w:jc w:val="both"/>
      </w:pPr>
      <w:r>
        <w:rPr>
          <w:rFonts w:ascii="Times New Roman"/>
          <w:b w:val="false"/>
          <w:i w:val="false"/>
          <w:color w:val="000000"/>
          <w:sz w:val="28"/>
        </w:rPr>
        <w:t>             30  Регрестік талап қоюлар бойынша берешектерді өтеу  -20 155</w:t>
      </w:r>
    </w:p>
    <w:p>
      <w:pPr>
        <w:spacing w:after="0"/>
        <w:ind w:left="0"/>
        <w:jc w:val="both"/>
      </w:pPr>
      <w:r>
        <w:rPr>
          <w:rFonts w:ascii="Times New Roman"/>
          <w:b w:val="false"/>
          <w:i w:val="false"/>
          <w:color w:val="000000"/>
          <w:sz w:val="28"/>
        </w:rPr>
        <w:t xml:space="preserve">             31  "Қарағанды көміршахтасы" ЖҮАҚ таратылатын шахта    </w:t>
      </w:r>
    </w:p>
    <w:p>
      <w:pPr>
        <w:spacing w:after="0"/>
        <w:ind w:left="0"/>
        <w:jc w:val="both"/>
      </w:pPr>
      <w:r>
        <w:rPr>
          <w:rFonts w:ascii="Times New Roman"/>
          <w:b w:val="false"/>
          <w:i w:val="false"/>
          <w:color w:val="000000"/>
          <w:sz w:val="28"/>
        </w:rPr>
        <w:t xml:space="preserve">                 жұмысшыларының  залалдарын өтеу жөніндегі     </w:t>
      </w:r>
    </w:p>
    <w:p>
      <w:pPr>
        <w:spacing w:after="0"/>
        <w:ind w:left="0"/>
        <w:jc w:val="both"/>
      </w:pPr>
      <w:r>
        <w:rPr>
          <w:rFonts w:ascii="Times New Roman"/>
          <w:b w:val="false"/>
          <w:i w:val="false"/>
          <w:color w:val="000000"/>
          <w:sz w:val="28"/>
        </w:rPr>
        <w:t>                 міндеттемелерін орындау                           -29 085</w:t>
      </w:r>
    </w:p>
    <w:p>
      <w:pPr>
        <w:spacing w:after="0"/>
        <w:ind w:left="0"/>
        <w:jc w:val="both"/>
      </w:pPr>
      <w:r>
        <w:rPr>
          <w:rFonts w:ascii="Times New Roman"/>
          <w:b w:val="false"/>
          <w:i w:val="false"/>
          <w:color w:val="000000"/>
          <w:sz w:val="28"/>
        </w:rPr>
        <w:t>     232         Қазақстан Республикасының Энергетика, индустрия</w:t>
      </w:r>
    </w:p>
    <w:p>
      <w:pPr>
        <w:spacing w:after="0"/>
        <w:ind w:left="0"/>
        <w:jc w:val="both"/>
      </w:pPr>
      <w:r>
        <w:rPr>
          <w:rFonts w:ascii="Times New Roman"/>
          <w:b w:val="false"/>
          <w:i w:val="false"/>
          <w:color w:val="000000"/>
          <w:sz w:val="28"/>
        </w:rPr>
        <w:t xml:space="preserve">                 және сауда министрлігі                           -209 134 </w:t>
      </w:r>
    </w:p>
    <w:p>
      <w:pPr>
        <w:spacing w:after="0"/>
        <w:ind w:left="0"/>
        <w:jc w:val="both"/>
      </w:pPr>
      <w:r>
        <w:rPr>
          <w:rFonts w:ascii="Times New Roman"/>
          <w:b w:val="false"/>
          <w:i w:val="false"/>
          <w:color w:val="000000"/>
          <w:sz w:val="28"/>
        </w:rPr>
        <w:t>          1      Республикалық деңгейдегі әкімшілік шығыстар        -3 959</w:t>
      </w:r>
    </w:p>
    <w:p>
      <w:pPr>
        <w:spacing w:after="0"/>
        <w:ind w:left="0"/>
        <w:jc w:val="both"/>
      </w:pPr>
      <w:r>
        <w:rPr>
          <w:rFonts w:ascii="Times New Roman"/>
          <w:b w:val="false"/>
          <w:i w:val="false"/>
          <w:color w:val="000000"/>
          <w:sz w:val="28"/>
        </w:rPr>
        <w:t>              1  Орталық органның аппараты                          -2 752</w:t>
      </w:r>
    </w:p>
    <w:p>
      <w:pPr>
        <w:spacing w:after="0"/>
        <w:ind w:left="0"/>
        <w:jc w:val="both"/>
      </w:pPr>
      <w:r>
        <w:rPr>
          <w:rFonts w:ascii="Times New Roman"/>
          <w:b w:val="false"/>
          <w:i w:val="false"/>
          <w:color w:val="000000"/>
          <w:sz w:val="28"/>
        </w:rPr>
        <w:t>              2  Аумақтық органдардың аппараты                      -1 207</w:t>
      </w:r>
    </w:p>
    <w:p>
      <w:pPr>
        <w:spacing w:after="0"/>
        <w:ind w:left="0"/>
        <w:jc w:val="both"/>
      </w:pPr>
      <w:r>
        <w:rPr>
          <w:rFonts w:ascii="Times New Roman"/>
          <w:b w:val="false"/>
          <w:i w:val="false"/>
          <w:color w:val="000000"/>
          <w:sz w:val="28"/>
        </w:rPr>
        <w:t>         32      Қарағанды көмір бассейнінде шахталарды жабу        -7 000</w:t>
      </w:r>
    </w:p>
    <w:p>
      <w:pPr>
        <w:spacing w:after="0"/>
        <w:ind w:left="0"/>
        <w:jc w:val="both"/>
      </w:pPr>
      <w:r>
        <w:rPr>
          <w:rFonts w:ascii="Times New Roman"/>
          <w:b w:val="false"/>
          <w:i w:val="false"/>
          <w:color w:val="000000"/>
          <w:sz w:val="28"/>
        </w:rPr>
        <w:t>         34      Халықаралық, аймақтық және ұлттық стандарттарды</w:t>
      </w:r>
    </w:p>
    <w:p>
      <w:pPr>
        <w:spacing w:after="0"/>
        <w:ind w:left="0"/>
        <w:jc w:val="both"/>
      </w:pPr>
      <w:r>
        <w:rPr>
          <w:rFonts w:ascii="Times New Roman"/>
          <w:b w:val="false"/>
          <w:i w:val="false"/>
          <w:color w:val="000000"/>
          <w:sz w:val="28"/>
        </w:rPr>
        <w:t>                 әзірлеу және сатып алу                            -15 024</w:t>
      </w:r>
    </w:p>
    <w:p>
      <w:pPr>
        <w:spacing w:after="0"/>
        <w:ind w:left="0"/>
        <w:jc w:val="both"/>
      </w:pPr>
      <w:r>
        <w:rPr>
          <w:rFonts w:ascii="Times New Roman"/>
          <w:b w:val="false"/>
          <w:i w:val="false"/>
          <w:color w:val="000000"/>
          <w:sz w:val="28"/>
        </w:rPr>
        <w:t xml:space="preserve">         35      Республиканың физикалық шамалар бірліктерінің    </w:t>
      </w:r>
    </w:p>
    <w:p>
      <w:pPr>
        <w:spacing w:after="0"/>
        <w:ind w:left="0"/>
        <w:jc w:val="both"/>
      </w:pPr>
      <w:r>
        <w:rPr>
          <w:rFonts w:ascii="Times New Roman"/>
          <w:b w:val="false"/>
          <w:i w:val="false"/>
          <w:color w:val="000000"/>
          <w:sz w:val="28"/>
        </w:rPr>
        <w:t>                 ұлттық эталонды базасын қолдау және құру          -79 705</w:t>
      </w:r>
    </w:p>
    <w:p>
      <w:pPr>
        <w:spacing w:after="0"/>
        <w:ind w:left="0"/>
        <w:jc w:val="both"/>
      </w:pPr>
      <w:r>
        <w:rPr>
          <w:rFonts w:ascii="Times New Roman"/>
          <w:b w:val="false"/>
          <w:i w:val="false"/>
          <w:color w:val="000000"/>
          <w:sz w:val="28"/>
        </w:rPr>
        <w:t>         36      Мемлекеттік резервті қалыптастыру және сақтау     -64 192</w:t>
      </w:r>
    </w:p>
    <w:p>
      <w:pPr>
        <w:spacing w:after="0"/>
        <w:ind w:left="0"/>
        <w:jc w:val="both"/>
      </w:pPr>
      <w:r>
        <w:rPr>
          <w:rFonts w:ascii="Times New Roman"/>
          <w:b w:val="false"/>
          <w:i w:val="false"/>
          <w:color w:val="000000"/>
          <w:sz w:val="28"/>
        </w:rPr>
        <w:t>         38      Дүниежүзілік "ЭКСПО-2000" көрмесіне Қазақстан</w:t>
      </w:r>
    </w:p>
    <w:p>
      <w:pPr>
        <w:spacing w:after="0"/>
        <w:ind w:left="0"/>
        <w:jc w:val="both"/>
      </w:pPr>
      <w:r>
        <w:rPr>
          <w:rFonts w:ascii="Times New Roman"/>
          <w:b w:val="false"/>
          <w:i w:val="false"/>
          <w:color w:val="000000"/>
          <w:sz w:val="28"/>
        </w:rPr>
        <w:t>                 Республикасының экспозициясын дайындау             -39 254</w:t>
      </w:r>
    </w:p>
    <w:p>
      <w:pPr>
        <w:spacing w:after="0"/>
        <w:ind w:left="0"/>
        <w:jc w:val="both"/>
      </w:pPr>
      <w:r>
        <w:rPr>
          <w:rFonts w:ascii="Times New Roman"/>
          <w:b w:val="false"/>
          <w:i w:val="false"/>
          <w:color w:val="000000"/>
          <w:sz w:val="28"/>
        </w:rPr>
        <w:t>         39      Жұмылдыру әзірлігі                                      0</w:t>
      </w:r>
    </w:p>
    <w:p>
      <w:pPr>
        <w:spacing w:after="0"/>
        <w:ind w:left="0"/>
        <w:jc w:val="both"/>
      </w:pPr>
      <w:r>
        <w:rPr>
          <w:rFonts w:ascii="Times New Roman"/>
          <w:b w:val="false"/>
          <w:i w:val="false"/>
          <w:color w:val="000000"/>
          <w:sz w:val="28"/>
        </w:rPr>
        <w:t>         41      Қорғаныс өнеркәсібін конверсиялау                       0</w:t>
      </w:r>
    </w:p>
    <w:p>
      <w:pPr>
        <w:spacing w:after="0"/>
        <w:ind w:left="0"/>
        <w:jc w:val="both"/>
      </w:pPr>
      <w:r>
        <w:rPr>
          <w:rFonts w:ascii="Times New Roman"/>
          <w:b w:val="false"/>
          <w:i w:val="false"/>
          <w:color w:val="000000"/>
          <w:sz w:val="28"/>
        </w:rPr>
        <w:t>   2             Құрылыс                                            -7 680</w:t>
      </w:r>
    </w:p>
    <w:p>
      <w:pPr>
        <w:spacing w:after="0"/>
        <w:ind w:left="0"/>
        <w:jc w:val="both"/>
      </w:pPr>
      <w:r>
        <w:rPr>
          <w:rFonts w:ascii="Times New Roman"/>
          <w:b w:val="false"/>
          <w:i w:val="false"/>
          <w:color w:val="000000"/>
          <w:sz w:val="28"/>
        </w:rPr>
        <w:t>     232         Қазақстан Республикасының Энергетика, индустрия</w:t>
      </w:r>
    </w:p>
    <w:p>
      <w:pPr>
        <w:spacing w:after="0"/>
        <w:ind w:left="0"/>
        <w:jc w:val="both"/>
      </w:pPr>
      <w:r>
        <w:rPr>
          <w:rFonts w:ascii="Times New Roman"/>
          <w:b w:val="false"/>
          <w:i w:val="false"/>
          <w:color w:val="000000"/>
          <w:sz w:val="28"/>
        </w:rPr>
        <w:t>                 және сауда министрлігі                             -7 680</w:t>
      </w:r>
    </w:p>
    <w:p>
      <w:pPr>
        <w:spacing w:after="0"/>
        <w:ind w:left="0"/>
        <w:jc w:val="both"/>
      </w:pPr>
      <w:r>
        <w:rPr>
          <w:rFonts w:ascii="Times New Roman"/>
          <w:b w:val="false"/>
          <w:i w:val="false"/>
          <w:color w:val="000000"/>
          <w:sz w:val="28"/>
        </w:rPr>
        <w:t>         33      Республикалық деңгейдегі жобалау-іздестіру,</w:t>
      </w:r>
    </w:p>
    <w:p>
      <w:pPr>
        <w:spacing w:after="0"/>
        <w:ind w:left="0"/>
        <w:jc w:val="both"/>
      </w:pPr>
      <w:r>
        <w:rPr>
          <w:rFonts w:ascii="Times New Roman"/>
          <w:b w:val="false"/>
          <w:i w:val="false"/>
          <w:color w:val="000000"/>
          <w:sz w:val="28"/>
        </w:rPr>
        <w:t>                 конструкторлық және технологиялық жұмыстар         -7 680</w:t>
      </w:r>
    </w:p>
    <w:p>
      <w:pPr>
        <w:spacing w:after="0"/>
        <w:ind w:left="0"/>
        <w:jc w:val="both"/>
      </w:pPr>
      <w:r>
        <w:rPr>
          <w:rFonts w:ascii="Times New Roman"/>
          <w:b w:val="false"/>
          <w:i w:val="false"/>
          <w:color w:val="000000"/>
          <w:sz w:val="28"/>
        </w:rPr>
        <w:t>   3             Жер қойнауын пайдалану                           -332 503</w:t>
      </w:r>
    </w:p>
    <w:p>
      <w:pPr>
        <w:spacing w:after="0"/>
        <w:ind w:left="0"/>
        <w:jc w:val="both"/>
      </w:pPr>
      <w:r>
        <w:rPr>
          <w:rFonts w:ascii="Times New Roman"/>
          <w:b w:val="false"/>
          <w:i w:val="false"/>
          <w:color w:val="000000"/>
          <w:sz w:val="28"/>
        </w:rPr>
        <w:t>     206         Қазақстан Республикасының Ғылым және жоғары білім</w:t>
      </w:r>
    </w:p>
    <w:p>
      <w:pPr>
        <w:spacing w:after="0"/>
        <w:ind w:left="0"/>
        <w:jc w:val="both"/>
      </w:pPr>
      <w:r>
        <w:rPr>
          <w:rFonts w:ascii="Times New Roman"/>
          <w:b w:val="false"/>
          <w:i w:val="false"/>
          <w:color w:val="000000"/>
          <w:sz w:val="28"/>
        </w:rPr>
        <w:t>                 министрлігі                                        -4 024</w:t>
      </w:r>
    </w:p>
    <w:p>
      <w:pPr>
        <w:spacing w:after="0"/>
        <w:ind w:left="0"/>
        <w:jc w:val="both"/>
      </w:pPr>
      <w:r>
        <w:rPr>
          <w:rFonts w:ascii="Times New Roman"/>
          <w:b w:val="false"/>
          <w:i w:val="false"/>
          <w:color w:val="000000"/>
          <w:sz w:val="28"/>
        </w:rPr>
        <w:t>         30      Сейсмологиялық ақпарат мониторингі                 -4 024</w:t>
      </w:r>
    </w:p>
    <w:p>
      <w:pPr>
        <w:spacing w:after="0"/>
        <w:ind w:left="0"/>
        <w:jc w:val="both"/>
      </w:pPr>
      <w:r>
        <w:rPr>
          <w:rFonts w:ascii="Times New Roman"/>
          <w:b w:val="false"/>
          <w:i w:val="false"/>
          <w:color w:val="000000"/>
          <w:sz w:val="28"/>
        </w:rPr>
        <w:t>             30  Сейсмологиялық тәжірибе-әдістемелік экспедиция     -4 024</w:t>
      </w:r>
    </w:p>
    <w:p>
      <w:pPr>
        <w:spacing w:after="0"/>
        <w:ind w:left="0"/>
        <w:jc w:val="both"/>
      </w:pPr>
      <w:r>
        <w:rPr>
          <w:rFonts w:ascii="Times New Roman"/>
          <w:b w:val="false"/>
          <w:i w:val="false"/>
          <w:color w:val="000000"/>
          <w:sz w:val="28"/>
        </w:rPr>
        <w:t>     218         Қазақстан Республикасының Табиғи ресурстар және</w:t>
      </w:r>
    </w:p>
    <w:p>
      <w:pPr>
        <w:spacing w:after="0"/>
        <w:ind w:left="0"/>
        <w:jc w:val="both"/>
      </w:pPr>
      <w:r>
        <w:rPr>
          <w:rFonts w:ascii="Times New Roman"/>
          <w:b w:val="false"/>
          <w:i w:val="false"/>
          <w:color w:val="000000"/>
          <w:sz w:val="28"/>
        </w:rPr>
        <w:t>                 қоршаған ортаны қорғау министрлігі               -328 479</w:t>
      </w:r>
    </w:p>
    <w:p>
      <w:pPr>
        <w:spacing w:after="0"/>
        <w:ind w:left="0"/>
        <w:jc w:val="both"/>
      </w:pPr>
      <w:r>
        <w:rPr>
          <w:rFonts w:ascii="Times New Roman"/>
          <w:b w:val="false"/>
          <w:i w:val="false"/>
          <w:color w:val="000000"/>
          <w:sz w:val="28"/>
        </w:rPr>
        <w:t>         33      Геологиялық ақпаратты қалыптастыру                -13 879</w:t>
      </w:r>
    </w:p>
    <w:p>
      <w:pPr>
        <w:spacing w:after="0"/>
        <w:ind w:left="0"/>
        <w:jc w:val="both"/>
      </w:pPr>
      <w:r>
        <w:rPr>
          <w:rFonts w:ascii="Times New Roman"/>
          <w:b w:val="false"/>
          <w:i w:val="false"/>
          <w:color w:val="000000"/>
          <w:sz w:val="28"/>
        </w:rPr>
        <w:t>             30  Геологиялық ақпараттың республикалық орталығы      -13 879</w:t>
      </w:r>
    </w:p>
    <w:p>
      <w:pPr>
        <w:spacing w:after="0"/>
        <w:ind w:left="0"/>
        <w:jc w:val="both"/>
      </w:pPr>
      <w:r>
        <w:rPr>
          <w:rFonts w:ascii="Times New Roman"/>
          <w:b w:val="false"/>
          <w:i w:val="false"/>
          <w:color w:val="000000"/>
          <w:sz w:val="28"/>
        </w:rPr>
        <w:t>         34      Жер қойнауы мен жер қойнауын пайдаланудың жағдайына</w:t>
      </w:r>
    </w:p>
    <w:p>
      <w:pPr>
        <w:spacing w:after="0"/>
        <w:ind w:left="0"/>
        <w:jc w:val="both"/>
      </w:pPr>
      <w:r>
        <w:rPr>
          <w:rFonts w:ascii="Times New Roman"/>
          <w:b w:val="false"/>
          <w:i w:val="false"/>
          <w:color w:val="000000"/>
          <w:sz w:val="28"/>
        </w:rPr>
        <w:t>                 мониторинг жүргізу                                 -2 208</w:t>
      </w:r>
    </w:p>
    <w:p>
      <w:pPr>
        <w:spacing w:after="0"/>
        <w:ind w:left="0"/>
        <w:jc w:val="both"/>
      </w:pPr>
      <w:r>
        <w:rPr>
          <w:rFonts w:ascii="Times New Roman"/>
          <w:b w:val="false"/>
          <w:i w:val="false"/>
          <w:color w:val="000000"/>
          <w:sz w:val="28"/>
        </w:rPr>
        <w:t xml:space="preserve">         35      Жер асты суларының және қауіпті экзогендік  </w:t>
      </w:r>
    </w:p>
    <w:p>
      <w:pPr>
        <w:spacing w:after="0"/>
        <w:ind w:left="0"/>
        <w:jc w:val="both"/>
      </w:pPr>
      <w:r>
        <w:rPr>
          <w:rFonts w:ascii="Times New Roman"/>
          <w:b w:val="false"/>
          <w:i w:val="false"/>
          <w:color w:val="000000"/>
          <w:sz w:val="28"/>
        </w:rPr>
        <w:t>                 процестердің мониторингін жүргізу                    -843</w:t>
      </w:r>
    </w:p>
    <w:p>
      <w:pPr>
        <w:spacing w:after="0"/>
        <w:ind w:left="0"/>
        <w:jc w:val="both"/>
      </w:pPr>
      <w:r>
        <w:rPr>
          <w:rFonts w:ascii="Times New Roman"/>
          <w:b w:val="false"/>
          <w:i w:val="false"/>
          <w:color w:val="000000"/>
          <w:sz w:val="28"/>
        </w:rPr>
        <w:t>         36      Мемлекеттік геологиялық зерттеу                   -306 386</w:t>
      </w:r>
    </w:p>
    <w:p>
      <w:pPr>
        <w:spacing w:after="0"/>
        <w:ind w:left="0"/>
        <w:jc w:val="both"/>
      </w:pPr>
      <w:r>
        <w:rPr>
          <w:rFonts w:ascii="Times New Roman"/>
          <w:b w:val="false"/>
          <w:i w:val="false"/>
          <w:color w:val="000000"/>
          <w:sz w:val="28"/>
        </w:rPr>
        <w:t>         38      Жер қойнауы мен жер қойнауын пайдаланушылар туралы</w:t>
      </w:r>
    </w:p>
    <w:p>
      <w:pPr>
        <w:spacing w:after="0"/>
        <w:ind w:left="0"/>
        <w:jc w:val="both"/>
      </w:pPr>
      <w:r>
        <w:rPr>
          <w:rFonts w:ascii="Times New Roman"/>
          <w:b w:val="false"/>
          <w:i w:val="false"/>
          <w:color w:val="000000"/>
          <w:sz w:val="28"/>
        </w:rPr>
        <w:t>                 ақпараттық базаны жасау және автоматтандыру        -5 163</w:t>
      </w:r>
    </w:p>
    <w:p>
      <w:pPr>
        <w:spacing w:after="0"/>
        <w:ind w:left="0"/>
        <w:jc w:val="both"/>
      </w:pPr>
      <w:r>
        <w:rPr>
          <w:rFonts w:ascii="Times New Roman"/>
          <w:b w:val="false"/>
          <w:i w:val="false"/>
          <w:color w:val="000000"/>
          <w:sz w:val="28"/>
        </w:rPr>
        <w:t>12               Көлік және байланыс                            -4 536 709</w:t>
      </w:r>
    </w:p>
    <w:p>
      <w:pPr>
        <w:spacing w:after="0"/>
        <w:ind w:left="0"/>
        <w:jc w:val="both"/>
      </w:pPr>
      <w:r>
        <w:rPr>
          <w:rFonts w:ascii="Times New Roman"/>
          <w:b w:val="false"/>
          <w:i w:val="false"/>
          <w:color w:val="000000"/>
          <w:sz w:val="28"/>
        </w:rPr>
        <w:t>   1             Автомобиль көлігі                              -4 292 195</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-4 292 195</w:t>
      </w:r>
    </w:p>
    <w:p>
      <w:pPr>
        <w:spacing w:after="0"/>
        <w:ind w:left="0"/>
        <w:jc w:val="both"/>
      </w:pPr>
      <w:r>
        <w:rPr>
          <w:rFonts w:ascii="Times New Roman"/>
          <w:b w:val="false"/>
          <w:i w:val="false"/>
          <w:color w:val="000000"/>
          <w:sz w:val="28"/>
        </w:rPr>
        <w:t>         34      Республикалық деңгейде жол жүйесін пайдалану     -468 000</w:t>
      </w:r>
    </w:p>
    <w:p>
      <w:pPr>
        <w:spacing w:after="0"/>
        <w:ind w:left="0"/>
        <w:jc w:val="both"/>
      </w:pPr>
      <w:r>
        <w:rPr>
          <w:rFonts w:ascii="Times New Roman"/>
          <w:b w:val="false"/>
          <w:i w:val="false"/>
          <w:color w:val="000000"/>
          <w:sz w:val="28"/>
        </w:rPr>
        <w:t xml:space="preserve">             12  Автомобиль жолдарының жұмыс істеуін         </w:t>
      </w:r>
    </w:p>
    <w:p>
      <w:pPr>
        <w:spacing w:after="0"/>
        <w:ind w:left="0"/>
        <w:jc w:val="both"/>
      </w:pPr>
      <w:r>
        <w:rPr>
          <w:rFonts w:ascii="Times New Roman"/>
          <w:b w:val="false"/>
          <w:i w:val="false"/>
          <w:color w:val="000000"/>
          <w:sz w:val="28"/>
        </w:rPr>
        <w:t>                 қамтамасыз ету                                   -468 000</w:t>
      </w:r>
    </w:p>
    <w:p>
      <w:pPr>
        <w:spacing w:after="0"/>
        <w:ind w:left="0"/>
        <w:jc w:val="both"/>
      </w:pPr>
      <w:r>
        <w:rPr>
          <w:rFonts w:ascii="Times New Roman"/>
          <w:b w:val="false"/>
          <w:i w:val="false"/>
          <w:color w:val="000000"/>
          <w:sz w:val="28"/>
        </w:rPr>
        <w:t xml:space="preserve">         36      Республикалық маңызы бар автомобиль жолдарын     </w:t>
      </w:r>
    </w:p>
    <w:p>
      <w:pPr>
        <w:spacing w:after="0"/>
        <w:ind w:left="0"/>
        <w:jc w:val="both"/>
      </w:pPr>
      <w:r>
        <w:rPr>
          <w:rFonts w:ascii="Times New Roman"/>
          <w:b w:val="false"/>
          <w:i w:val="false"/>
          <w:color w:val="000000"/>
          <w:sz w:val="28"/>
        </w:rPr>
        <w:t>                 салу және қайта құру                              -85 809</w:t>
      </w:r>
    </w:p>
    <w:p>
      <w:pPr>
        <w:spacing w:after="0"/>
        <w:ind w:left="0"/>
        <w:jc w:val="both"/>
      </w:pPr>
      <w:r>
        <w:rPr>
          <w:rFonts w:ascii="Times New Roman"/>
          <w:b w:val="false"/>
          <w:i w:val="false"/>
          <w:color w:val="000000"/>
          <w:sz w:val="28"/>
        </w:rPr>
        <w:t xml:space="preserve">             30  Павлодар-Қарағанды айналмалы жолдары участогының </w:t>
      </w:r>
    </w:p>
    <w:p>
      <w:pPr>
        <w:spacing w:after="0"/>
        <w:ind w:left="0"/>
        <w:jc w:val="both"/>
      </w:pPr>
      <w:r>
        <w:rPr>
          <w:rFonts w:ascii="Times New Roman"/>
          <w:b w:val="false"/>
          <w:i w:val="false"/>
          <w:color w:val="000000"/>
          <w:sz w:val="28"/>
        </w:rPr>
        <w:t>                 құрылысы                                                0</w:t>
      </w:r>
    </w:p>
    <w:p>
      <w:pPr>
        <w:spacing w:after="0"/>
        <w:ind w:left="0"/>
        <w:jc w:val="both"/>
      </w:pPr>
      <w:r>
        <w:rPr>
          <w:rFonts w:ascii="Times New Roman"/>
          <w:b w:val="false"/>
          <w:i w:val="false"/>
          <w:color w:val="000000"/>
          <w:sz w:val="28"/>
        </w:rPr>
        <w:t>             31  Оңтүстік Қазақстан облысындағы Қызыләскер-Киров</w:t>
      </w:r>
    </w:p>
    <w:p>
      <w:pPr>
        <w:spacing w:after="0"/>
        <w:ind w:left="0"/>
        <w:jc w:val="both"/>
      </w:pPr>
      <w:r>
        <w:rPr>
          <w:rFonts w:ascii="Times New Roman"/>
          <w:b w:val="false"/>
          <w:i w:val="false"/>
          <w:color w:val="000000"/>
          <w:sz w:val="28"/>
        </w:rPr>
        <w:t>                 автомобиль жолының құрылысы                       -85 809</w:t>
      </w:r>
    </w:p>
    <w:p>
      <w:pPr>
        <w:spacing w:after="0"/>
        <w:ind w:left="0"/>
        <w:jc w:val="both"/>
      </w:pPr>
      <w:r>
        <w:rPr>
          <w:rFonts w:ascii="Times New Roman"/>
          <w:b w:val="false"/>
          <w:i w:val="false"/>
          <w:color w:val="000000"/>
          <w:sz w:val="28"/>
        </w:rPr>
        <w:t>         39      Алматы-Бурабай автомобиль жолындағы Гүлшат-Ақшатау</w:t>
      </w:r>
    </w:p>
    <w:p>
      <w:pPr>
        <w:spacing w:after="0"/>
        <w:ind w:left="0"/>
        <w:jc w:val="both"/>
      </w:pPr>
      <w:r>
        <w:rPr>
          <w:rFonts w:ascii="Times New Roman"/>
          <w:b w:val="false"/>
          <w:i w:val="false"/>
          <w:color w:val="000000"/>
          <w:sz w:val="28"/>
        </w:rPr>
        <w:t>                 учаскесін қайта құру                           -2 251 152</w:t>
      </w:r>
    </w:p>
    <w:p>
      <w:pPr>
        <w:spacing w:after="0"/>
        <w:ind w:left="0"/>
        <w:jc w:val="both"/>
      </w:pPr>
      <w:r>
        <w:rPr>
          <w:rFonts w:ascii="Times New Roman"/>
          <w:b w:val="false"/>
          <w:i w:val="false"/>
          <w:color w:val="000000"/>
          <w:sz w:val="28"/>
        </w:rPr>
        <w:t>             80  Сыртқы қарыздар есебінен жобаны жүзеге асыру   -1 683 325</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-567 827</w:t>
      </w:r>
    </w:p>
    <w:p>
      <w:pPr>
        <w:spacing w:after="0"/>
        <w:ind w:left="0"/>
        <w:jc w:val="both"/>
      </w:pPr>
      <w:r>
        <w:rPr>
          <w:rFonts w:ascii="Times New Roman"/>
          <w:b w:val="false"/>
          <w:i w:val="false"/>
          <w:color w:val="000000"/>
          <w:sz w:val="28"/>
        </w:rPr>
        <w:t>         40      Алматы-Қарағанды-Астана-Бурабай автомобиль</w:t>
      </w:r>
    </w:p>
    <w:p>
      <w:pPr>
        <w:spacing w:after="0"/>
        <w:ind w:left="0"/>
        <w:jc w:val="both"/>
      </w:pPr>
      <w:r>
        <w:rPr>
          <w:rFonts w:ascii="Times New Roman"/>
          <w:b w:val="false"/>
          <w:i w:val="false"/>
          <w:color w:val="000000"/>
          <w:sz w:val="28"/>
        </w:rPr>
        <w:t>                 жолындағы Алматы-Гүлшат және Ақшатау-Қарағанды</w:t>
      </w:r>
    </w:p>
    <w:p>
      <w:pPr>
        <w:spacing w:after="0"/>
        <w:ind w:left="0"/>
        <w:jc w:val="both"/>
      </w:pPr>
      <w:r>
        <w:rPr>
          <w:rFonts w:ascii="Times New Roman"/>
          <w:b w:val="false"/>
          <w:i w:val="false"/>
          <w:color w:val="000000"/>
          <w:sz w:val="28"/>
        </w:rPr>
        <w:t>                 учаскелерін қайта құру                         -1 487 234</w:t>
      </w:r>
    </w:p>
    <w:p>
      <w:pPr>
        <w:spacing w:after="0"/>
        <w:ind w:left="0"/>
        <w:jc w:val="both"/>
      </w:pPr>
      <w:r>
        <w:rPr>
          <w:rFonts w:ascii="Times New Roman"/>
          <w:b w:val="false"/>
          <w:i w:val="false"/>
          <w:color w:val="000000"/>
          <w:sz w:val="28"/>
        </w:rPr>
        <w:t>             80  Сыртқы қарыздар есебінен жобаны жүзеге асыру   -1 164 500</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-322 734</w:t>
      </w:r>
    </w:p>
    <w:p>
      <w:pPr>
        <w:spacing w:after="0"/>
        <w:ind w:left="0"/>
        <w:jc w:val="both"/>
      </w:pPr>
      <w:r>
        <w:rPr>
          <w:rFonts w:ascii="Times New Roman"/>
          <w:b w:val="false"/>
          <w:i w:val="false"/>
          <w:color w:val="000000"/>
          <w:sz w:val="28"/>
        </w:rPr>
        <w:t>   2             Байланыс жүйесі                                    -7 089</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-7 089</w:t>
      </w:r>
    </w:p>
    <w:p>
      <w:pPr>
        <w:spacing w:after="0"/>
        <w:ind w:left="0"/>
        <w:jc w:val="both"/>
      </w:pPr>
      <w:r>
        <w:rPr>
          <w:rFonts w:ascii="Times New Roman"/>
          <w:b w:val="false"/>
          <w:i w:val="false"/>
          <w:color w:val="000000"/>
          <w:sz w:val="28"/>
        </w:rPr>
        <w:t>         32      Арнайы байланыспен қамтамасыз ету                  -7 089</w:t>
      </w:r>
    </w:p>
    <w:p>
      <w:pPr>
        <w:spacing w:after="0"/>
        <w:ind w:left="0"/>
        <w:jc w:val="both"/>
      </w:pPr>
      <w:r>
        <w:rPr>
          <w:rFonts w:ascii="Times New Roman"/>
          <w:b w:val="false"/>
          <w:i w:val="false"/>
          <w:color w:val="000000"/>
          <w:sz w:val="28"/>
        </w:rPr>
        <w:t>             30  Мемлекеттік фельдъегерлік қызмет                   -7 089</w:t>
      </w:r>
    </w:p>
    <w:p>
      <w:pPr>
        <w:spacing w:after="0"/>
        <w:ind w:left="0"/>
        <w:jc w:val="both"/>
      </w:pPr>
      <w:r>
        <w:rPr>
          <w:rFonts w:ascii="Times New Roman"/>
          <w:b w:val="false"/>
          <w:i w:val="false"/>
          <w:color w:val="000000"/>
          <w:sz w:val="28"/>
        </w:rPr>
        <w:t>   3             Су көлігі                                          -8 372</w:t>
      </w:r>
    </w:p>
    <w:p>
      <w:pPr>
        <w:spacing w:after="0"/>
        <w:ind w:left="0"/>
        <w:jc w:val="both"/>
      </w:pPr>
      <w:r>
        <w:rPr>
          <w:rFonts w:ascii="Times New Roman"/>
          <w:b w:val="false"/>
          <w:i w:val="false"/>
          <w:color w:val="000000"/>
          <w:sz w:val="28"/>
        </w:rPr>
        <w:t>     114         Атырау облысының әкімі                                  0</w:t>
      </w:r>
    </w:p>
    <w:p>
      <w:pPr>
        <w:spacing w:after="0"/>
        <w:ind w:left="0"/>
        <w:jc w:val="both"/>
      </w:pPr>
      <w:r>
        <w:rPr>
          <w:rFonts w:ascii="Times New Roman"/>
          <w:b w:val="false"/>
          <w:i w:val="false"/>
          <w:color w:val="000000"/>
          <w:sz w:val="28"/>
        </w:rPr>
        <w:t>         33      Су жолдарын кеме жүретін жағдайда қамтамасыз ету</w:t>
      </w:r>
    </w:p>
    <w:p>
      <w:pPr>
        <w:spacing w:after="0"/>
        <w:ind w:left="0"/>
        <w:jc w:val="both"/>
      </w:pPr>
      <w:r>
        <w:rPr>
          <w:rFonts w:ascii="Times New Roman"/>
          <w:b w:val="false"/>
          <w:i w:val="false"/>
          <w:color w:val="000000"/>
          <w:sz w:val="28"/>
        </w:rPr>
        <w:t>                 және шлюздерді ұстау                                    0</w:t>
      </w:r>
    </w:p>
    <w:p>
      <w:pPr>
        <w:spacing w:after="0"/>
        <w:ind w:left="0"/>
        <w:jc w:val="both"/>
      </w:pPr>
      <w:r>
        <w:rPr>
          <w:rFonts w:ascii="Times New Roman"/>
          <w:b w:val="false"/>
          <w:i w:val="false"/>
          <w:color w:val="000000"/>
          <w:sz w:val="28"/>
        </w:rPr>
        <w:t xml:space="preserve">             30  Орал-Каспий каналы мен Қиғаш өзенінің арнасын          </w:t>
      </w:r>
    </w:p>
    <w:p>
      <w:pPr>
        <w:spacing w:after="0"/>
        <w:ind w:left="0"/>
        <w:jc w:val="both"/>
      </w:pPr>
      <w:r>
        <w:rPr>
          <w:rFonts w:ascii="Times New Roman"/>
          <w:b w:val="false"/>
          <w:i w:val="false"/>
          <w:color w:val="000000"/>
          <w:sz w:val="28"/>
        </w:rPr>
        <w:t>                 тереңдету жұмыстары                                     0</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-8 372</w:t>
      </w:r>
    </w:p>
    <w:p>
      <w:pPr>
        <w:spacing w:after="0"/>
        <w:ind w:left="0"/>
        <w:jc w:val="both"/>
      </w:pPr>
      <w:r>
        <w:rPr>
          <w:rFonts w:ascii="Times New Roman"/>
          <w:b w:val="false"/>
          <w:i w:val="false"/>
          <w:color w:val="000000"/>
          <w:sz w:val="28"/>
        </w:rPr>
        <w:t>         33      Су жолдарын кеме жүретін жағдайда қамтамасыз ету</w:t>
      </w:r>
    </w:p>
    <w:p>
      <w:pPr>
        <w:spacing w:after="0"/>
        <w:ind w:left="0"/>
        <w:jc w:val="both"/>
      </w:pPr>
      <w:r>
        <w:rPr>
          <w:rFonts w:ascii="Times New Roman"/>
          <w:b w:val="false"/>
          <w:i w:val="false"/>
          <w:color w:val="000000"/>
          <w:sz w:val="28"/>
        </w:rPr>
        <w:t>                 және шлюздерді ұстау                               -8 372</w:t>
      </w:r>
    </w:p>
    <w:p>
      <w:pPr>
        <w:spacing w:after="0"/>
        <w:ind w:left="0"/>
        <w:jc w:val="both"/>
      </w:pPr>
      <w:r>
        <w:rPr>
          <w:rFonts w:ascii="Times New Roman"/>
          <w:b w:val="false"/>
          <w:i w:val="false"/>
          <w:color w:val="000000"/>
          <w:sz w:val="28"/>
        </w:rPr>
        <w:t>   4             Әуе көлігі                                       -191 895</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-191 895</w:t>
      </w:r>
    </w:p>
    <w:p>
      <w:pPr>
        <w:spacing w:after="0"/>
        <w:ind w:left="0"/>
        <w:jc w:val="both"/>
      </w:pPr>
      <w:r>
        <w:rPr>
          <w:rFonts w:ascii="Times New Roman"/>
          <w:b w:val="false"/>
          <w:i w:val="false"/>
          <w:color w:val="000000"/>
          <w:sz w:val="28"/>
        </w:rPr>
        <w:t xml:space="preserve">         35      Азаматтық авиацияға арналған әуе кемелерінің,     </w:t>
      </w:r>
    </w:p>
    <w:p>
      <w:pPr>
        <w:spacing w:after="0"/>
        <w:ind w:left="0"/>
        <w:jc w:val="both"/>
      </w:pPr>
      <w:r>
        <w:rPr>
          <w:rFonts w:ascii="Times New Roman"/>
          <w:b w:val="false"/>
          <w:i w:val="false"/>
          <w:color w:val="000000"/>
          <w:sz w:val="28"/>
        </w:rPr>
        <w:t xml:space="preserve">                 әуе жолдарының және аэродромдардың мемлекеттік    </w:t>
      </w:r>
    </w:p>
    <w:p>
      <w:pPr>
        <w:spacing w:after="0"/>
        <w:ind w:left="0"/>
        <w:jc w:val="both"/>
      </w:pPr>
      <w:r>
        <w:rPr>
          <w:rFonts w:ascii="Times New Roman"/>
          <w:b w:val="false"/>
          <w:i w:val="false"/>
          <w:color w:val="000000"/>
          <w:sz w:val="28"/>
        </w:rPr>
        <w:t>                 тізілімін жүргізу жөніндегі құжаттарды дайындау    -5 575</w:t>
      </w:r>
    </w:p>
    <w:p>
      <w:pPr>
        <w:spacing w:after="0"/>
        <w:ind w:left="0"/>
        <w:jc w:val="both"/>
      </w:pPr>
      <w:r>
        <w:rPr>
          <w:rFonts w:ascii="Times New Roman"/>
          <w:b w:val="false"/>
          <w:i w:val="false"/>
          <w:color w:val="000000"/>
          <w:sz w:val="28"/>
        </w:rPr>
        <w:t>         37      Астана қаласындағы әуежайды қайта құру           -186 320</w:t>
      </w:r>
    </w:p>
    <w:p>
      <w:pPr>
        <w:spacing w:after="0"/>
        <w:ind w:left="0"/>
        <w:jc w:val="both"/>
      </w:pPr>
      <w:r>
        <w:rPr>
          <w:rFonts w:ascii="Times New Roman"/>
          <w:b w:val="false"/>
          <w:i w:val="false"/>
          <w:color w:val="000000"/>
          <w:sz w:val="28"/>
        </w:rPr>
        <w:t>             80  Сыртқы қарыздар есебінен жобаны жүзеге асыру     -186 320</w:t>
      </w:r>
    </w:p>
    <w:p>
      <w:pPr>
        <w:spacing w:after="0"/>
        <w:ind w:left="0"/>
        <w:jc w:val="both"/>
      </w:pPr>
      <w:r>
        <w:rPr>
          <w:rFonts w:ascii="Times New Roman"/>
          <w:b w:val="false"/>
          <w:i w:val="false"/>
          <w:color w:val="000000"/>
          <w:sz w:val="28"/>
        </w:rPr>
        <w:t xml:space="preserve">   9             Көлік және байланыс саласындағы өзге де           </w:t>
      </w:r>
    </w:p>
    <w:p>
      <w:pPr>
        <w:spacing w:after="0"/>
        <w:ind w:left="0"/>
        <w:jc w:val="both"/>
      </w:pPr>
      <w:r>
        <w:rPr>
          <w:rFonts w:ascii="Times New Roman"/>
          <w:b w:val="false"/>
          <w:i w:val="false"/>
          <w:color w:val="000000"/>
          <w:sz w:val="28"/>
        </w:rPr>
        <w:t>                 қызмет көрсетулер                                -37 159</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-37 159</w:t>
      </w:r>
    </w:p>
    <w:p>
      <w:pPr>
        <w:spacing w:after="0"/>
        <w:ind w:left="0"/>
        <w:jc w:val="both"/>
      </w:pPr>
      <w:r>
        <w:rPr>
          <w:rFonts w:ascii="Times New Roman"/>
          <w:b w:val="false"/>
          <w:i w:val="false"/>
          <w:color w:val="000000"/>
          <w:sz w:val="28"/>
        </w:rPr>
        <w:t>          1      Республикалық деңгейдегі әкімшілік шығыстар       -26 269</w:t>
      </w:r>
    </w:p>
    <w:p>
      <w:pPr>
        <w:spacing w:after="0"/>
        <w:ind w:left="0"/>
        <w:jc w:val="both"/>
      </w:pPr>
      <w:r>
        <w:rPr>
          <w:rFonts w:ascii="Times New Roman"/>
          <w:b w:val="false"/>
          <w:i w:val="false"/>
          <w:color w:val="000000"/>
          <w:sz w:val="28"/>
        </w:rPr>
        <w:t>              1  Орталық органның аппараты                         -14 886</w:t>
      </w:r>
    </w:p>
    <w:p>
      <w:pPr>
        <w:spacing w:after="0"/>
        <w:ind w:left="0"/>
        <w:jc w:val="both"/>
      </w:pPr>
      <w:r>
        <w:rPr>
          <w:rFonts w:ascii="Times New Roman"/>
          <w:b w:val="false"/>
          <w:i w:val="false"/>
          <w:color w:val="000000"/>
          <w:sz w:val="28"/>
        </w:rPr>
        <w:t>              2  Аумақтық органдардың аппараты                     -11 383</w:t>
      </w:r>
    </w:p>
    <w:p>
      <w:pPr>
        <w:spacing w:after="0"/>
        <w:ind w:left="0"/>
        <w:jc w:val="both"/>
      </w:pPr>
      <w:r>
        <w:rPr>
          <w:rFonts w:ascii="Times New Roman"/>
          <w:b w:val="false"/>
          <w:i w:val="false"/>
          <w:color w:val="000000"/>
          <w:sz w:val="28"/>
        </w:rPr>
        <w:t>         38      Бірыңғай есептік-ақпараттық орталық құру          -19 090</w:t>
      </w:r>
    </w:p>
    <w:p>
      <w:pPr>
        <w:spacing w:after="0"/>
        <w:ind w:left="0"/>
        <w:jc w:val="both"/>
      </w:pPr>
      <w:r>
        <w:rPr>
          <w:rFonts w:ascii="Times New Roman"/>
          <w:b w:val="false"/>
          <w:i w:val="false"/>
          <w:color w:val="000000"/>
          <w:sz w:val="28"/>
        </w:rPr>
        <w:t>13               Басқалар                                       -6 811 182</w:t>
      </w:r>
    </w:p>
    <w:p>
      <w:pPr>
        <w:spacing w:after="0"/>
        <w:ind w:left="0"/>
        <w:jc w:val="both"/>
      </w:pPr>
      <w:r>
        <w:rPr>
          <w:rFonts w:ascii="Times New Roman"/>
          <w:b w:val="false"/>
          <w:i w:val="false"/>
          <w:color w:val="000000"/>
          <w:sz w:val="28"/>
        </w:rPr>
        <w:t>   1             Бағаларды реттеу                                   -3 559</w:t>
      </w:r>
    </w:p>
    <w:p>
      <w:pPr>
        <w:spacing w:after="0"/>
        <w:ind w:left="0"/>
        <w:jc w:val="both"/>
      </w:pPr>
      <w:r>
        <w:rPr>
          <w:rFonts w:ascii="Times New Roman"/>
          <w:b w:val="false"/>
          <w:i w:val="false"/>
          <w:color w:val="000000"/>
          <w:sz w:val="28"/>
        </w:rPr>
        <w:t xml:space="preserve">     607         Қазақстан Республикасының Табиғи монополияларды  </w:t>
      </w:r>
    </w:p>
    <w:p>
      <w:pPr>
        <w:spacing w:after="0"/>
        <w:ind w:left="0"/>
        <w:jc w:val="both"/>
      </w:pPr>
      <w:r>
        <w:rPr>
          <w:rFonts w:ascii="Times New Roman"/>
          <w:b w:val="false"/>
          <w:i w:val="false"/>
          <w:color w:val="000000"/>
          <w:sz w:val="28"/>
        </w:rPr>
        <w:t>                 реттеу және бәсекелестікті қорғау жөніндегі</w:t>
      </w:r>
    </w:p>
    <w:p>
      <w:pPr>
        <w:spacing w:after="0"/>
        <w:ind w:left="0"/>
        <w:jc w:val="both"/>
      </w:pPr>
      <w:r>
        <w:rPr>
          <w:rFonts w:ascii="Times New Roman"/>
          <w:b w:val="false"/>
          <w:i w:val="false"/>
          <w:color w:val="000000"/>
          <w:sz w:val="28"/>
        </w:rPr>
        <w:t>                 агенттігі                                          -3 559</w:t>
      </w:r>
    </w:p>
    <w:p>
      <w:pPr>
        <w:spacing w:after="0"/>
        <w:ind w:left="0"/>
        <w:jc w:val="both"/>
      </w:pPr>
      <w:r>
        <w:rPr>
          <w:rFonts w:ascii="Times New Roman"/>
          <w:b w:val="false"/>
          <w:i w:val="false"/>
          <w:color w:val="000000"/>
          <w:sz w:val="28"/>
        </w:rPr>
        <w:t>          1      Республикалық деңгейдегі әкімшілік шығыстар        -3 559</w:t>
      </w:r>
    </w:p>
    <w:p>
      <w:pPr>
        <w:spacing w:after="0"/>
        <w:ind w:left="0"/>
        <w:jc w:val="both"/>
      </w:pPr>
      <w:r>
        <w:rPr>
          <w:rFonts w:ascii="Times New Roman"/>
          <w:b w:val="false"/>
          <w:i w:val="false"/>
          <w:color w:val="000000"/>
          <w:sz w:val="28"/>
        </w:rPr>
        <w:t>              1  Орталық органның аппараты                          -1 003</w:t>
      </w:r>
    </w:p>
    <w:p>
      <w:pPr>
        <w:spacing w:after="0"/>
        <w:ind w:left="0"/>
        <w:jc w:val="both"/>
      </w:pPr>
      <w:r>
        <w:rPr>
          <w:rFonts w:ascii="Times New Roman"/>
          <w:b w:val="false"/>
          <w:i w:val="false"/>
          <w:color w:val="000000"/>
          <w:sz w:val="28"/>
        </w:rPr>
        <w:t>              2  Аумақтық органдардың аппараты                      -2 556</w:t>
      </w:r>
    </w:p>
    <w:p>
      <w:pPr>
        <w:spacing w:after="0"/>
        <w:ind w:left="0"/>
        <w:jc w:val="both"/>
      </w:pPr>
      <w:r>
        <w:rPr>
          <w:rFonts w:ascii="Times New Roman"/>
          <w:b w:val="false"/>
          <w:i w:val="false"/>
          <w:color w:val="000000"/>
          <w:sz w:val="28"/>
        </w:rPr>
        <w:t>   2             Ауа-райын болжау қызметі                          -67 503</w:t>
      </w:r>
    </w:p>
    <w:p>
      <w:pPr>
        <w:spacing w:after="0"/>
        <w:ind w:left="0"/>
        <w:jc w:val="both"/>
      </w:pPr>
      <w:r>
        <w:rPr>
          <w:rFonts w:ascii="Times New Roman"/>
          <w:b w:val="false"/>
          <w:i w:val="false"/>
          <w:color w:val="000000"/>
          <w:sz w:val="28"/>
        </w:rPr>
        <w:t>     218         Қазақстан Республикасының Табиғи ресурстар және</w:t>
      </w:r>
    </w:p>
    <w:p>
      <w:pPr>
        <w:spacing w:after="0"/>
        <w:ind w:left="0"/>
        <w:jc w:val="both"/>
      </w:pPr>
      <w:r>
        <w:rPr>
          <w:rFonts w:ascii="Times New Roman"/>
          <w:b w:val="false"/>
          <w:i w:val="false"/>
          <w:color w:val="000000"/>
          <w:sz w:val="28"/>
        </w:rPr>
        <w:t>                 қоршаған ортаны қорғау министрлігі                -67 503</w:t>
      </w:r>
    </w:p>
    <w:p>
      <w:pPr>
        <w:spacing w:after="0"/>
        <w:ind w:left="0"/>
        <w:jc w:val="both"/>
      </w:pPr>
      <w:r>
        <w:rPr>
          <w:rFonts w:ascii="Times New Roman"/>
          <w:b w:val="false"/>
          <w:i w:val="false"/>
          <w:color w:val="000000"/>
          <w:sz w:val="28"/>
        </w:rPr>
        <w:t>         39      Гидрометеорологиялық мониторинг жүргізу           -67 503</w:t>
      </w:r>
    </w:p>
    <w:p>
      <w:pPr>
        <w:spacing w:after="0"/>
        <w:ind w:left="0"/>
        <w:jc w:val="both"/>
      </w:pPr>
      <w:r>
        <w:rPr>
          <w:rFonts w:ascii="Times New Roman"/>
          <w:b w:val="false"/>
          <w:i w:val="false"/>
          <w:color w:val="000000"/>
          <w:sz w:val="28"/>
        </w:rPr>
        <w:t>   3             Кәсіпкерлік қызметті қолдау                       -10 095</w:t>
      </w:r>
    </w:p>
    <w:p>
      <w:pPr>
        <w:spacing w:after="0"/>
        <w:ind w:left="0"/>
        <w:jc w:val="both"/>
      </w:pPr>
      <w:r>
        <w:rPr>
          <w:rFonts w:ascii="Times New Roman"/>
          <w:b w:val="false"/>
          <w:i w:val="false"/>
          <w:color w:val="000000"/>
          <w:sz w:val="28"/>
        </w:rPr>
        <w:t>     602         Қазақстан Республикасының Шағын бизнесті қолдау</w:t>
      </w:r>
    </w:p>
    <w:p>
      <w:pPr>
        <w:spacing w:after="0"/>
        <w:ind w:left="0"/>
        <w:jc w:val="both"/>
      </w:pPr>
      <w:r>
        <w:rPr>
          <w:rFonts w:ascii="Times New Roman"/>
          <w:b w:val="false"/>
          <w:i w:val="false"/>
          <w:color w:val="000000"/>
          <w:sz w:val="28"/>
        </w:rPr>
        <w:t>                 жөніндегі агенттігі                               -10 095</w:t>
      </w:r>
    </w:p>
    <w:p>
      <w:pPr>
        <w:spacing w:after="0"/>
        <w:ind w:left="0"/>
        <w:jc w:val="both"/>
      </w:pPr>
      <w:r>
        <w:rPr>
          <w:rFonts w:ascii="Times New Roman"/>
          <w:b w:val="false"/>
          <w:i w:val="false"/>
          <w:color w:val="000000"/>
          <w:sz w:val="28"/>
        </w:rPr>
        <w:t>          1      Республикалық деңгейдегі әкімшілік шығыстар          -117</w:t>
      </w:r>
    </w:p>
    <w:p>
      <w:pPr>
        <w:spacing w:after="0"/>
        <w:ind w:left="0"/>
        <w:jc w:val="both"/>
      </w:pPr>
      <w:r>
        <w:rPr>
          <w:rFonts w:ascii="Times New Roman"/>
          <w:b w:val="false"/>
          <w:i w:val="false"/>
          <w:color w:val="000000"/>
          <w:sz w:val="28"/>
        </w:rPr>
        <w:t>              1  Орталық органның аппараты                            -117</w:t>
      </w:r>
    </w:p>
    <w:p>
      <w:pPr>
        <w:spacing w:after="0"/>
        <w:ind w:left="0"/>
        <w:jc w:val="both"/>
      </w:pPr>
      <w:r>
        <w:rPr>
          <w:rFonts w:ascii="Times New Roman"/>
          <w:b w:val="false"/>
          <w:i w:val="false"/>
          <w:color w:val="000000"/>
          <w:sz w:val="28"/>
        </w:rPr>
        <w:t xml:space="preserve">         30      Шағын кәсіпкерлікті дамыту мен қолдаудың       </w:t>
      </w:r>
    </w:p>
    <w:p>
      <w:pPr>
        <w:spacing w:after="0"/>
        <w:ind w:left="0"/>
        <w:jc w:val="both"/>
      </w:pPr>
      <w:r>
        <w:rPr>
          <w:rFonts w:ascii="Times New Roman"/>
          <w:b w:val="false"/>
          <w:i w:val="false"/>
          <w:color w:val="000000"/>
          <w:sz w:val="28"/>
        </w:rPr>
        <w:t>                 мемлекеттік бағдарламасы                           -9 978</w:t>
      </w:r>
    </w:p>
    <w:p>
      <w:pPr>
        <w:spacing w:after="0"/>
        <w:ind w:left="0"/>
        <w:jc w:val="both"/>
      </w:pPr>
      <w:r>
        <w:rPr>
          <w:rFonts w:ascii="Times New Roman"/>
          <w:b w:val="false"/>
          <w:i w:val="false"/>
          <w:color w:val="000000"/>
          <w:sz w:val="28"/>
        </w:rPr>
        <w:t>   4             Көші-қон және демография саласындағы қызмет      -350 522</w:t>
      </w:r>
    </w:p>
    <w:p>
      <w:pPr>
        <w:spacing w:after="0"/>
        <w:ind w:left="0"/>
        <w:jc w:val="both"/>
      </w:pPr>
      <w:r>
        <w:rPr>
          <w:rFonts w:ascii="Times New Roman"/>
          <w:b w:val="false"/>
          <w:i w:val="false"/>
          <w:color w:val="000000"/>
          <w:sz w:val="28"/>
        </w:rPr>
        <w:t>     605         Қазақстан Республикасының Көші-қон және демография</w:t>
      </w:r>
    </w:p>
    <w:p>
      <w:pPr>
        <w:spacing w:after="0"/>
        <w:ind w:left="0"/>
        <w:jc w:val="both"/>
      </w:pPr>
      <w:r>
        <w:rPr>
          <w:rFonts w:ascii="Times New Roman"/>
          <w:b w:val="false"/>
          <w:i w:val="false"/>
          <w:color w:val="000000"/>
          <w:sz w:val="28"/>
        </w:rPr>
        <w:t>                 жөніндегі агенттігі                              -350 522</w:t>
      </w:r>
    </w:p>
    <w:p>
      <w:pPr>
        <w:spacing w:after="0"/>
        <w:ind w:left="0"/>
        <w:jc w:val="both"/>
      </w:pPr>
      <w:r>
        <w:rPr>
          <w:rFonts w:ascii="Times New Roman"/>
          <w:b w:val="false"/>
          <w:i w:val="false"/>
          <w:color w:val="000000"/>
          <w:sz w:val="28"/>
        </w:rPr>
        <w:t>           1     Республикалық деңгейдегі әкімшілік шығыстар        -1 646</w:t>
      </w:r>
    </w:p>
    <w:p>
      <w:pPr>
        <w:spacing w:after="0"/>
        <w:ind w:left="0"/>
        <w:jc w:val="both"/>
      </w:pPr>
      <w:r>
        <w:rPr>
          <w:rFonts w:ascii="Times New Roman"/>
          <w:b w:val="false"/>
          <w:i w:val="false"/>
          <w:color w:val="000000"/>
          <w:sz w:val="28"/>
        </w:rPr>
        <w:t>              1  Орталық органның аппараты                          -1 037</w:t>
      </w:r>
    </w:p>
    <w:p>
      <w:pPr>
        <w:spacing w:after="0"/>
        <w:ind w:left="0"/>
        <w:jc w:val="both"/>
      </w:pPr>
      <w:r>
        <w:rPr>
          <w:rFonts w:ascii="Times New Roman"/>
          <w:b w:val="false"/>
          <w:i w:val="false"/>
          <w:color w:val="000000"/>
          <w:sz w:val="28"/>
        </w:rPr>
        <w:t>              2  Аумақтық органдардың аппараты                        -609</w:t>
      </w:r>
    </w:p>
    <w:p>
      <w:pPr>
        <w:spacing w:after="0"/>
        <w:ind w:left="0"/>
        <w:jc w:val="both"/>
      </w:pPr>
      <w:r>
        <w:rPr>
          <w:rFonts w:ascii="Times New Roman"/>
          <w:b w:val="false"/>
          <w:i w:val="false"/>
          <w:color w:val="000000"/>
          <w:sz w:val="28"/>
        </w:rPr>
        <w:t xml:space="preserve">         30      Тарихи отанға көшу және қайта қоныстанушыларды </w:t>
      </w:r>
    </w:p>
    <w:p>
      <w:pPr>
        <w:spacing w:after="0"/>
        <w:ind w:left="0"/>
        <w:jc w:val="both"/>
      </w:pPr>
      <w:r>
        <w:rPr>
          <w:rFonts w:ascii="Times New Roman"/>
          <w:b w:val="false"/>
          <w:i w:val="false"/>
          <w:color w:val="000000"/>
          <w:sz w:val="28"/>
        </w:rPr>
        <w:t>                 (оралмандарды) әлеуметтік қорғау                 -348 876</w:t>
      </w:r>
    </w:p>
    <w:p>
      <w:pPr>
        <w:spacing w:after="0"/>
        <w:ind w:left="0"/>
        <w:jc w:val="both"/>
      </w:pPr>
      <w:r>
        <w:rPr>
          <w:rFonts w:ascii="Times New Roman"/>
          <w:b w:val="false"/>
          <w:i w:val="false"/>
          <w:color w:val="000000"/>
          <w:sz w:val="28"/>
        </w:rPr>
        <w:t>   9             Өзгелер                                        -6 379 503</w:t>
      </w:r>
    </w:p>
    <w:p>
      <w:pPr>
        <w:spacing w:after="0"/>
        <w:ind w:left="0"/>
        <w:jc w:val="both"/>
      </w:pPr>
      <w:r>
        <w:rPr>
          <w:rFonts w:ascii="Times New Roman"/>
          <w:b w:val="false"/>
          <w:i w:val="false"/>
          <w:color w:val="000000"/>
          <w:sz w:val="28"/>
        </w:rPr>
        <w:t>     217         Қазақстан Республикасының Қаржы министрлігі    -6 379 503</w:t>
      </w:r>
    </w:p>
    <w:p>
      <w:pPr>
        <w:spacing w:after="0"/>
        <w:ind w:left="0"/>
        <w:jc w:val="both"/>
      </w:pPr>
      <w:r>
        <w:rPr>
          <w:rFonts w:ascii="Times New Roman"/>
          <w:b w:val="false"/>
          <w:i w:val="false"/>
          <w:color w:val="000000"/>
          <w:sz w:val="28"/>
        </w:rPr>
        <w:t xml:space="preserve">         31      Республикалық деңгейдегі бұрынғы бюджеттік      </w:t>
      </w:r>
    </w:p>
    <w:p>
      <w:pPr>
        <w:spacing w:after="0"/>
        <w:ind w:left="0"/>
        <w:jc w:val="both"/>
      </w:pPr>
      <w:r>
        <w:rPr>
          <w:rFonts w:ascii="Times New Roman"/>
          <w:b w:val="false"/>
          <w:i w:val="false"/>
          <w:color w:val="000000"/>
          <w:sz w:val="28"/>
        </w:rPr>
        <w:t>                 ұйымдардың және бюджеттен тыс қорлардың мерзімі</w:t>
      </w:r>
    </w:p>
    <w:p>
      <w:pPr>
        <w:spacing w:after="0"/>
        <w:ind w:left="0"/>
        <w:jc w:val="both"/>
      </w:pPr>
      <w:r>
        <w:rPr>
          <w:rFonts w:ascii="Times New Roman"/>
          <w:b w:val="false"/>
          <w:i w:val="false"/>
          <w:color w:val="000000"/>
          <w:sz w:val="28"/>
        </w:rPr>
        <w:t>                 өткен қаржылық міндеттемелерін орындау         -6 222 519</w:t>
      </w:r>
    </w:p>
    <w:p>
      <w:pPr>
        <w:spacing w:after="0"/>
        <w:ind w:left="0"/>
        <w:jc w:val="both"/>
      </w:pPr>
      <w:r>
        <w:rPr>
          <w:rFonts w:ascii="Times New Roman"/>
          <w:b w:val="false"/>
          <w:i w:val="false"/>
          <w:color w:val="000000"/>
          <w:sz w:val="28"/>
        </w:rPr>
        <w:t>         45      Қазақстан Республикасы Үкіметінің резерві        -105 236</w:t>
      </w:r>
    </w:p>
    <w:p>
      <w:pPr>
        <w:spacing w:after="0"/>
        <w:ind w:left="0"/>
        <w:jc w:val="both"/>
      </w:pPr>
      <w:r>
        <w:rPr>
          <w:rFonts w:ascii="Times New Roman"/>
          <w:b w:val="false"/>
          <w:i w:val="false"/>
          <w:color w:val="000000"/>
          <w:sz w:val="28"/>
        </w:rPr>
        <w:t>             30  Қазақстан Республикасы Үкіметінің резерві</w:t>
      </w:r>
    </w:p>
    <w:p>
      <w:pPr>
        <w:spacing w:after="0"/>
        <w:ind w:left="0"/>
        <w:jc w:val="both"/>
      </w:pPr>
      <w:r>
        <w:rPr>
          <w:rFonts w:ascii="Times New Roman"/>
          <w:b w:val="false"/>
          <w:i w:val="false"/>
          <w:color w:val="000000"/>
          <w:sz w:val="28"/>
        </w:rPr>
        <w:t>                 есебінен жүргізілетін іс-шаралар                 -105 236</w:t>
      </w:r>
    </w:p>
    <w:p>
      <w:pPr>
        <w:spacing w:after="0"/>
        <w:ind w:left="0"/>
        <w:jc w:val="both"/>
      </w:pPr>
      <w:r>
        <w:rPr>
          <w:rFonts w:ascii="Times New Roman"/>
          <w:b w:val="false"/>
          <w:i w:val="false"/>
          <w:color w:val="000000"/>
          <w:sz w:val="28"/>
        </w:rPr>
        <w:t>         54      Шетелдік іссапарлар                                -2 326</w:t>
      </w:r>
    </w:p>
    <w:p>
      <w:pPr>
        <w:spacing w:after="0"/>
        <w:ind w:left="0"/>
        <w:jc w:val="both"/>
      </w:pPr>
      <w:r>
        <w:rPr>
          <w:rFonts w:ascii="Times New Roman"/>
          <w:b w:val="false"/>
          <w:i w:val="false"/>
          <w:color w:val="000000"/>
          <w:sz w:val="28"/>
        </w:rPr>
        <w:t>         55      Өкілдік шығыстар                                  -44 579</w:t>
      </w:r>
    </w:p>
    <w:p>
      <w:pPr>
        <w:spacing w:after="0"/>
        <w:ind w:left="0"/>
        <w:jc w:val="both"/>
      </w:pPr>
      <w:r>
        <w:rPr>
          <w:rFonts w:ascii="Times New Roman"/>
          <w:b w:val="false"/>
          <w:i w:val="false"/>
          <w:color w:val="000000"/>
          <w:sz w:val="28"/>
        </w:rPr>
        <w:t>         56      Кезек күттірмейтін мемлекеттік мұқтаждар           -4 844</w:t>
      </w:r>
    </w:p>
    <w:p>
      <w:pPr>
        <w:spacing w:after="0"/>
        <w:ind w:left="0"/>
        <w:jc w:val="both"/>
      </w:pPr>
      <w:r>
        <w:rPr>
          <w:rFonts w:ascii="Times New Roman"/>
          <w:b w:val="false"/>
          <w:i w:val="false"/>
          <w:color w:val="000000"/>
          <w:sz w:val="28"/>
        </w:rPr>
        <w:t>14               Борышқа қызмет көрсету                               -995</w:t>
      </w:r>
    </w:p>
    <w:p>
      <w:pPr>
        <w:spacing w:after="0"/>
        <w:ind w:left="0"/>
        <w:jc w:val="both"/>
      </w:pPr>
      <w:r>
        <w:rPr>
          <w:rFonts w:ascii="Times New Roman"/>
          <w:b w:val="false"/>
          <w:i w:val="false"/>
          <w:color w:val="000000"/>
          <w:sz w:val="28"/>
        </w:rPr>
        <w:t>   1             Борышқа қызмет көрсету                                  0</w:t>
      </w:r>
    </w:p>
    <w:p>
      <w:pPr>
        <w:spacing w:after="0"/>
        <w:ind w:left="0"/>
        <w:jc w:val="both"/>
      </w:pPr>
      <w:r>
        <w:rPr>
          <w:rFonts w:ascii="Times New Roman"/>
          <w:b w:val="false"/>
          <w:i w:val="false"/>
          <w:color w:val="000000"/>
          <w:sz w:val="28"/>
        </w:rPr>
        <w:t>     217         Қазақстан Республикасының Қаржы министрлігі             0</w:t>
      </w:r>
    </w:p>
    <w:p>
      <w:pPr>
        <w:spacing w:after="0"/>
        <w:ind w:left="0"/>
        <w:jc w:val="both"/>
      </w:pPr>
      <w:r>
        <w:rPr>
          <w:rFonts w:ascii="Times New Roman"/>
          <w:b w:val="false"/>
          <w:i w:val="false"/>
          <w:color w:val="000000"/>
          <w:sz w:val="28"/>
        </w:rPr>
        <w:t>         42      Үкіметтік борышқа қызмет көрсету                        0</w:t>
      </w:r>
    </w:p>
    <w:p>
      <w:pPr>
        <w:spacing w:after="0"/>
        <w:ind w:left="0"/>
        <w:jc w:val="both"/>
      </w:pPr>
      <w:r>
        <w:rPr>
          <w:rFonts w:ascii="Times New Roman"/>
          <w:b w:val="false"/>
          <w:i w:val="false"/>
          <w:color w:val="000000"/>
          <w:sz w:val="28"/>
        </w:rPr>
        <w:t>             11  Заемдар бойынша сыйақыны (мүддені) төлеу                0</w:t>
      </w:r>
    </w:p>
    <w:p>
      <w:pPr>
        <w:spacing w:after="0"/>
        <w:ind w:left="0"/>
        <w:jc w:val="both"/>
      </w:pPr>
      <w:r>
        <w:rPr>
          <w:rFonts w:ascii="Times New Roman"/>
          <w:b w:val="false"/>
          <w:i w:val="false"/>
          <w:color w:val="000000"/>
          <w:sz w:val="28"/>
        </w:rPr>
        <w:t>             30  Заемдарды орналастырғаны үшін комиссиялық төлемдер      0</w:t>
      </w:r>
    </w:p>
    <w:p>
      <w:pPr>
        <w:spacing w:after="0"/>
        <w:ind w:left="0"/>
        <w:jc w:val="both"/>
      </w:pPr>
      <w:r>
        <w:rPr>
          <w:rFonts w:ascii="Times New Roman"/>
          <w:b w:val="false"/>
          <w:i w:val="false"/>
          <w:color w:val="000000"/>
          <w:sz w:val="28"/>
        </w:rPr>
        <w:t>   2             Сыртқы гранттарға қызмет көрсету                     -995</w:t>
      </w:r>
    </w:p>
    <w:p>
      <w:pPr>
        <w:spacing w:after="0"/>
        <w:ind w:left="0"/>
        <w:jc w:val="both"/>
      </w:pPr>
      <w:r>
        <w:rPr>
          <w:rFonts w:ascii="Times New Roman"/>
          <w:b w:val="false"/>
          <w:i w:val="false"/>
          <w:color w:val="000000"/>
          <w:sz w:val="28"/>
        </w:rPr>
        <w:t>     217         Қазақстан Республикасының Қаржы министрлігі          -995</w:t>
      </w:r>
    </w:p>
    <w:p>
      <w:pPr>
        <w:spacing w:after="0"/>
        <w:ind w:left="0"/>
        <w:jc w:val="both"/>
      </w:pPr>
      <w:r>
        <w:rPr>
          <w:rFonts w:ascii="Times New Roman"/>
          <w:b w:val="false"/>
          <w:i w:val="false"/>
          <w:color w:val="000000"/>
          <w:sz w:val="28"/>
        </w:rPr>
        <w:t>         43      Сыртқы гранттарға қызмет көрсету                     -995</w:t>
      </w:r>
    </w:p>
    <w:p>
      <w:pPr>
        <w:spacing w:after="0"/>
        <w:ind w:left="0"/>
        <w:jc w:val="both"/>
      </w:pPr>
      <w:r>
        <w:rPr>
          <w:rFonts w:ascii="Times New Roman"/>
          <w:b w:val="false"/>
          <w:i w:val="false"/>
          <w:color w:val="000000"/>
          <w:sz w:val="28"/>
        </w:rPr>
        <w:t>15               Ресми трансферттер                             -1 090 107</w:t>
      </w:r>
    </w:p>
    <w:p>
      <w:pPr>
        <w:spacing w:after="0"/>
        <w:ind w:left="0"/>
        <w:jc w:val="both"/>
      </w:pPr>
      <w:r>
        <w:rPr>
          <w:rFonts w:ascii="Times New Roman"/>
          <w:b w:val="false"/>
          <w:i w:val="false"/>
          <w:color w:val="000000"/>
          <w:sz w:val="28"/>
        </w:rPr>
        <w:t>   1             Ресми трансферттер                             -1 090 107</w:t>
      </w:r>
    </w:p>
    <w:p>
      <w:pPr>
        <w:spacing w:after="0"/>
        <w:ind w:left="0"/>
        <w:jc w:val="both"/>
      </w:pPr>
      <w:r>
        <w:rPr>
          <w:rFonts w:ascii="Times New Roman"/>
          <w:b w:val="false"/>
          <w:i w:val="false"/>
          <w:color w:val="000000"/>
          <w:sz w:val="28"/>
        </w:rPr>
        <w:t>     111         Ақмола облысының әкімі                           -104 166</w:t>
      </w:r>
    </w:p>
    <w:p>
      <w:pPr>
        <w:spacing w:after="0"/>
        <w:ind w:left="0"/>
        <w:jc w:val="both"/>
      </w:pPr>
      <w:r>
        <w:rPr>
          <w:rFonts w:ascii="Times New Roman"/>
          <w:b w:val="false"/>
          <w:i w:val="false"/>
          <w:color w:val="000000"/>
          <w:sz w:val="28"/>
        </w:rPr>
        <w:t>         18      Республикалық бюджеттен берілетін трансферттер   -104 166</w:t>
      </w:r>
    </w:p>
    <w:p>
      <w:pPr>
        <w:spacing w:after="0"/>
        <w:ind w:left="0"/>
        <w:jc w:val="both"/>
      </w:pPr>
      <w:r>
        <w:rPr>
          <w:rFonts w:ascii="Times New Roman"/>
          <w:b w:val="false"/>
          <w:i w:val="false"/>
          <w:color w:val="000000"/>
          <w:sz w:val="28"/>
        </w:rPr>
        <w:t>             94  Субвенция                                        -104 166</w:t>
      </w:r>
    </w:p>
    <w:p>
      <w:pPr>
        <w:spacing w:after="0"/>
        <w:ind w:left="0"/>
        <w:jc w:val="both"/>
      </w:pPr>
      <w:r>
        <w:rPr>
          <w:rFonts w:ascii="Times New Roman"/>
          <w:b w:val="false"/>
          <w:i w:val="false"/>
          <w:color w:val="000000"/>
          <w:sz w:val="28"/>
        </w:rPr>
        <w:t>     113         Алматы облысының әкімі                           -156 241</w:t>
      </w:r>
    </w:p>
    <w:p>
      <w:pPr>
        <w:spacing w:after="0"/>
        <w:ind w:left="0"/>
        <w:jc w:val="both"/>
      </w:pPr>
      <w:r>
        <w:rPr>
          <w:rFonts w:ascii="Times New Roman"/>
          <w:b w:val="false"/>
          <w:i w:val="false"/>
          <w:color w:val="000000"/>
          <w:sz w:val="28"/>
        </w:rPr>
        <w:t>         18      Республикалық бюджеттен берілетін трансферттер   -156 241</w:t>
      </w:r>
    </w:p>
    <w:p>
      <w:pPr>
        <w:spacing w:after="0"/>
        <w:ind w:left="0"/>
        <w:jc w:val="both"/>
      </w:pPr>
      <w:r>
        <w:rPr>
          <w:rFonts w:ascii="Times New Roman"/>
          <w:b w:val="false"/>
          <w:i w:val="false"/>
          <w:color w:val="000000"/>
          <w:sz w:val="28"/>
        </w:rPr>
        <w:t>             94  Субвенция                                        -156 241</w:t>
      </w:r>
    </w:p>
    <w:p>
      <w:pPr>
        <w:spacing w:after="0"/>
        <w:ind w:left="0"/>
        <w:jc w:val="both"/>
      </w:pPr>
      <w:r>
        <w:rPr>
          <w:rFonts w:ascii="Times New Roman"/>
          <w:b w:val="false"/>
          <w:i w:val="false"/>
          <w:color w:val="000000"/>
          <w:sz w:val="28"/>
        </w:rPr>
        <w:t>     115         Шығыс Қазақстан облысының әкімі                    -7 298</w:t>
      </w:r>
    </w:p>
    <w:p>
      <w:pPr>
        <w:spacing w:after="0"/>
        <w:ind w:left="0"/>
        <w:jc w:val="both"/>
      </w:pPr>
      <w:r>
        <w:rPr>
          <w:rFonts w:ascii="Times New Roman"/>
          <w:b w:val="false"/>
          <w:i w:val="false"/>
          <w:color w:val="000000"/>
          <w:sz w:val="28"/>
        </w:rPr>
        <w:t>         18      Республикалық бюджеттен берілетін трансферттер     -7 298</w:t>
      </w:r>
    </w:p>
    <w:p>
      <w:pPr>
        <w:spacing w:after="0"/>
        <w:ind w:left="0"/>
        <w:jc w:val="both"/>
      </w:pPr>
      <w:r>
        <w:rPr>
          <w:rFonts w:ascii="Times New Roman"/>
          <w:b w:val="false"/>
          <w:i w:val="false"/>
          <w:color w:val="000000"/>
          <w:sz w:val="28"/>
        </w:rPr>
        <w:t>             94  Субвенция                                          -7 298</w:t>
      </w:r>
    </w:p>
    <w:p>
      <w:pPr>
        <w:spacing w:after="0"/>
        <w:ind w:left="0"/>
        <w:jc w:val="both"/>
      </w:pPr>
      <w:r>
        <w:rPr>
          <w:rFonts w:ascii="Times New Roman"/>
          <w:b w:val="false"/>
          <w:i w:val="false"/>
          <w:color w:val="000000"/>
          <w:sz w:val="28"/>
        </w:rPr>
        <w:t>     116         Жамбыл облысының әкімі                            -60 633</w:t>
      </w:r>
    </w:p>
    <w:p>
      <w:pPr>
        <w:spacing w:after="0"/>
        <w:ind w:left="0"/>
        <w:jc w:val="both"/>
      </w:pPr>
      <w:r>
        <w:rPr>
          <w:rFonts w:ascii="Times New Roman"/>
          <w:b w:val="false"/>
          <w:i w:val="false"/>
          <w:color w:val="000000"/>
          <w:sz w:val="28"/>
        </w:rPr>
        <w:t>         18      Республикалық бюджеттен берілетін трансферттер    -60 633</w:t>
      </w:r>
    </w:p>
    <w:p>
      <w:pPr>
        <w:spacing w:after="0"/>
        <w:ind w:left="0"/>
        <w:jc w:val="both"/>
      </w:pPr>
      <w:r>
        <w:rPr>
          <w:rFonts w:ascii="Times New Roman"/>
          <w:b w:val="false"/>
          <w:i w:val="false"/>
          <w:color w:val="000000"/>
          <w:sz w:val="28"/>
        </w:rPr>
        <w:t xml:space="preserve">             94  Субвенция                                         -60 633 </w:t>
      </w:r>
    </w:p>
    <w:p>
      <w:pPr>
        <w:spacing w:after="0"/>
        <w:ind w:left="0"/>
        <w:jc w:val="both"/>
      </w:pPr>
      <w:r>
        <w:rPr>
          <w:rFonts w:ascii="Times New Roman"/>
          <w:b w:val="false"/>
          <w:i w:val="false"/>
          <w:color w:val="000000"/>
          <w:sz w:val="28"/>
        </w:rPr>
        <w:t>     118         Батыс Қазақстан облысының әкімі                    -8 890</w:t>
      </w:r>
    </w:p>
    <w:p>
      <w:pPr>
        <w:spacing w:after="0"/>
        <w:ind w:left="0"/>
        <w:jc w:val="both"/>
      </w:pPr>
      <w:r>
        <w:rPr>
          <w:rFonts w:ascii="Times New Roman"/>
          <w:b w:val="false"/>
          <w:i w:val="false"/>
          <w:color w:val="000000"/>
          <w:sz w:val="28"/>
        </w:rPr>
        <w:t>         18      Республикалық бюджеттен берілетін трансферттер     -8 890</w:t>
      </w:r>
    </w:p>
    <w:p>
      <w:pPr>
        <w:spacing w:after="0"/>
        <w:ind w:left="0"/>
        <w:jc w:val="both"/>
      </w:pPr>
      <w:r>
        <w:rPr>
          <w:rFonts w:ascii="Times New Roman"/>
          <w:b w:val="false"/>
          <w:i w:val="false"/>
          <w:color w:val="000000"/>
          <w:sz w:val="28"/>
        </w:rPr>
        <w:t>             94  Субвенция                                          -8 890</w:t>
      </w:r>
    </w:p>
    <w:p>
      <w:pPr>
        <w:spacing w:after="0"/>
        <w:ind w:left="0"/>
        <w:jc w:val="both"/>
      </w:pPr>
      <w:r>
        <w:rPr>
          <w:rFonts w:ascii="Times New Roman"/>
          <w:b w:val="false"/>
          <w:i w:val="false"/>
          <w:color w:val="000000"/>
          <w:sz w:val="28"/>
        </w:rPr>
        <w:t>     120         Қызылорда облысының әкімі                         -84 038</w:t>
      </w:r>
    </w:p>
    <w:p>
      <w:pPr>
        <w:spacing w:after="0"/>
        <w:ind w:left="0"/>
        <w:jc w:val="both"/>
      </w:pPr>
      <w:r>
        <w:rPr>
          <w:rFonts w:ascii="Times New Roman"/>
          <w:b w:val="false"/>
          <w:i w:val="false"/>
          <w:color w:val="000000"/>
          <w:sz w:val="28"/>
        </w:rPr>
        <w:t xml:space="preserve">         18      Республикалық бюджеттен берілетін трансферттер    -84 038 </w:t>
      </w:r>
    </w:p>
    <w:p>
      <w:pPr>
        <w:spacing w:after="0"/>
        <w:ind w:left="0"/>
        <w:jc w:val="both"/>
      </w:pPr>
      <w:r>
        <w:rPr>
          <w:rFonts w:ascii="Times New Roman"/>
          <w:b w:val="false"/>
          <w:i w:val="false"/>
          <w:color w:val="000000"/>
          <w:sz w:val="28"/>
        </w:rPr>
        <w:t>             94  Субвенция                                         -84 038</w:t>
      </w:r>
    </w:p>
    <w:p>
      <w:pPr>
        <w:spacing w:after="0"/>
        <w:ind w:left="0"/>
        <w:jc w:val="both"/>
      </w:pPr>
      <w:r>
        <w:rPr>
          <w:rFonts w:ascii="Times New Roman"/>
          <w:b w:val="false"/>
          <w:i w:val="false"/>
          <w:color w:val="000000"/>
          <w:sz w:val="28"/>
        </w:rPr>
        <w:t>     124         Павлодар облысының әкімі                          -36 700</w:t>
      </w:r>
    </w:p>
    <w:p>
      <w:pPr>
        <w:spacing w:after="0"/>
        <w:ind w:left="0"/>
        <w:jc w:val="both"/>
      </w:pPr>
      <w:r>
        <w:rPr>
          <w:rFonts w:ascii="Times New Roman"/>
          <w:b w:val="false"/>
          <w:i w:val="false"/>
          <w:color w:val="000000"/>
          <w:sz w:val="28"/>
        </w:rPr>
        <w:t>         18      Республикалық бюджеттен берілетін трансферттер    -36 700</w:t>
      </w:r>
    </w:p>
    <w:p>
      <w:pPr>
        <w:spacing w:after="0"/>
        <w:ind w:left="0"/>
        <w:jc w:val="both"/>
      </w:pPr>
      <w:r>
        <w:rPr>
          <w:rFonts w:ascii="Times New Roman"/>
          <w:b w:val="false"/>
          <w:i w:val="false"/>
          <w:color w:val="000000"/>
          <w:sz w:val="28"/>
        </w:rPr>
        <w:t>             30  Денсаулық сақтау қызмет көрсетулерін реформалау   -36 700</w:t>
      </w:r>
    </w:p>
    <w:p>
      <w:pPr>
        <w:spacing w:after="0"/>
        <w:ind w:left="0"/>
        <w:jc w:val="both"/>
      </w:pPr>
      <w:r>
        <w:rPr>
          <w:rFonts w:ascii="Times New Roman"/>
          <w:b w:val="false"/>
          <w:i w:val="false"/>
          <w:color w:val="000000"/>
          <w:sz w:val="28"/>
        </w:rPr>
        <w:t>     125         Солтүстік Қазақстан облысының әкімі               -78 792</w:t>
      </w:r>
    </w:p>
    <w:p>
      <w:pPr>
        <w:spacing w:after="0"/>
        <w:ind w:left="0"/>
        <w:jc w:val="both"/>
      </w:pPr>
      <w:r>
        <w:rPr>
          <w:rFonts w:ascii="Times New Roman"/>
          <w:b w:val="false"/>
          <w:i w:val="false"/>
          <w:color w:val="000000"/>
          <w:sz w:val="28"/>
        </w:rPr>
        <w:t>         18      Республикалық бюджеттен берілетін трансферттер    -78 792</w:t>
      </w:r>
    </w:p>
    <w:p>
      <w:pPr>
        <w:spacing w:after="0"/>
        <w:ind w:left="0"/>
        <w:jc w:val="both"/>
      </w:pPr>
      <w:r>
        <w:rPr>
          <w:rFonts w:ascii="Times New Roman"/>
          <w:b w:val="false"/>
          <w:i w:val="false"/>
          <w:color w:val="000000"/>
          <w:sz w:val="28"/>
        </w:rPr>
        <w:t>             94  Субвенция                                         -78 792</w:t>
      </w:r>
    </w:p>
    <w:p>
      <w:pPr>
        <w:spacing w:after="0"/>
        <w:ind w:left="0"/>
        <w:jc w:val="both"/>
      </w:pPr>
      <w:r>
        <w:rPr>
          <w:rFonts w:ascii="Times New Roman"/>
          <w:b w:val="false"/>
          <w:i w:val="false"/>
          <w:color w:val="000000"/>
          <w:sz w:val="28"/>
        </w:rPr>
        <w:t>     129         Оңтүстік Қазақстан облысының әкімі               -204 000</w:t>
      </w:r>
    </w:p>
    <w:p>
      <w:pPr>
        <w:spacing w:after="0"/>
        <w:ind w:left="0"/>
        <w:jc w:val="both"/>
      </w:pPr>
      <w:r>
        <w:rPr>
          <w:rFonts w:ascii="Times New Roman"/>
          <w:b w:val="false"/>
          <w:i w:val="false"/>
          <w:color w:val="000000"/>
          <w:sz w:val="28"/>
        </w:rPr>
        <w:t xml:space="preserve">         18      Республикалық бюджеттен берілетін трансферттер   -204 000 </w:t>
      </w:r>
    </w:p>
    <w:p>
      <w:pPr>
        <w:spacing w:after="0"/>
        <w:ind w:left="0"/>
        <w:jc w:val="both"/>
      </w:pPr>
      <w:r>
        <w:rPr>
          <w:rFonts w:ascii="Times New Roman"/>
          <w:b w:val="false"/>
          <w:i w:val="false"/>
          <w:color w:val="000000"/>
          <w:sz w:val="28"/>
        </w:rPr>
        <w:t>             30  Денсаулық сақтау қызмет көрсетулерін реформалау   -45 958</w:t>
      </w:r>
    </w:p>
    <w:p>
      <w:pPr>
        <w:spacing w:after="0"/>
        <w:ind w:left="0"/>
        <w:jc w:val="both"/>
      </w:pPr>
      <w:r>
        <w:rPr>
          <w:rFonts w:ascii="Times New Roman"/>
          <w:b w:val="false"/>
          <w:i w:val="false"/>
          <w:color w:val="000000"/>
          <w:sz w:val="28"/>
        </w:rPr>
        <w:t>             94  Субвенция                                        -158 042</w:t>
      </w:r>
    </w:p>
    <w:p>
      <w:pPr>
        <w:spacing w:after="0"/>
        <w:ind w:left="0"/>
        <w:jc w:val="both"/>
      </w:pPr>
      <w:r>
        <w:rPr>
          <w:rFonts w:ascii="Times New Roman"/>
          <w:b w:val="false"/>
          <w:i w:val="false"/>
          <w:color w:val="000000"/>
          <w:sz w:val="28"/>
        </w:rPr>
        <w:t>     130         Алматы қаласының әкімі                                  0</w:t>
      </w:r>
    </w:p>
    <w:p>
      <w:pPr>
        <w:spacing w:after="0"/>
        <w:ind w:left="0"/>
        <w:jc w:val="both"/>
      </w:pPr>
      <w:r>
        <w:rPr>
          <w:rFonts w:ascii="Times New Roman"/>
          <w:b w:val="false"/>
          <w:i w:val="false"/>
          <w:color w:val="000000"/>
          <w:sz w:val="28"/>
        </w:rPr>
        <w:t>         18      Республикалық бюджеттен берілетін трансферттер          0</w:t>
      </w:r>
    </w:p>
    <w:p>
      <w:pPr>
        <w:spacing w:after="0"/>
        <w:ind w:left="0"/>
        <w:jc w:val="both"/>
      </w:pPr>
      <w:r>
        <w:rPr>
          <w:rFonts w:ascii="Times New Roman"/>
          <w:b w:val="false"/>
          <w:i w:val="false"/>
          <w:color w:val="000000"/>
          <w:sz w:val="28"/>
        </w:rPr>
        <w:t>             30  Алматы қаласындағы метрополитен құрылысы                0</w:t>
      </w:r>
    </w:p>
    <w:p>
      <w:pPr>
        <w:spacing w:after="0"/>
        <w:ind w:left="0"/>
        <w:jc w:val="both"/>
      </w:pPr>
      <w:r>
        <w:rPr>
          <w:rFonts w:ascii="Times New Roman"/>
          <w:b w:val="false"/>
          <w:i w:val="false"/>
          <w:color w:val="000000"/>
          <w:sz w:val="28"/>
        </w:rPr>
        <w:t>     131         Астана қаласының әкімі                           -349 350</w:t>
      </w:r>
    </w:p>
    <w:p>
      <w:pPr>
        <w:spacing w:after="0"/>
        <w:ind w:left="0"/>
        <w:jc w:val="both"/>
      </w:pPr>
      <w:r>
        <w:rPr>
          <w:rFonts w:ascii="Times New Roman"/>
          <w:b w:val="false"/>
          <w:i w:val="false"/>
          <w:color w:val="000000"/>
          <w:sz w:val="28"/>
        </w:rPr>
        <w:t>         18      Республикалық бюджеттен берілетін трансферттер   -349 350</w:t>
      </w:r>
    </w:p>
    <w:p>
      <w:pPr>
        <w:spacing w:after="0"/>
        <w:ind w:left="0"/>
        <w:jc w:val="both"/>
      </w:pPr>
      <w:r>
        <w:rPr>
          <w:rFonts w:ascii="Times New Roman"/>
          <w:b w:val="false"/>
          <w:i w:val="false"/>
          <w:color w:val="000000"/>
          <w:sz w:val="28"/>
        </w:rPr>
        <w:t>             31  Вячеслав су қоймасының насос станциясынан сүзгіден</w:t>
      </w:r>
    </w:p>
    <w:p>
      <w:pPr>
        <w:spacing w:after="0"/>
        <w:ind w:left="0"/>
        <w:jc w:val="both"/>
      </w:pPr>
      <w:r>
        <w:rPr>
          <w:rFonts w:ascii="Times New Roman"/>
          <w:b w:val="false"/>
          <w:i w:val="false"/>
          <w:color w:val="000000"/>
          <w:sz w:val="28"/>
        </w:rPr>
        <w:t>                 өткізу станциясына дейін 3-су ағызу желісінің</w:t>
      </w:r>
    </w:p>
    <w:p>
      <w:pPr>
        <w:spacing w:after="0"/>
        <w:ind w:left="0"/>
        <w:jc w:val="both"/>
      </w:pPr>
      <w:r>
        <w:rPr>
          <w:rFonts w:ascii="Times New Roman"/>
          <w:b w:val="false"/>
          <w:i w:val="false"/>
          <w:color w:val="000000"/>
          <w:sz w:val="28"/>
        </w:rPr>
        <w:t>                 құрылысы                                         -349 350</w:t>
      </w:r>
    </w:p>
    <w:p>
      <w:pPr>
        <w:spacing w:after="0"/>
        <w:ind w:left="0"/>
        <w:jc w:val="both"/>
      </w:pPr>
      <w:r>
        <w:rPr>
          <w:rFonts w:ascii="Times New Roman"/>
          <w:b w:val="false"/>
          <w:i w:val="false"/>
          <w:color w:val="000000"/>
          <w:sz w:val="28"/>
        </w:rPr>
        <w:t>             32  Гумилев атындағы Евразия университеті оқу-әкімшілік</w:t>
      </w:r>
    </w:p>
    <w:p>
      <w:pPr>
        <w:spacing w:after="0"/>
        <w:ind w:left="0"/>
        <w:jc w:val="both"/>
      </w:pPr>
      <w:r>
        <w:rPr>
          <w:rFonts w:ascii="Times New Roman"/>
          <w:b w:val="false"/>
          <w:i w:val="false"/>
          <w:color w:val="000000"/>
          <w:sz w:val="28"/>
        </w:rPr>
        <w:t>                 корпусының құрылысын аяқтау                             0</w:t>
      </w:r>
    </w:p>
    <w:p>
      <w:pPr>
        <w:spacing w:after="0"/>
        <w:ind w:left="0"/>
        <w:jc w:val="both"/>
      </w:pPr>
      <w:r>
        <w:rPr>
          <w:rFonts w:ascii="Times New Roman"/>
          <w:b w:val="false"/>
          <w:i w:val="false"/>
          <w:color w:val="000000"/>
          <w:sz w:val="28"/>
        </w:rPr>
        <w:t>             33  Ұлттық мұражай құрылысын аяқтау                         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Несиелендіру                             -3 954 055 </w:t>
      </w:r>
    </w:p>
    <w:p>
      <w:pPr>
        <w:spacing w:after="0"/>
        <w:ind w:left="0"/>
        <w:jc w:val="both"/>
      </w:pPr>
      <w:r>
        <w:rPr>
          <w:rFonts w:ascii="Times New Roman"/>
          <w:b w:val="false"/>
          <w:i w:val="false"/>
          <w:color w:val="000000"/>
          <w:sz w:val="28"/>
        </w:rPr>
        <w:t>1                Жалпы сипаттағы мемлекеттік қызмет көрсетулер      -3 293</w:t>
      </w:r>
    </w:p>
    <w:p>
      <w:pPr>
        <w:spacing w:after="0"/>
        <w:ind w:left="0"/>
        <w:jc w:val="both"/>
      </w:pPr>
      <w:r>
        <w:rPr>
          <w:rFonts w:ascii="Times New Roman"/>
          <w:b w:val="false"/>
          <w:i w:val="false"/>
          <w:color w:val="000000"/>
          <w:sz w:val="28"/>
        </w:rPr>
        <w:t>   2             Қаржылық қызмет                                    -3 293</w:t>
      </w:r>
    </w:p>
    <w:p>
      <w:pPr>
        <w:spacing w:after="0"/>
        <w:ind w:left="0"/>
        <w:jc w:val="both"/>
      </w:pPr>
      <w:r>
        <w:rPr>
          <w:rFonts w:ascii="Times New Roman"/>
          <w:b w:val="false"/>
          <w:i w:val="false"/>
          <w:color w:val="000000"/>
          <w:sz w:val="28"/>
        </w:rPr>
        <w:t>     217         Қазақстан Республикасының Қаржы министрлігі        -3 293</w:t>
      </w:r>
    </w:p>
    <w:p>
      <w:pPr>
        <w:spacing w:after="0"/>
        <w:ind w:left="0"/>
        <w:jc w:val="both"/>
      </w:pPr>
      <w:r>
        <w:rPr>
          <w:rFonts w:ascii="Times New Roman"/>
          <w:b w:val="false"/>
          <w:i w:val="false"/>
          <w:color w:val="000000"/>
          <w:sz w:val="28"/>
        </w:rPr>
        <w:t>          84     Халықаралық ұйымдарда акциялар сатып алу           -3 293</w:t>
      </w:r>
    </w:p>
    <w:p>
      <w:pPr>
        <w:spacing w:after="0"/>
        <w:ind w:left="0"/>
        <w:jc w:val="both"/>
      </w:pPr>
      <w:r>
        <w:rPr>
          <w:rFonts w:ascii="Times New Roman"/>
          <w:b w:val="false"/>
          <w:i w:val="false"/>
          <w:color w:val="000000"/>
          <w:sz w:val="28"/>
        </w:rPr>
        <w:t>4                Білім беру                                        -70 000</w:t>
      </w:r>
    </w:p>
    <w:p>
      <w:pPr>
        <w:spacing w:after="0"/>
        <w:ind w:left="0"/>
        <w:jc w:val="both"/>
      </w:pPr>
      <w:r>
        <w:rPr>
          <w:rFonts w:ascii="Times New Roman"/>
          <w:b w:val="false"/>
          <w:i w:val="false"/>
          <w:color w:val="000000"/>
          <w:sz w:val="28"/>
        </w:rPr>
        <w:t xml:space="preserve">   6             Жоғары білім беру                                 -70 000 </w:t>
      </w:r>
    </w:p>
    <w:p>
      <w:pPr>
        <w:spacing w:after="0"/>
        <w:ind w:left="0"/>
        <w:jc w:val="both"/>
      </w:pPr>
      <w:r>
        <w:rPr>
          <w:rFonts w:ascii="Times New Roman"/>
          <w:b w:val="false"/>
          <w:i w:val="false"/>
          <w:color w:val="000000"/>
          <w:sz w:val="28"/>
        </w:rPr>
        <w:t>     206         Қазақстан Республикасының Ғылым және жоғары</w:t>
      </w:r>
    </w:p>
    <w:p>
      <w:pPr>
        <w:spacing w:after="0"/>
        <w:ind w:left="0"/>
        <w:jc w:val="both"/>
      </w:pPr>
      <w:r>
        <w:rPr>
          <w:rFonts w:ascii="Times New Roman"/>
          <w:b w:val="false"/>
          <w:i w:val="false"/>
          <w:color w:val="000000"/>
          <w:sz w:val="28"/>
        </w:rPr>
        <w:t>                 білім министрлігі                                 -70 000</w:t>
      </w:r>
    </w:p>
    <w:p>
      <w:pPr>
        <w:spacing w:after="0"/>
        <w:ind w:left="0"/>
        <w:jc w:val="both"/>
      </w:pPr>
      <w:r>
        <w:rPr>
          <w:rFonts w:ascii="Times New Roman"/>
          <w:b w:val="false"/>
          <w:i w:val="false"/>
          <w:color w:val="000000"/>
          <w:sz w:val="28"/>
        </w:rPr>
        <w:t xml:space="preserve">          81     Мемлекеттік білім беру тапсырысы бойынша ел  </w:t>
      </w:r>
    </w:p>
    <w:p>
      <w:pPr>
        <w:spacing w:after="0"/>
        <w:ind w:left="0"/>
        <w:jc w:val="both"/>
      </w:pPr>
      <w:r>
        <w:rPr>
          <w:rFonts w:ascii="Times New Roman"/>
          <w:b w:val="false"/>
          <w:i w:val="false"/>
          <w:color w:val="000000"/>
          <w:sz w:val="28"/>
        </w:rPr>
        <w:t xml:space="preserve">                 ішіндегі жоғары оқу орындарында кадрлар даярлау      </w:t>
      </w:r>
    </w:p>
    <w:p>
      <w:pPr>
        <w:spacing w:after="0"/>
        <w:ind w:left="0"/>
        <w:jc w:val="both"/>
      </w:pPr>
      <w:r>
        <w:rPr>
          <w:rFonts w:ascii="Times New Roman"/>
          <w:b w:val="false"/>
          <w:i w:val="false"/>
          <w:color w:val="000000"/>
          <w:sz w:val="28"/>
        </w:rPr>
        <w:t>                 (несие)                                                 0</w:t>
      </w:r>
    </w:p>
    <w:p>
      <w:pPr>
        <w:spacing w:after="0"/>
        <w:ind w:left="0"/>
        <w:jc w:val="both"/>
      </w:pPr>
      <w:r>
        <w:rPr>
          <w:rFonts w:ascii="Times New Roman"/>
          <w:b w:val="false"/>
          <w:i w:val="false"/>
          <w:color w:val="000000"/>
          <w:sz w:val="28"/>
        </w:rPr>
        <w:t>          82     Мемлекеттік білім беру несиесі бойынша шетелдік</w:t>
      </w:r>
    </w:p>
    <w:p>
      <w:pPr>
        <w:spacing w:after="0"/>
        <w:ind w:left="0"/>
        <w:jc w:val="both"/>
      </w:pPr>
      <w:r>
        <w:rPr>
          <w:rFonts w:ascii="Times New Roman"/>
          <w:b w:val="false"/>
          <w:i w:val="false"/>
          <w:color w:val="000000"/>
          <w:sz w:val="28"/>
        </w:rPr>
        <w:t>                 жоғары оқу орындарында кадрлар даярлау            -70 000</w:t>
      </w:r>
    </w:p>
    <w:p>
      <w:pPr>
        <w:spacing w:after="0"/>
        <w:ind w:left="0"/>
        <w:jc w:val="both"/>
      </w:pPr>
      <w:r>
        <w:rPr>
          <w:rFonts w:ascii="Times New Roman"/>
          <w:b w:val="false"/>
          <w:i w:val="false"/>
          <w:color w:val="000000"/>
          <w:sz w:val="28"/>
        </w:rPr>
        <w:t>     224         Қазақстан Республикасының Денсаулық сақтау, білім</w:t>
      </w:r>
    </w:p>
    <w:p>
      <w:pPr>
        <w:spacing w:after="0"/>
        <w:ind w:left="0"/>
        <w:jc w:val="both"/>
      </w:pPr>
      <w:r>
        <w:rPr>
          <w:rFonts w:ascii="Times New Roman"/>
          <w:b w:val="false"/>
          <w:i w:val="false"/>
          <w:color w:val="000000"/>
          <w:sz w:val="28"/>
        </w:rPr>
        <w:t>                 және спорт министрлігі                                  0</w:t>
      </w:r>
    </w:p>
    <w:p>
      <w:pPr>
        <w:spacing w:after="0"/>
        <w:ind w:left="0"/>
        <w:jc w:val="both"/>
      </w:pPr>
      <w:r>
        <w:rPr>
          <w:rFonts w:ascii="Times New Roman"/>
          <w:b w:val="false"/>
          <w:i w:val="false"/>
          <w:color w:val="000000"/>
          <w:sz w:val="28"/>
        </w:rPr>
        <w:t>          81     Мемлекеттік білім беру тапсырысы бойынша ел ішіндегі</w:t>
      </w:r>
    </w:p>
    <w:p>
      <w:pPr>
        <w:spacing w:after="0"/>
        <w:ind w:left="0"/>
        <w:jc w:val="both"/>
      </w:pPr>
      <w:r>
        <w:rPr>
          <w:rFonts w:ascii="Times New Roman"/>
          <w:b w:val="false"/>
          <w:i w:val="false"/>
          <w:color w:val="000000"/>
          <w:sz w:val="28"/>
        </w:rPr>
        <w:t xml:space="preserve">                 жоғары оқу орындарында кадрлар даярлау              </w:t>
      </w:r>
    </w:p>
    <w:p>
      <w:pPr>
        <w:spacing w:after="0"/>
        <w:ind w:left="0"/>
        <w:jc w:val="both"/>
      </w:pPr>
      <w:r>
        <w:rPr>
          <w:rFonts w:ascii="Times New Roman"/>
          <w:b w:val="false"/>
          <w:i w:val="false"/>
          <w:color w:val="000000"/>
          <w:sz w:val="28"/>
        </w:rPr>
        <w:t>                 (несие)                                                 0</w:t>
      </w:r>
    </w:p>
    <w:p>
      <w:pPr>
        <w:spacing w:after="0"/>
        <w:ind w:left="0"/>
        <w:jc w:val="both"/>
      </w:pPr>
      <w:r>
        <w:rPr>
          <w:rFonts w:ascii="Times New Roman"/>
          <w:b w:val="false"/>
          <w:i w:val="false"/>
          <w:color w:val="000000"/>
          <w:sz w:val="28"/>
        </w:rPr>
        <w:t>7                Тұрғын үй-коммуналдық шаруашылық                 -174 675</w:t>
      </w:r>
    </w:p>
    <w:p>
      <w:pPr>
        <w:spacing w:after="0"/>
        <w:ind w:left="0"/>
        <w:jc w:val="both"/>
      </w:pPr>
      <w:r>
        <w:rPr>
          <w:rFonts w:ascii="Times New Roman"/>
          <w:b w:val="false"/>
          <w:i w:val="false"/>
          <w:color w:val="000000"/>
          <w:sz w:val="28"/>
        </w:rPr>
        <w:t>   3             Сумен жабдықтау                                  -174 675</w:t>
      </w:r>
    </w:p>
    <w:p>
      <w:pPr>
        <w:spacing w:after="0"/>
        <w:ind w:left="0"/>
        <w:jc w:val="both"/>
      </w:pPr>
      <w:r>
        <w:rPr>
          <w:rFonts w:ascii="Times New Roman"/>
          <w:b w:val="false"/>
          <w:i w:val="false"/>
          <w:color w:val="000000"/>
          <w:sz w:val="28"/>
        </w:rPr>
        <w:t>     132         Атырау қаласының әкімі                           -174 675</w:t>
      </w:r>
    </w:p>
    <w:p>
      <w:pPr>
        <w:spacing w:after="0"/>
        <w:ind w:left="0"/>
        <w:jc w:val="both"/>
      </w:pPr>
      <w:r>
        <w:rPr>
          <w:rFonts w:ascii="Times New Roman"/>
          <w:b w:val="false"/>
          <w:i w:val="false"/>
          <w:color w:val="000000"/>
          <w:sz w:val="28"/>
        </w:rPr>
        <w:t xml:space="preserve">          80     Қаланың экономикалық дамуы, Атырау қаласының   </w:t>
      </w:r>
    </w:p>
    <w:p>
      <w:pPr>
        <w:spacing w:after="0"/>
        <w:ind w:left="0"/>
        <w:jc w:val="both"/>
      </w:pPr>
      <w:r>
        <w:rPr>
          <w:rFonts w:ascii="Times New Roman"/>
          <w:b w:val="false"/>
          <w:i w:val="false"/>
          <w:color w:val="000000"/>
          <w:sz w:val="28"/>
        </w:rPr>
        <w:t>                 сумен жабдықталуы және канализация жүйелері үшін</w:t>
      </w:r>
    </w:p>
    <w:p>
      <w:pPr>
        <w:spacing w:after="0"/>
        <w:ind w:left="0"/>
        <w:jc w:val="both"/>
      </w:pPr>
      <w:r>
        <w:rPr>
          <w:rFonts w:ascii="Times New Roman"/>
          <w:b w:val="false"/>
          <w:i w:val="false"/>
          <w:color w:val="000000"/>
          <w:sz w:val="28"/>
        </w:rPr>
        <w:t>                 жағдайларды қамтамасыз ету                       -174 675</w:t>
      </w:r>
    </w:p>
    <w:p>
      <w:pPr>
        <w:spacing w:after="0"/>
        <w:ind w:left="0"/>
        <w:jc w:val="both"/>
      </w:pPr>
      <w:r>
        <w:rPr>
          <w:rFonts w:ascii="Times New Roman"/>
          <w:b w:val="false"/>
          <w:i w:val="false"/>
          <w:color w:val="000000"/>
          <w:sz w:val="28"/>
        </w:rPr>
        <w:t>9                Отын-энергетика кешені                         -1 129 577</w:t>
      </w:r>
    </w:p>
    <w:p>
      <w:pPr>
        <w:spacing w:after="0"/>
        <w:ind w:left="0"/>
        <w:jc w:val="both"/>
      </w:pPr>
      <w:r>
        <w:rPr>
          <w:rFonts w:ascii="Times New Roman"/>
          <w:b w:val="false"/>
          <w:i w:val="false"/>
          <w:color w:val="000000"/>
          <w:sz w:val="28"/>
        </w:rPr>
        <w:t>   1             Мұнай өнеркәсібі                               -1 129 577</w:t>
      </w:r>
    </w:p>
    <w:p>
      <w:pPr>
        <w:spacing w:after="0"/>
        <w:ind w:left="0"/>
        <w:jc w:val="both"/>
      </w:pPr>
      <w:r>
        <w:rPr>
          <w:rFonts w:ascii="Times New Roman"/>
          <w:b w:val="false"/>
          <w:i w:val="false"/>
          <w:color w:val="000000"/>
          <w:sz w:val="28"/>
        </w:rPr>
        <w:t>     232         Қазақстан Республикасының Энергетика, индустрия</w:t>
      </w:r>
    </w:p>
    <w:p>
      <w:pPr>
        <w:spacing w:after="0"/>
        <w:ind w:left="0"/>
        <w:jc w:val="both"/>
      </w:pPr>
      <w:r>
        <w:rPr>
          <w:rFonts w:ascii="Times New Roman"/>
          <w:b w:val="false"/>
          <w:i w:val="false"/>
          <w:color w:val="000000"/>
          <w:sz w:val="28"/>
        </w:rPr>
        <w:t>                 және сауда министрлігі                         -1 129 577</w:t>
      </w:r>
    </w:p>
    <w:p>
      <w:pPr>
        <w:spacing w:after="0"/>
        <w:ind w:left="0"/>
        <w:jc w:val="both"/>
      </w:pPr>
      <w:r>
        <w:rPr>
          <w:rFonts w:ascii="Times New Roman"/>
          <w:b w:val="false"/>
          <w:i w:val="false"/>
          <w:color w:val="000000"/>
          <w:sz w:val="28"/>
        </w:rPr>
        <w:t>          80     Мұнай саласын дамытуды қолдау                    -170 960</w:t>
      </w:r>
    </w:p>
    <w:p>
      <w:pPr>
        <w:spacing w:after="0"/>
        <w:ind w:left="0"/>
        <w:jc w:val="both"/>
      </w:pPr>
      <w:r>
        <w:rPr>
          <w:rFonts w:ascii="Times New Roman"/>
          <w:b w:val="false"/>
          <w:i w:val="false"/>
          <w:color w:val="000000"/>
          <w:sz w:val="28"/>
        </w:rPr>
        <w:t>             80  Сыртқы қарыздар есебінен жобаны жүзеге асыру     -170 960</w:t>
      </w:r>
    </w:p>
    <w:p>
      <w:pPr>
        <w:spacing w:after="0"/>
        <w:ind w:left="0"/>
        <w:jc w:val="both"/>
      </w:pPr>
      <w:r>
        <w:rPr>
          <w:rFonts w:ascii="Times New Roman"/>
          <w:b w:val="false"/>
          <w:i w:val="false"/>
          <w:color w:val="000000"/>
          <w:sz w:val="28"/>
        </w:rPr>
        <w:t>          82     Өзен кенішін жандандыру                          -958 617</w:t>
      </w:r>
    </w:p>
    <w:p>
      <w:pPr>
        <w:spacing w:after="0"/>
        <w:ind w:left="0"/>
        <w:jc w:val="both"/>
      </w:pPr>
      <w:r>
        <w:rPr>
          <w:rFonts w:ascii="Times New Roman"/>
          <w:b w:val="false"/>
          <w:i w:val="false"/>
          <w:color w:val="000000"/>
          <w:sz w:val="28"/>
        </w:rPr>
        <w:t>             80  Сыртқы қарыздар есебінен жобаны жүзеге асыру     -958 617</w:t>
      </w:r>
    </w:p>
    <w:p>
      <w:pPr>
        <w:spacing w:after="0"/>
        <w:ind w:left="0"/>
        <w:jc w:val="both"/>
      </w:pPr>
      <w:r>
        <w:rPr>
          <w:rFonts w:ascii="Times New Roman"/>
          <w:b w:val="false"/>
          <w:i w:val="false"/>
          <w:color w:val="000000"/>
          <w:sz w:val="28"/>
        </w:rPr>
        <w:t xml:space="preserve">10               Ауыл, су, орман, балық шаруашылығы мен            </w:t>
      </w:r>
    </w:p>
    <w:p>
      <w:pPr>
        <w:spacing w:after="0"/>
        <w:ind w:left="0"/>
        <w:jc w:val="both"/>
      </w:pPr>
      <w:r>
        <w:rPr>
          <w:rFonts w:ascii="Times New Roman"/>
          <w:b w:val="false"/>
          <w:i w:val="false"/>
          <w:color w:val="000000"/>
          <w:sz w:val="28"/>
        </w:rPr>
        <w:t xml:space="preserve">                 қоршаған ортаны қорғау                         -1 097 135 </w:t>
      </w:r>
    </w:p>
    <w:p>
      <w:pPr>
        <w:spacing w:after="0"/>
        <w:ind w:left="0"/>
        <w:jc w:val="both"/>
      </w:pPr>
      <w:r>
        <w:rPr>
          <w:rFonts w:ascii="Times New Roman"/>
          <w:b w:val="false"/>
          <w:i w:val="false"/>
          <w:color w:val="000000"/>
          <w:sz w:val="28"/>
        </w:rPr>
        <w:t xml:space="preserve">   1             Ауыл шаруашылығы                                 -944 184 </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-944 184</w:t>
      </w:r>
    </w:p>
    <w:p>
      <w:pPr>
        <w:spacing w:after="0"/>
        <w:ind w:left="0"/>
        <w:jc w:val="both"/>
      </w:pPr>
      <w:r>
        <w:rPr>
          <w:rFonts w:ascii="Times New Roman"/>
          <w:b w:val="false"/>
          <w:i w:val="false"/>
          <w:color w:val="000000"/>
          <w:sz w:val="28"/>
        </w:rPr>
        <w:t>          82     Ирригациялық және дренаждық жүйелерді жетілдіру  -764 445</w:t>
      </w:r>
    </w:p>
    <w:p>
      <w:pPr>
        <w:spacing w:after="0"/>
        <w:ind w:left="0"/>
        <w:jc w:val="both"/>
      </w:pPr>
      <w:r>
        <w:rPr>
          <w:rFonts w:ascii="Times New Roman"/>
          <w:b w:val="false"/>
          <w:i w:val="false"/>
          <w:color w:val="000000"/>
          <w:sz w:val="28"/>
        </w:rPr>
        <w:t>             80  Сыртқы қарыздар есебінен жобаны жүзеге асыру     -764 445</w:t>
      </w:r>
    </w:p>
    <w:p>
      <w:pPr>
        <w:spacing w:after="0"/>
        <w:ind w:left="0"/>
        <w:jc w:val="both"/>
      </w:pPr>
      <w:r>
        <w:rPr>
          <w:rFonts w:ascii="Times New Roman"/>
          <w:b w:val="false"/>
          <w:i w:val="false"/>
          <w:color w:val="000000"/>
          <w:sz w:val="28"/>
        </w:rPr>
        <w:t xml:space="preserve">          86     Ауылшаруашылық кәсіпорындарын жекешелендіруден      </w:t>
      </w:r>
    </w:p>
    <w:p>
      <w:pPr>
        <w:spacing w:after="0"/>
        <w:ind w:left="0"/>
        <w:jc w:val="both"/>
      </w:pPr>
      <w:r>
        <w:rPr>
          <w:rFonts w:ascii="Times New Roman"/>
          <w:b w:val="false"/>
          <w:i w:val="false"/>
          <w:color w:val="000000"/>
          <w:sz w:val="28"/>
        </w:rPr>
        <w:t>                 кейін қолдау                                     -179 740</w:t>
      </w:r>
    </w:p>
    <w:p>
      <w:pPr>
        <w:spacing w:after="0"/>
        <w:ind w:left="0"/>
        <w:jc w:val="both"/>
      </w:pPr>
      <w:r>
        <w:rPr>
          <w:rFonts w:ascii="Times New Roman"/>
          <w:b w:val="false"/>
          <w:i w:val="false"/>
          <w:color w:val="000000"/>
          <w:sz w:val="28"/>
        </w:rPr>
        <w:t>             80  Сыртқы қарыздар есебінен жобаны жүзеге асыру     -179 740</w:t>
      </w:r>
    </w:p>
    <w:p>
      <w:pPr>
        <w:spacing w:after="0"/>
        <w:ind w:left="0"/>
        <w:jc w:val="both"/>
      </w:pPr>
      <w:r>
        <w:rPr>
          <w:rFonts w:ascii="Times New Roman"/>
          <w:b w:val="false"/>
          <w:i w:val="false"/>
          <w:color w:val="000000"/>
          <w:sz w:val="28"/>
        </w:rPr>
        <w:t>   2             Су шаруашылығы                                   -152 950</w:t>
      </w:r>
    </w:p>
    <w:p>
      <w:pPr>
        <w:spacing w:after="0"/>
        <w:ind w:left="0"/>
        <w:jc w:val="both"/>
      </w:pPr>
      <w:r>
        <w:rPr>
          <w:rFonts w:ascii="Times New Roman"/>
          <w:b w:val="false"/>
          <w:i w:val="false"/>
          <w:color w:val="000000"/>
          <w:sz w:val="28"/>
        </w:rPr>
        <w:t xml:space="preserve">     212         Қазақстан Республикасының Ауыл шаруашылығы        </w:t>
      </w:r>
    </w:p>
    <w:p>
      <w:pPr>
        <w:spacing w:after="0"/>
        <w:ind w:left="0"/>
        <w:jc w:val="both"/>
      </w:pPr>
      <w:r>
        <w:rPr>
          <w:rFonts w:ascii="Times New Roman"/>
          <w:b w:val="false"/>
          <w:i w:val="false"/>
          <w:color w:val="000000"/>
          <w:sz w:val="28"/>
        </w:rPr>
        <w:t>                 министрлігі                                      -152 950</w:t>
      </w:r>
    </w:p>
    <w:p>
      <w:pPr>
        <w:spacing w:after="0"/>
        <w:ind w:left="0"/>
        <w:jc w:val="both"/>
      </w:pPr>
      <w:r>
        <w:rPr>
          <w:rFonts w:ascii="Times New Roman"/>
          <w:b w:val="false"/>
          <w:i w:val="false"/>
          <w:color w:val="000000"/>
          <w:sz w:val="28"/>
        </w:rPr>
        <w:t xml:space="preserve">          83     Су ресурстарын басқару және жерді қалпына        </w:t>
      </w:r>
    </w:p>
    <w:p>
      <w:pPr>
        <w:spacing w:after="0"/>
        <w:ind w:left="0"/>
        <w:jc w:val="both"/>
      </w:pPr>
      <w:r>
        <w:rPr>
          <w:rFonts w:ascii="Times New Roman"/>
          <w:b w:val="false"/>
          <w:i w:val="false"/>
          <w:color w:val="000000"/>
          <w:sz w:val="28"/>
        </w:rPr>
        <w:t>                 келтіру                                          -152 950</w:t>
      </w:r>
    </w:p>
    <w:p>
      <w:pPr>
        <w:spacing w:after="0"/>
        <w:ind w:left="0"/>
        <w:jc w:val="both"/>
      </w:pPr>
      <w:r>
        <w:rPr>
          <w:rFonts w:ascii="Times New Roman"/>
          <w:b w:val="false"/>
          <w:i w:val="false"/>
          <w:color w:val="000000"/>
          <w:sz w:val="28"/>
        </w:rPr>
        <w:t>             80  Сыртқы қарыздар есебінен жобаны жүзеге асыру     -152 950</w:t>
      </w:r>
    </w:p>
    <w:p>
      <w:pPr>
        <w:spacing w:after="0"/>
        <w:ind w:left="0"/>
        <w:jc w:val="both"/>
      </w:pPr>
      <w:r>
        <w:rPr>
          <w:rFonts w:ascii="Times New Roman"/>
          <w:b w:val="false"/>
          <w:i w:val="false"/>
          <w:color w:val="000000"/>
          <w:sz w:val="28"/>
        </w:rPr>
        <w:t>12               Көлік және байланыс                              -746 431</w:t>
      </w:r>
    </w:p>
    <w:p>
      <w:pPr>
        <w:spacing w:after="0"/>
        <w:ind w:left="0"/>
        <w:jc w:val="both"/>
      </w:pPr>
      <w:r>
        <w:rPr>
          <w:rFonts w:ascii="Times New Roman"/>
          <w:b w:val="false"/>
          <w:i w:val="false"/>
          <w:color w:val="000000"/>
          <w:sz w:val="28"/>
        </w:rPr>
        <w:t>   1             Автомобиль көлігі                                 228 741</w:t>
      </w:r>
    </w:p>
    <w:p>
      <w:pPr>
        <w:spacing w:after="0"/>
        <w:ind w:left="0"/>
        <w:jc w:val="both"/>
      </w:pPr>
      <w:r>
        <w:rPr>
          <w:rFonts w:ascii="Times New Roman"/>
          <w:b w:val="false"/>
          <w:i w:val="false"/>
          <w:color w:val="000000"/>
          <w:sz w:val="28"/>
        </w:rPr>
        <w:t xml:space="preserve">     115        </w:t>
      </w:r>
    </w:p>
    <w:p>
      <w:pPr>
        <w:spacing w:after="0"/>
        <w:ind w:left="0"/>
        <w:jc w:val="both"/>
      </w:pPr>
      <w:r>
        <w:rPr>
          <w:rFonts w:ascii="Times New Roman"/>
          <w:b w:val="false"/>
          <w:i w:val="false"/>
          <w:color w:val="000000"/>
          <w:sz w:val="28"/>
        </w:rPr>
        <w:t>Шығыс Қазақстан облысының әкімі                   228 741</w:t>
      </w:r>
    </w:p>
    <w:p>
      <w:pPr>
        <w:spacing w:after="0"/>
        <w:ind w:left="0"/>
        <w:jc w:val="both"/>
      </w:pPr>
      <w:r>
        <w:rPr>
          <w:rFonts w:ascii="Times New Roman"/>
          <w:b w:val="false"/>
          <w:i w:val="false"/>
          <w:color w:val="000000"/>
          <w:sz w:val="28"/>
        </w:rPr>
        <w:t xml:space="preserve">          80     Семей қаласындағы Ертіс өзені арқылы өтетін  </w:t>
      </w:r>
    </w:p>
    <w:p>
      <w:pPr>
        <w:spacing w:after="0"/>
        <w:ind w:left="0"/>
        <w:jc w:val="both"/>
      </w:pPr>
      <w:r>
        <w:rPr>
          <w:rFonts w:ascii="Times New Roman"/>
          <w:b w:val="false"/>
          <w:i w:val="false"/>
          <w:color w:val="000000"/>
          <w:sz w:val="28"/>
        </w:rPr>
        <w:t>                 көпірдің құрылысы                                 228 741</w:t>
      </w:r>
    </w:p>
    <w:p>
      <w:pPr>
        <w:spacing w:after="0"/>
        <w:ind w:left="0"/>
        <w:jc w:val="both"/>
      </w:pPr>
      <w:r>
        <w:rPr>
          <w:rFonts w:ascii="Times New Roman"/>
          <w:b w:val="false"/>
          <w:i w:val="false"/>
          <w:color w:val="000000"/>
          <w:sz w:val="28"/>
        </w:rPr>
        <w:t>             80  Сыртқы қарыздар есебінен жобаны жүзеге асыру      228 741</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0</w:t>
      </w:r>
    </w:p>
    <w:p>
      <w:pPr>
        <w:spacing w:after="0"/>
        <w:ind w:left="0"/>
        <w:jc w:val="both"/>
      </w:pPr>
      <w:r>
        <w:rPr>
          <w:rFonts w:ascii="Times New Roman"/>
          <w:b w:val="false"/>
          <w:i w:val="false"/>
          <w:color w:val="000000"/>
          <w:sz w:val="28"/>
        </w:rPr>
        <w:t>   3             Су көлігі                                        -510 222</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-510 222</w:t>
      </w:r>
    </w:p>
    <w:p>
      <w:pPr>
        <w:spacing w:after="0"/>
        <w:ind w:left="0"/>
        <w:jc w:val="both"/>
      </w:pPr>
      <w:r>
        <w:rPr>
          <w:rFonts w:ascii="Times New Roman"/>
          <w:b w:val="false"/>
          <w:i w:val="false"/>
          <w:color w:val="000000"/>
          <w:sz w:val="28"/>
        </w:rPr>
        <w:t>          80     Ақтау сауда айлағын қайта құру                   -510 222</w:t>
      </w:r>
    </w:p>
    <w:p>
      <w:pPr>
        <w:spacing w:after="0"/>
        <w:ind w:left="0"/>
        <w:jc w:val="both"/>
      </w:pPr>
      <w:r>
        <w:rPr>
          <w:rFonts w:ascii="Times New Roman"/>
          <w:b w:val="false"/>
          <w:i w:val="false"/>
          <w:color w:val="000000"/>
          <w:sz w:val="28"/>
        </w:rPr>
        <w:t>             80  Сыртқы қарыздар есебінен жобаны жүзеге асыру     -510 222</w:t>
      </w:r>
    </w:p>
    <w:p>
      <w:pPr>
        <w:spacing w:after="0"/>
        <w:ind w:left="0"/>
        <w:jc w:val="both"/>
      </w:pPr>
      <w:r>
        <w:rPr>
          <w:rFonts w:ascii="Times New Roman"/>
          <w:b w:val="false"/>
          <w:i w:val="false"/>
          <w:color w:val="000000"/>
          <w:sz w:val="28"/>
        </w:rPr>
        <w:t xml:space="preserve">             81  Республикалық бюджеттен қоса қаржыландыру      </w:t>
      </w:r>
    </w:p>
    <w:p>
      <w:pPr>
        <w:spacing w:after="0"/>
        <w:ind w:left="0"/>
        <w:jc w:val="both"/>
      </w:pPr>
      <w:r>
        <w:rPr>
          <w:rFonts w:ascii="Times New Roman"/>
          <w:b w:val="false"/>
          <w:i w:val="false"/>
          <w:color w:val="000000"/>
          <w:sz w:val="28"/>
        </w:rPr>
        <w:t>                 есебінен жобаны жүзеге асыру                            0</w:t>
      </w:r>
    </w:p>
    <w:p>
      <w:pPr>
        <w:spacing w:after="0"/>
        <w:ind w:left="0"/>
        <w:jc w:val="both"/>
      </w:pPr>
      <w:r>
        <w:rPr>
          <w:rFonts w:ascii="Times New Roman"/>
          <w:b w:val="false"/>
          <w:i w:val="false"/>
          <w:color w:val="000000"/>
          <w:sz w:val="28"/>
        </w:rPr>
        <w:t>   4             Әуе көлігі                                        -46 580</w:t>
      </w:r>
    </w:p>
    <w:p>
      <w:pPr>
        <w:spacing w:after="0"/>
        <w:ind w:left="0"/>
        <w:jc w:val="both"/>
      </w:pPr>
      <w:r>
        <w:rPr>
          <w:rFonts w:ascii="Times New Roman"/>
          <w:b w:val="false"/>
          <w:i w:val="false"/>
          <w:color w:val="000000"/>
          <w:sz w:val="28"/>
        </w:rPr>
        <w:t>     215         Қазақстан Республикасының Көлік, коммуникациялар</w:t>
      </w:r>
    </w:p>
    <w:p>
      <w:pPr>
        <w:spacing w:after="0"/>
        <w:ind w:left="0"/>
        <w:jc w:val="both"/>
      </w:pPr>
      <w:r>
        <w:rPr>
          <w:rFonts w:ascii="Times New Roman"/>
          <w:b w:val="false"/>
          <w:i w:val="false"/>
          <w:color w:val="000000"/>
          <w:sz w:val="28"/>
        </w:rPr>
        <w:t>                 және туризм министрлігі                           -46 580</w:t>
      </w:r>
    </w:p>
    <w:p>
      <w:pPr>
        <w:spacing w:after="0"/>
        <w:ind w:left="0"/>
        <w:jc w:val="both"/>
      </w:pPr>
      <w:r>
        <w:rPr>
          <w:rFonts w:ascii="Times New Roman"/>
          <w:b w:val="false"/>
          <w:i w:val="false"/>
          <w:color w:val="000000"/>
          <w:sz w:val="28"/>
        </w:rPr>
        <w:t>          84     Астана қаласындағы әуежайды қайта құру            -46 580</w:t>
      </w:r>
    </w:p>
    <w:p>
      <w:pPr>
        <w:spacing w:after="0"/>
        <w:ind w:left="0"/>
        <w:jc w:val="both"/>
      </w:pPr>
      <w:r>
        <w:rPr>
          <w:rFonts w:ascii="Times New Roman"/>
          <w:b w:val="false"/>
          <w:i w:val="false"/>
          <w:color w:val="000000"/>
          <w:sz w:val="28"/>
        </w:rPr>
        <w:t>             80  Сыртқы қарыздар есебінен жобаны жүзеге асыру      -46 580</w:t>
      </w:r>
    </w:p>
    <w:p>
      <w:pPr>
        <w:spacing w:after="0"/>
        <w:ind w:left="0"/>
        <w:jc w:val="both"/>
      </w:pPr>
      <w:r>
        <w:rPr>
          <w:rFonts w:ascii="Times New Roman"/>
          <w:b w:val="false"/>
          <w:i w:val="false"/>
          <w:color w:val="000000"/>
          <w:sz w:val="28"/>
        </w:rPr>
        <w:t>   5             Темір жол көлігі                                 -418 370</w:t>
      </w:r>
    </w:p>
    <w:p>
      <w:pPr>
        <w:spacing w:after="0"/>
        <w:ind w:left="0"/>
        <w:jc w:val="both"/>
      </w:pPr>
      <w:r>
        <w:rPr>
          <w:rFonts w:ascii="Times New Roman"/>
          <w:b w:val="false"/>
          <w:i w:val="false"/>
          <w:color w:val="000000"/>
          <w:sz w:val="28"/>
        </w:rPr>
        <w:t xml:space="preserve">     215         Қазақстан Республикасының Көлік, коммуникациялар  </w:t>
      </w:r>
    </w:p>
    <w:p>
      <w:pPr>
        <w:spacing w:after="0"/>
        <w:ind w:left="0"/>
        <w:jc w:val="both"/>
      </w:pPr>
      <w:r>
        <w:rPr>
          <w:rFonts w:ascii="Times New Roman"/>
          <w:b w:val="false"/>
          <w:i w:val="false"/>
          <w:color w:val="000000"/>
          <w:sz w:val="28"/>
        </w:rPr>
        <w:t xml:space="preserve">                 және туризм министрлігі                          -418 370 </w:t>
      </w:r>
    </w:p>
    <w:p>
      <w:pPr>
        <w:spacing w:after="0"/>
        <w:ind w:left="0"/>
        <w:jc w:val="both"/>
      </w:pPr>
      <w:r>
        <w:rPr>
          <w:rFonts w:ascii="Times New Roman"/>
          <w:b w:val="false"/>
          <w:i w:val="false"/>
          <w:color w:val="000000"/>
          <w:sz w:val="28"/>
        </w:rPr>
        <w:t xml:space="preserve">          82     "Дружба" стансасында теміржол көлігінің қуатын            </w:t>
      </w:r>
    </w:p>
    <w:p>
      <w:pPr>
        <w:spacing w:after="0"/>
        <w:ind w:left="0"/>
        <w:jc w:val="both"/>
      </w:pPr>
      <w:r>
        <w:rPr>
          <w:rFonts w:ascii="Times New Roman"/>
          <w:b w:val="false"/>
          <w:i w:val="false"/>
          <w:color w:val="000000"/>
          <w:sz w:val="28"/>
        </w:rPr>
        <w:t>                 дамыту                                           -418 370</w:t>
      </w:r>
    </w:p>
    <w:p>
      <w:pPr>
        <w:spacing w:after="0"/>
        <w:ind w:left="0"/>
        <w:jc w:val="both"/>
      </w:pPr>
      <w:r>
        <w:rPr>
          <w:rFonts w:ascii="Times New Roman"/>
          <w:b w:val="false"/>
          <w:i w:val="false"/>
          <w:color w:val="000000"/>
          <w:sz w:val="28"/>
        </w:rPr>
        <w:t>             80  Сыртқы қарыздар есебінен жобаны жүзеге асыру     -418 370</w:t>
      </w:r>
    </w:p>
    <w:p>
      <w:pPr>
        <w:spacing w:after="0"/>
        <w:ind w:left="0"/>
        <w:jc w:val="both"/>
      </w:pPr>
      <w:r>
        <w:rPr>
          <w:rFonts w:ascii="Times New Roman"/>
          <w:b w:val="false"/>
          <w:i w:val="false"/>
          <w:color w:val="000000"/>
          <w:sz w:val="28"/>
        </w:rPr>
        <w:t>13               Басқалар                                         -732 944</w:t>
      </w:r>
    </w:p>
    <w:p>
      <w:pPr>
        <w:spacing w:after="0"/>
        <w:ind w:left="0"/>
        <w:jc w:val="both"/>
      </w:pPr>
      <w:r>
        <w:rPr>
          <w:rFonts w:ascii="Times New Roman"/>
          <w:b w:val="false"/>
          <w:i w:val="false"/>
          <w:color w:val="000000"/>
          <w:sz w:val="28"/>
        </w:rPr>
        <w:t>   3             Кәсіпкерлік қызметті қолдау                      -349 350</w:t>
      </w:r>
    </w:p>
    <w:p>
      <w:pPr>
        <w:spacing w:after="0"/>
        <w:ind w:left="0"/>
        <w:jc w:val="both"/>
      </w:pPr>
      <w:r>
        <w:rPr>
          <w:rFonts w:ascii="Times New Roman"/>
          <w:b w:val="false"/>
          <w:i w:val="false"/>
          <w:color w:val="000000"/>
          <w:sz w:val="28"/>
        </w:rPr>
        <w:t>     232         Қазақстан Республикасының Энергетика, индустрия</w:t>
      </w:r>
    </w:p>
    <w:p>
      <w:pPr>
        <w:spacing w:after="0"/>
        <w:ind w:left="0"/>
        <w:jc w:val="both"/>
      </w:pPr>
      <w:r>
        <w:rPr>
          <w:rFonts w:ascii="Times New Roman"/>
          <w:b w:val="false"/>
          <w:i w:val="false"/>
          <w:color w:val="000000"/>
          <w:sz w:val="28"/>
        </w:rPr>
        <w:t>                 және сауда министрлігі                           -349 350</w:t>
      </w:r>
    </w:p>
    <w:p>
      <w:pPr>
        <w:spacing w:after="0"/>
        <w:ind w:left="0"/>
        <w:jc w:val="both"/>
      </w:pPr>
      <w:r>
        <w:rPr>
          <w:rFonts w:ascii="Times New Roman"/>
          <w:b w:val="false"/>
          <w:i w:val="false"/>
          <w:color w:val="000000"/>
          <w:sz w:val="28"/>
        </w:rPr>
        <w:t>          81     Шағын және орта бизнестің өндіріс, өнеркәсіп-</w:t>
      </w:r>
    </w:p>
    <w:p>
      <w:pPr>
        <w:spacing w:after="0"/>
        <w:ind w:left="0"/>
        <w:jc w:val="both"/>
      </w:pPr>
      <w:r>
        <w:rPr>
          <w:rFonts w:ascii="Times New Roman"/>
          <w:b w:val="false"/>
          <w:i w:val="false"/>
          <w:color w:val="000000"/>
          <w:sz w:val="28"/>
        </w:rPr>
        <w:t>                 ұқсату және жөндеу секторларының кәсіпорындарына</w:t>
      </w:r>
    </w:p>
    <w:p>
      <w:pPr>
        <w:spacing w:after="0"/>
        <w:ind w:left="0"/>
        <w:jc w:val="both"/>
      </w:pPr>
      <w:r>
        <w:rPr>
          <w:rFonts w:ascii="Times New Roman"/>
          <w:b w:val="false"/>
          <w:i w:val="false"/>
          <w:color w:val="000000"/>
          <w:sz w:val="28"/>
        </w:rPr>
        <w:t>                 жәрдемдесу                                       -349 350</w:t>
      </w:r>
    </w:p>
    <w:p>
      <w:pPr>
        <w:spacing w:after="0"/>
        <w:ind w:left="0"/>
        <w:jc w:val="both"/>
      </w:pPr>
      <w:r>
        <w:rPr>
          <w:rFonts w:ascii="Times New Roman"/>
          <w:b w:val="false"/>
          <w:i w:val="false"/>
          <w:color w:val="000000"/>
          <w:sz w:val="28"/>
        </w:rPr>
        <w:t>             80  Сыртқы қарыздар есебінен жобаны жүзеге асыру     -349 350</w:t>
      </w:r>
    </w:p>
    <w:p>
      <w:pPr>
        <w:spacing w:after="0"/>
        <w:ind w:left="0"/>
        <w:jc w:val="both"/>
      </w:pPr>
      <w:r>
        <w:rPr>
          <w:rFonts w:ascii="Times New Roman"/>
          <w:b w:val="false"/>
          <w:i w:val="false"/>
          <w:color w:val="000000"/>
          <w:sz w:val="28"/>
        </w:rPr>
        <w:t>   9             Өзгелер                                          -383 594</w:t>
      </w:r>
    </w:p>
    <w:p>
      <w:pPr>
        <w:spacing w:after="0"/>
        <w:ind w:left="0"/>
        <w:jc w:val="both"/>
      </w:pPr>
      <w:r>
        <w:rPr>
          <w:rFonts w:ascii="Times New Roman"/>
          <w:b w:val="false"/>
          <w:i w:val="false"/>
          <w:color w:val="000000"/>
          <w:sz w:val="28"/>
        </w:rPr>
        <w:t>     217         Қазақстан Республикасының Қаржы министрлігі      -383 594</w:t>
      </w:r>
    </w:p>
    <w:p>
      <w:pPr>
        <w:spacing w:after="0"/>
        <w:ind w:left="0"/>
        <w:jc w:val="both"/>
      </w:pPr>
      <w:r>
        <w:rPr>
          <w:rFonts w:ascii="Times New Roman"/>
          <w:b w:val="false"/>
          <w:i w:val="false"/>
          <w:color w:val="000000"/>
          <w:sz w:val="28"/>
        </w:rPr>
        <w:t xml:space="preserve">          81     Мемлекеттік кепілдіктер бойынша міндеттемелерді  </w:t>
      </w:r>
    </w:p>
    <w:p>
      <w:pPr>
        <w:spacing w:after="0"/>
        <w:ind w:left="0"/>
        <w:jc w:val="both"/>
      </w:pPr>
      <w:r>
        <w:rPr>
          <w:rFonts w:ascii="Times New Roman"/>
          <w:b w:val="false"/>
          <w:i w:val="false"/>
          <w:color w:val="000000"/>
          <w:sz w:val="28"/>
        </w:rPr>
        <w:t>                 орындауға байланысты несиелендіру                -383 294</w:t>
      </w:r>
    </w:p>
    <w:p>
      <w:pPr>
        <w:spacing w:after="0"/>
        <w:ind w:left="0"/>
        <w:jc w:val="both"/>
      </w:pPr>
      <w:r>
        <w:rPr>
          <w:rFonts w:ascii="Times New Roman"/>
          <w:b w:val="false"/>
          <w:i w:val="false"/>
          <w:color w:val="000000"/>
          <w:sz w:val="28"/>
        </w:rPr>
        <w:t xml:space="preserve">          86     Қазақстан Республикасы Үкіметінің резерві            -300 </w:t>
      </w:r>
    </w:p>
    <w:p>
      <w:pPr>
        <w:spacing w:after="0"/>
        <w:ind w:left="0"/>
        <w:jc w:val="both"/>
      </w:pPr>
      <w:r>
        <w:rPr>
          <w:rFonts w:ascii="Times New Roman"/>
          <w:b w:val="false"/>
          <w:i w:val="false"/>
          <w:color w:val="000000"/>
          <w:sz w:val="28"/>
        </w:rPr>
        <w:t>             30  Төмен тұратын бюджеттерді бюджеттік несиелендіру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 Ескерту</w:t>
      </w:r>
    </w:p>
    <w:p>
      <w:pPr>
        <w:spacing w:after="0"/>
        <w:ind w:left="0"/>
        <w:jc w:val="both"/>
      </w:pPr>
      <w:r>
        <w:rPr>
          <w:rFonts w:ascii="Times New Roman"/>
          <w:b w:val="false"/>
          <w:i w:val="false"/>
          <w:color w:val="000000"/>
          <w:sz w:val="28"/>
        </w:rPr>
        <w:t>     санның теріс мәні жұмсау сомасын қысқартуды білдіреді</w:t>
      </w:r>
    </w:p>
    <w:p>
      <w:pPr>
        <w:spacing w:after="0"/>
        <w:ind w:left="0"/>
        <w:jc w:val="both"/>
      </w:pPr>
      <w:r>
        <w:rPr>
          <w:rFonts w:ascii="Times New Roman"/>
          <w:b w:val="false"/>
          <w:i w:val="false"/>
          <w:color w:val="000000"/>
          <w:sz w:val="28"/>
        </w:rPr>
        <w:t>     санның оң мәні жұмсау сомасын қайта игеруді білдіреді</w:t>
      </w:r>
    </w:p>
    <w:p>
      <w:pPr>
        <w:spacing w:after="0"/>
        <w:ind w:left="0"/>
        <w:jc w:val="both"/>
      </w:pPr>
      <w:r>
        <w:rPr>
          <w:rFonts w:ascii="Times New Roman"/>
          <w:b w:val="false"/>
          <w:i w:val="false"/>
          <w:color w:val="000000"/>
          <w:sz w:val="28"/>
        </w:rPr>
        <w:t>     санның нөлдік мәні жұмсау сомасын 100 % атқарылуын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