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6bc5" w14:textId="5406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18 қыркүйектегі N 1412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31 наурыз N 484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Үкіметі қаулы етеді:
     1. "Мазут және дизель отыны экспортына уақытша тыйым салу туралы" 
Қазақстан Республикасы Үкіметінің 1999 жылғы 18 қыркүйектегі N 1412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P991412_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өзгеріс енгізілсін:
     1-1 тармағындағы "1 сәуірге" деген сөздер "1 маусымға" деген 
сөздермен ауыстырылсын.
     2. Осы қаулы қол қойылған күнінен бастап күшіне енеді және 
жариялануға жатады.
     Қазақстан Республикасы 
     Премьер-Министрінің
     бірінші орынбасары
     Оқығандар:
    Қобдалиева Н.М.
    Орынбекова Д.К.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