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3b6" w14:textId="983a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14 желтоқсандағы N 1917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сәуір N 489.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 экспорттық бақылау жүйесiн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туралы" Қазақстан Республикасы Үкiметiнiң 1999 жылғы 14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1917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P991917_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қаулысына (Қазақстан Республикасының ПҮАЖ-ы, 1999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54, 541-құжат) мынадай өзгерiстер енгізiлсiн: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Қазақстан Республикасының экспорттық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бақылау мәселелерi жөнiндегi Мемлекеттiк комиссиясының экспорттық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жүйесiн жетiлдiру жөнiндегі кiшi комиссиясы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Бозымбаев                  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Қанат Алдабергенұлы         индустрия және сауда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төраға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Әбсаметов                  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Мәлiс Құдысұлы              ғылым министрлігінiң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Ержанов                    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Бақыт Ахметұлы              индустрия және сауда министрлiгінiң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Департамент директоры,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комиссияның хатшысы, экспорттық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бақылау жүйесiн жетiлдiру жөнiндегі кiшi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комиссияның хатшысы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құрамнан мыналар шығарылсын: Әбiтаев Есберген Әбiтайұлы,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Тұяқов Жеңiс Шылбынұлы;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"Төлебаев Алмас Қажыкенұлы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Бiлiм және ғылым министрлігінiң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Департамент директоры" 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"Төлебай Алмас Қажыкенұлы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директоры"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Орынбекова Д.К.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