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70732" w14:textId="64707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2000 жылғы 14 қаңтардағы N 74 қаулысына өзгерiс пен толықтыру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6 сәуір N 513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 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"Республикалық телекоммуникациялық трафиктің биллинг орталығы (ТТБ-Орталық)" шаруашылық жүргiзу құқығындағы республикалық мемлекеттiк кәсiпорнының жарғылық капиталын қалыптастыру туралы" Қазақстан Республикасы Үкiметiнiң 2000 жылғы 14 қаңтардағы N 74 </w:t>
      </w:r>
      <w:r>
        <w:rPr>
          <w:rFonts w:ascii="Times New Roman"/>
          <w:b w:val="false"/>
          <w:i w:val="false"/>
          <w:color w:val="000000"/>
          <w:sz w:val="28"/>
        </w:rPr>
        <w:t xml:space="preserve">P000074_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мынадай өзгерiс пен толықтыру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"Көлiк және коммуникациялар министрлiгiне" деген сөздерден кейiн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 Yкiметiнің 2000 жылға арналған республикалық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бюджетте табиғи және техногендiк сипаттағы төтенше жағдайларды жоюға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өзге де күтпеген шығыстарға көзделген резервiнен" деген сөздермен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толықтырылсын;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"1999 жылға арналған республикалық бюджетте кезек күттiрмейтін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мемлекеттiк мұқтаждарға көзделген қаражаттың есебiнен" деген сөздер алынып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тасталсын.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күнiнен бастап күшiне енедi.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Қобдалиева Н.М.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Орынбекова Д.К.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