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2cf77" w14:textId="042cf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Әзербайжан Республикасы Үкіметінің арасындағы Жоғары білікті ғылыми және ғылыми-педагогикалық кадрларды аттестаттау саласындағы ынтымақтастық туралы келісімге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6 сәуір N 518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Әзербайжан Республикасы Үкіметінің арасындағы Жоғары білікті ғылыми және ғылыми-педагогикалық кадрларды аттестаттау саласындағы ынтымақтастық туралы келісімнің жобасы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Білім және ғылым министрлiгi Қазақстан Республикасының Сыртқы iстер министрлiгiнiң қатысуымен әзербайжандық тараппен жоғарыда көрсетiлген келiсiмге қол қою туралы келiссөздер жүргiзсiн.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Бiлiм және ғылым министрi Қырымбек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Елеуұлы Көшербаевқа Келісімнің жобасына принциптiк сипаты жоқ өзгерiстер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мен толықтырулар енгiзу құқығымен Қазақстан Республикасының Үкiметi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Әзербайжан Республикасы Үкіметінің арасындағы Жоғары білікті ғылыми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ғылыми-педагогикалық кадрларды аттестаттау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 келісімге Қазақстан Республикасы Үкіметінің атынан қол қоюға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өкілеттік берілсін.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  Жоба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Әзербайжан Республикасы Үкіметінің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Жоғары білікті ғылыми және ғылыми-педагогикалық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кадрларды аттестаттау саласындағы ынтымақтастық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туралы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Бұдан әрі Тараптар деп аталатын Қазақстан Республикасының Үкіметі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Әзербайжан Республикасының Үкіметі,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ғылыми дәрежелер, ғылыми дәрежелердің салыстырмалылығы туралы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құжаттарды тану және нострификациялау принциптері туралы уағдаластықтарды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басшылыққа ала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ғылыми байланыстарды сақтауға және нығайтуға ұмтыла отырып,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 бiлiктi ғылыми және ғылыми-педагогикалық кадрларды аттестаттау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саласындағы ынтымақтастықты жалғастыруға ұмтылысын қуаттай келiп,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төмендегiлер туралы келiстi: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өз мемлекеттерiнiң аумағында келесi Тарап мемлекетiнiң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тиiстi аттестаттау органдары берген ғылыми дәрежелер мен ғылыми атақтарды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беру туралы мемлекеттік үлгідегі құжаттарды Тараптардың әрбір мемлекетінің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заңдарында белгіленген тәртіппен осы құжаттардың иелерін қайта аттестаттау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жолымен таниды.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Бiлiм және ғылым министрлiгi Қазақстан Республикасы Үкiметiнiң атынан осы Келiсiмнің ережелерiн iске асыру жөнiндегi уәкiлетті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Әзербайжан Республикасының ____________________________________ министрлiгi Әзербайжан Республикасы Yкіметінің атынан осы Келісімнің ережелерін іске асыру жөнiндегi уәкiлеттi орган болып табылады.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уәкiлеттi органдардың атауы өзгерген немесе олардың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функциялары басқа мемлекеттік органдарға берілген жағдайда, Тараптар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дипломатиялық арналар арқылы бір-біріне дереу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3-бап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Тараптар мемлекеттерінің уәкілетті органдары жоғары білікті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ғылыми-педагогикалық кадрларды аттестаттаудың мемлекеттік жүйелерінде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аттестаттаудың ұлттық жүйелерін дамытудың тұжырымдамалары мен ғылыми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дәрежелерге талаптанушыларға қойылатын талаптары мен аттестаттаудың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тұжырымдамаларын әзiрлеу кезiнде өзара консультациялар өткiзедi.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4-бап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Тараптар мемлекеттерiнiң органдары: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бiр Тарап мемлекетінің талапкер азаматына диссертация қорғау үшін келесі Тараптың диссертация қорғау жөніндегі кеңестерінде бірдей жағдайлар жасау;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Тараптар мемлекеттерінің жоғары білікті ғылыми және ғылыми-педагогикалық кадрларын аттестаттаудың мемлекеттік жүйелеріндегі өзгерістер туралы уақытылы өзара хабардар ету, бұл кадрларды аттестаттау мәселелері жөніндегі тиісті нормативтік құқықтық актілер мен басқа да материалдарды алмасу;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 білікті ғылыми және ғылыми-педагогикалық кадрларды аттестаттау процесін басқару тәжірибесін алмасу жөніндегі оны жетілдіруге бағытталған бірлескен іс-шараларды өткізу арқылы дамытады жоғары білікті ғылыми және ғылыми-педагог кадрларды аттестаттау саласындағы ынтымақтастықты.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5-бап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Тараптар мемлекеттерiнiң уәкiлеттi органдары диссертациялық жұмыстарды сараптаудың сапасын көтеру үшiн: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жетекшi ғалымдар мен мамандардың келесi Тарап мемлекетінің 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диссертация қорғау жөніндегі кеңестерінің жұмысына, сондай-ақ диссертация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қорғалған кезде оппонент ретінде қатысуына;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бiр Тараптың кеңестерінде қорғалған диссертацияны келесi Тараптың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қорғау жөнiндегi кеңестерiнде қосымша сараптауды өткiзуге жәрдемдеседi.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6-бап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Келісімге қатысу Тараптардың жоғары бiлiктi ғылыми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гылыми-педагогикалық кадрларды аттестаттау саласындағы ынтымақтастықтың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басқа да нысандарын пайдалануға құқықтарын шектемейді.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7-бап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Келісімге қатысушы мемлекеттерде берілген ғылым кандидаты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ғылым докторының дипломдарын, сондай-ақ доцент пен профессордың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аттестаттарын екі жақты келісімдердің негізінде әзірленген тетік бойынша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қайта аттестаттау жолымен Тараптар мемлекеттерінің құзыретті органдары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таниды.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8-бап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ережелерін іске асыру мақсатында Тараптар қосымша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келісімдер мен хаттамалар жасай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9-бап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мәтініне Тараптардың өзара келісімдері бойынша оның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ажырамас бөлігі болып табылатын Хаттамалармен ресімделетін өзгерістер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толықтырулар енгізіле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10-бап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Келісімнің қолдануға немесе түсіндіруге байланысты даулы мәселелер консультациялар мен келіссөздер жолымен шешіледі.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11-бап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Осы Келісім оның күшіне енуі үшін қажетті мемлекетішілік рәсімдерді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Тараптардың орындағандығы туралы соңғы жазбаша хабарлама алынған күннен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бес жыл бойы қолданылады және одан кейін, егер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Тараптардың ешқайсысы келесі Тарапқа тиісті кезеңнің аяқталуынан алты 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бұрын өзінің ниетін оның қолданылуын тоқтату туралы жазбаша келесі Тарапқа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хабарламаса, ол одан кейінгі бес жылдық кезеңге автоматты түрде ұзартылады.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2000 жылғы "___"__________   ____________ қаласында әрқайсысы қазақ,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әзербайжан және орыс тілдерінде екі данада жасалды әрі барлық үш мәтіннің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бірдей күші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Келісімнің ережелерін түсіндіру кезінде келіспеушіліктер пайда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болған жағдайда Тараптар орыс тіліндегі мәтінді басшылыққа алатын болады.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       Әзербайжан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Үкіметі үшін                       Үкіметі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