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fc70" w14:textId="23df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ұйымдарына есiмдер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Республикасындағы кәсiпорындарды, ұйымдарды, мекемелердi, темiр жол станцияларын, әуежайларды, сондай-ақ физикалық-географиялық обьектiлердi атау мен қайта атаудың және олардың атауларының транскрипциясын өзгертудiң тәртiбiне сәйкес және Шығыс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Қазақстан, Оңтүстiк Қазақстан, Солтүстiк Қазақстан облыстары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 әкiмдерiнiң ұсыныстарын ескере отырып,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1-қосымшаға сәйкес бiлiм және мәдениет ұйымдарына есiмдер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бiлiм ұйымдары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2000 жылғы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523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Атақты тарихи тұлғалардың, белгiлi мемлекет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қайраткерлерiнiң, көрнектi ғалымдардың,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жазушылардың, ұстаздардың есiмдерi берiлген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және мәдениет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Оңтүстiк Қазақстан облысы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 заң колледжiне - Бауыржан Момышұлының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ауданының Дарбаза ауылдық округiндегi N 70 орта мектепке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Сапаш Байғозиевтың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Бәйдiбек ауданының Алғабас ауылдық округiндегi "Тұрмыс-2"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мектебiне - Таңатар Қазақбаевтың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Бәйдiбек ауданының "Кеңес" орта мектебiне - Өмiрбек Жолдасбековтың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Солтүстiк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Солтүстiк Қазақстан облыстық қазақ музыкалық драма театрына - Сәбит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Есiл ауданының Ленин ауылшаруашылығы колледжiне Жәлел Қизатовтың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 ақын ауданының Ленин орта мектебiне - Мәркен Ахметбековтың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Аягөз ауданының N 16 орта мектебiне - Кешiрiмхан Бозтаевтың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Қатонқарағай ауданының Еңбек орта мектебiне - Садық Түкiбаевтың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Өскемен қаласының N 20 орта мектебiне - Ахмет Байтұрсыновтың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Бостандық ауданының N 38 қазақстан-ресей гимназиясына - Михаил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Ломоносовтың есiмi.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2000 жылғы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523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Қайта аталуға жататын бiлiм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қаласының N 8 Ленин атындағы гимназия-мектебi - Мұхамед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Хайдар Дулати атындағы гимназия-мектеп;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қаласының N 5 Калинин атындағы орта мектебi - Молда Мұса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Атамекен ауылдық округiндегi "Бiрлiк"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 - "Мақташы"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Атамекен ауылдық округiндегі М. Әуезов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"Жiбек жолы"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Бiрлiк ауылдық округiндегi С. Сейфуллин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"Береке"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Бiрлiк ауылдық округiндегi Б. Момышұлы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"Болашақ"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Иiржар ауылдық округiндегi Әбдуәлi Тәжiбаев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 - "Мақтажан"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Мырзакент кентiндегi N 18 Г. Титов атындағы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- "Мырзакент"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ауданының Қарақай ауылдық округiндегi Ы. Алтынсарин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 - "Қараөзек" орта мектебi;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Мақтаарал ауданының Ж. Нұрлыбаев атындағы ауылдық округіндегі С. Киров атындағы орталау мектеп - Сұлтанмахмұт Торайғыров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Қайнарбұлақ ауылдық округiндегi К. Маркс атындағы орта мектеп - Нұрғиса Тiлендиев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Қызылқыстақ ауылдық округiндегi N 65 "Қызылқыстақ" орталау мектебi - Әбдiрашид Мұзрапов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Сарыағаш ауданының Абай ауылдық округiндегi N 24 Қазақ ССР-iнiң 50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жылдығы атындағы орта мектеп - Өзбекәлi Жәнiбеков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ауданының Бiрлесу ауылдық округiндегi ХХI партсъезд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"Жуантөбе" орта мектебi;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Түркiстан қаласының N 17 М. Әуезов атындағы орта мектебi - Ататүрiк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Аягөз ауданының Шыңғожа ауылындағы Ленин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Шыңғожа орта мектебi;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Р. Глиэр атындағы N 2 балалар музыкалық мектебi - Тiлес Қажығалиев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балалар музыкалық мектебi.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