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090c" w14:textId="da60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"Интергаз Орталық Азия" ЖАҚ және "Алматы Пауэр Консолидейтед" ЖАҚ мәселелерiн реттеу жөнiнде Қазақстан Республикасы Үкiметiнiң атынан "Трактебель" компаниясымен келiссөздер жүргiзу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сәуір N 535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Энергетика, индустрия және сауда министрлiгi "ҚазТрансГаз" ЖАҚ-ның қатысуымен "Трактебель" компаниясымен (Бельгия) келiссөздер жүргiзсiн.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вице-министрi Нұрлан Жамбылұлы Қаппаров пен "ҚазТрансГаз" ЖАҚ-ның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президентi Ұзақбай Сүлейменұлы Қарабалинге "Интергаз Орталық Азия"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"Алматы Пауэр Консолидейтед" ЖАҚ мәселелерiн реттеу жөнiнде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Үкiметiнiң атынан "Трактебель" компаниясымен келiссөздер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жүргiзуге өкілеттiк берілсiн.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