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d09" w14:textId="144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аймағының проблемалары жөніндегі ведомствоаралық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сәуір N 550. Күші жойылды - ҚР Үкіметінің  2006.07.13. N 671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Министрліктер мен ведомстволардың ядролық сынақтардың нәтижесінде зардап шеккен Семей аймағын оңалту жөніндегі қызметтерін үйлестірудің қажеттігін ескере отырып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Семей аймағының проблемалары жөніндегі ведомствоаралық комиссияның (бұдан әрі - Комиссия) өкілеттігі ұзартылсын.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министрліктер мен ведомстволардың Семей аймағының халқы мен экологиясын оңалту, сондай-ақ экономикалық дамыту мақсатында донорлық көмектерді тарту және пайдалану жөніндегі қызметтерін үйлестіруді жүзеге асырсын.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Қазақстандағы Семей аймағының халқы мен экологиясын оңалту және экономикалық дамыту мақсатындағы халықаралық ынтымақтастық және қызметтерді үйлестіру туралы мәселені Біріккен Ұлттар Ұйымы Бас Ассамблеясының 55-сессиясында қарауға материалдар дайындасын.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11 сәуірдегі N 550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Семей аймағының проблемалары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ведомствоаралық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Әбусейітов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     істер вице-министрі,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Ахметжанұлы                бірінші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Мұсатаев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Қабдылжаппарұлы            ресурстар және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қорғау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Сапарұлы                    Мемлекеттік кіріс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Әшімжан Сүлейменұлы              және ғылым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келісім вице-министрі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Жақсыәлиев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                         Стратегиялық жоспарлау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Мұхамбетқазыұлы                  агенттігі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бақылау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Әміржанова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 Мұхаметдиқызы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Әлеуметтік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ету департаментінің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Оқапов        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Найман Қабыкенұлы                министрлігі Медициналық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ету департаментінің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медицина қызметінің полковнигі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Жантыкин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Мифтахұлы                  Энергетика,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Атом энергетикасы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жөніндегі комитетінің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Черепнин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Семенович                   ядролық орталығының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Ахметов                 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Тілеукен Зейнекенұлы             индустрия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Нормативтік-құқықтық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Ескендірұлы                сақтау ісі жөніндегі агенттігі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бірінші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   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агенттігі төрағасының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  - Қазақстан Республикасының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Срайылұлы                 Қазақстан облысы Семей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Құрманбаев                     - "Невада-Семей" халықаралық ядроға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Асылханұлы                 қарсы қозғалысының Алматы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продюсерлік орталығының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Бозтаев                        - "Полигон - 29 тамыз"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Кешірімұлы                қайырымдылық қорының төрағасы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