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51f3" w14:textId="b1b5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"Жоғары аттестациялық комиссия" мемлекеттiк мекемесiнiң Жарғысын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11 сәуір N 551.
Күші жойылды - ҚР Үкіметінің 2004.09.20. N 977 қаулысымен.</w:t>
      </w:r>
    </w:p>
    <w:p>
      <w:pPr>
        <w:spacing w:after="0"/>
        <w:ind w:left="0"/>
        <w:jc w:val="both"/>
      </w:pPr>
      <w:bookmarkStart w:name="z1" w:id="0"/>
      <w:r>
        <w:rPr>
          <w:rFonts w:ascii="Times New Roman"/>
          <w:b w:val="false"/>
          <w:i w:val="false"/>
          <w:color w:val="000000"/>
          <w:sz w:val="28"/>
        </w:rPr>
        <w:t>
      Қазақстан Республикасы Президентiнiң 1999 жылғы 7 қыркүйектегi N 205 "Мемлекеттiк бақылау және қадағалау функцияларын реттеу туралы" Жарлығын және "Жоғары аттестациялық комиссия" республикалық мемлекеттiк қазыналық кәсiпорнын қайта ұйымдастыру туралы" Қазақстан Республикасы Үкiметiнiң 1999 жылғы 28 желтоқсандағы N 2001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Бiлiм және ғылым министрлiгiнiң, мемлекеттiк орган болып табылмайтын, "Жоғары аттестациялық комиссия" мемлекеттiк мекемесiнiң Жарғысы бекiтiлсiн.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2000 жылғы 11 сәуiрдегi      </w:t>
      </w:r>
      <w:r>
        <w:br/>
      </w:r>
      <w:r>
        <w:rPr>
          <w:rFonts w:ascii="Times New Roman"/>
          <w:b w:val="false"/>
          <w:i w:val="false"/>
          <w:color w:val="000000"/>
          <w:sz w:val="28"/>
        </w:rPr>
        <w:t xml:space="preserve">
N 551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 Бiлiм және ғылым </w:t>
      </w:r>
      <w:r>
        <w:br/>
      </w:r>
      <w:r>
        <w:rPr>
          <w:rFonts w:ascii="Times New Roman"/>
          <w:b/>
          <w:i w:val="false"/>
          <w:color w:val="000000"/>
        </w:rPr>
        <w:t xml:space="preserve">
министрлiгiнiң "Жоғары аттестациялық комиссия" </w:t>
      </w:r>
      <w:r>
        <w:br/>
      </w:r>
      <w:r>
        <w:rPr>
          <w:rFonts w:ascii="Times New Roman"/>
          <w:b/>
          <w:i w:val="false"/>
          <w:color w:val="000000"/>
        </w:rPr>
        <w:t xml:space="preserve">
мемлекеттiк мекемесiнiң </w:t>
      </w:r>
      <w:r>
        <w:br/>
      </w:r>
      <w:r>
        <w:rPr>
          <w:rFonts w:ascii="Times New Roman"/>
          <w:b/>
          <w:i w:val="false"/>
          <w:color w:val="000000"/>
        </w:rPr>
        <w:t xml:space="preserve">
ЖАРҒЫСЫ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Қазақстан Республикасы Бiлiм және ғылым министрлiгiнiң "Жоғары аттестациялық комиссия" мемлекеттiк мекемесi (бұдан әрi - Қазақстанның ЖАК-ы) жоғары бiлiктi ғылыми және ғылыми-педагогтiк кадрларды аттестациялауды жүзеге асыру үшiн мекеменiң ұйымдастыру-құқықтық нысанында құрылған, заңды тұлға мәртебесiн иеленген, коммерциялық емес ұйым болып табылады.  </w:t>
      </w:r>
      <w:r>
        <w:br/>
      </w:r>
      <w:r>
        <w:rPr>
          <w:rFonts w:ascii="Times New Roman"/>
          <w:b w:val="false"/>
          <w:i w:val="false"/>
          <w:color w:val="000000"/>
          <w:sz w:val="28"/>
        </w:rPr>
        <w:t xml:space="preserve">
      2. Қазақстанның ЖАК-ы ғылыми дәрежелердi және ғылыми атақтарды беру жөнiндегi аттестациялау iстерiн қарайтын және белгiленген мемлекеттiк үлгiдегi құжаттарды беретiн бiрден бiр мемлекеттiк мекеме болып табылады.  </w:t>
      </w:r>
      <w:r>
        <w:br/>
      </w:r>
      <w:r>
        <w:rPr>
          <w:rFonts w:ascii="Times New Roman"/>
          <w:b w:val="false"/>
          <w:i w:val="false"/>
          <w:color w:val="000000"/>
          <w:sz w:val="28"/>
        </w:rPr>
        <w:t xml:space="preserve">
      3. "Жоғары аттестациялық комиссия" республикалық мемлекеттiк қазыналық кәсiпорнын қайта ұйымдастыру туралы" Қазақстанның ЖАК-ы Қазақстан Республикасы Үкiметiнiң 1999 жылғы 28 желтоқсандағы N 2001 қаулысымен мемлекеттiк мекеме болып қайта құрылды.  </w:t>
      </w:r>
      <w:r>
        <w:br/>
      </w:r>
      <w:r>
        <w:rPr>
          <w:rFonts w:ascii="Times New Roman"/>
          <w:b w:val="false"/>
          <w:i w:val="false"/>
          <w:color w:val="000000"/>
          <w:sz w:val="28"/>
        </w:rPr>
        <w:t xml:space="preserve">
      4. Қазақстан ЖАК-ының құрылтайшысы Қазақстан Республикасы Yкiметiнiң тұлғасында мемлекет болып табылады.  </w:t>
      </w:r>
      <w:r>
        <w:br/>
      </w:r>
      <w:r>
        <w:rPr>
          <w:rFonts w:ascii="Times New Roman"/>
          <w:b w:val="false"/>
          <w:i w:val="false"/>
          <w:color w:val="000000"/>
          <w:sz w:val="28"/>
        </w:rPr>
        <w:t xml:space="preserve">
      Қазақстанның ЖАК-ын мемлекеттiк басқару органы, сондай-ақ оған қатысты мемлекеттiк меншiк құқығы субъектiсiнiң функцияларын жүзеге асыратын орган Қазақстан Республикасының Бiлiм және ғылым министрлiгi (бұдан әрi - Өкiлеттi орган) болып табылады.  </w:t>
      </w:r>
      <w:r>
        <w:br/>
      </w:r>
      <w:r>
        <w:rPr>
          <w:rFonts w:ascii="Times New Roman"/>
          <w:b w:val="false"/>
          <w:i w:val="false"/>
          <w:color w:val="000000"/>
          <w:sz w:val="28"/>
        </w:rPr>
        <w:t xml:space="preserve">
      5. Мемлекеттiк мекеменiң толық атауы:  </w:t>
      </w:r>
      <w:r>
        <w:br/>
      </w:r>
      <w:r>
        <w:rPr>
          <w:rFonts w:ascii="Times New Roman"/>
          <w:b w:val="false"/>
          <w:i w:val="false"/>
          <w:color w:val="000000"/>
          <w:sz w:val="28"/>
        </w:rPr>
        <w:t xml:space="preserve">
      мемлекеттiк тiлде - Қазақстан Республикасы Білім және ғылым министрлiгiнiң "Жоғары аттестациялық комиссиясы" республикалық мемлекеттiк мекемесi; қысқартылған атауы - Қазақстанның ЖАК-ы;  </w:t>
      </w:r>
      <w:r>
        <w:br/>
      </w:r>
      <w:r>
        <w:rPr>
          <w:rFonts w:ascii="Times New Roman"/>
          <w:b w:val="false"/>
          <w:i w:val="false"/>
          <w:color w:val="000000"/>
          <w:sz w:val="28"/>
        </w:rPr>
        <w:t xml:space="preserve">
      орыс тiлiнде - Республиканское государственное учреждение "Высшая аттестационная комиссия" Министерства образования и науки Республики Казахстан; қысқартылған атауы - ВАК Казахстана.  </w:t>
      </w:r>
      <w:r>
        <w:br/>
      </w:r>
      <w:r>
        <w:rPr>
          <w:rFonts w:ascii="Times New Roman"/>
          <w:b w:val="false"/>
          <w:i w:val="false"/>
          <w:color w:val="000000"/>
          <w:sz w:val="28"/>
        </w:rPr>
        <w:t xml:space="preserve">
      Қазақстан ЖАК-ының мекен-жайы:  </w:t>
      </w:r>
      <w:r>
        <w:br/>
      </w:r>
      <w:r>
        <w:rPr>
          <w:rFonts w:ascii="Times New Roman"/>
          <w:b w:val="false"/>
          <w:i w:val="false"/>
          <w:color w:val="000000"/>
          <w:sz w:val="28"/>
        </w:rPr>
        <w:t xml:space="preserve">
      Қазақстан Республикасы, 480100, Алматы қаласы, Пушкин көшесi, 111-үй  </w:t>
      </w:r>
    </w:p>
    <w:bookmarkStart w:name="z4" w:id="3"/>
    <w:p>
      <w:pPr>
        <w:spacing w:after="0"/>
        <w:ind w:left="0"/>
        <w:jc w:val="left"/>
      </w:pPr>
      <w:r>
        <w:rPr>
          <w:rFonts w:ascii="Times New Roman"/>
          <w:b/>
          <w:i w:val="false"/>
          <w:color w:val="000000"/>
        </w:rPr>
        <w:t xml:space="preserve"> 
2. Заңды мәртебесi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6. Қазақстанның ЖАК-ы заңды тұлға құқығын оны мемлекеттік тіркелген сәттен бастап иеленеді.  </w:t>
      </w:r>
      <w:r>
        <w:br/>
      </w:r>
      <w:r>
        <w:rPr>
          <w:rFonts w:ascii="Times New Roman"/>
          <w:b w:val="false"/>
          <w:i w:val="false"/>
          <w:color w:val="000000"/>
          <w:sz w:val="28"/>
        </w:rPr>
        <w:t xml:space="preserve">
      7. Қазақстан ЖАК-ының дербес балансы, заңдармен сәйкес банктерде шоттары, мемлекеттiк және орыс тiлдерiндегi өз атауымен бланкiлерi, мөрi және мөртабандары бар.  </w:t>
      </w:r>
      <w:r>
        <w:br/>
      </w:r>
      <w:r>
        <w:rPr>
          <w:rFonts w:ascii="Times New Roman"/>
          <w:b w:val="false"/>
          <w:i w:val="false"/>
          <w:color w:val="000000"/>
          <w:sz w:val="28"/>
        </w:rPr>
        <w:t xml:space="preserve">
      8. Қазақстанның ЖАК-ы өзінің міндеттемелері бойынша оның иелігіндегі ақшаларымен жауап береді. Қазақстан ЖАК-ының ақшасы жеткіліксіз болған жағдайда оның міндеттемелері бойынша Қазақстан Республикасының Үкіметі жауапты болады.  </w:t>
      </w:r>
      <w:r>
        <w:br/>
      </w:r>
      <w:r>
        <w:rPr>
          <w:rFonts w:ascii="Times New Roman"/>
          <w:b w:val="false"/>
          <w:i w:val="false"/>
          <w:color w:val="000000"/>
          <w:sz w:val="28"/>
        </w:rPr>
        <w:t xml:space="preserve">
      Қазақстан ЖАК-ының шарттық мiндеттемелерi бойынша жауапкершiлiгi заңдарға сәйкес оны ұстауға арналып бекiтiлген смета шектерiнде туындайды.  </w:t>
      </w:r>
      <w:r>
        <w:br/>
      </w:r>
      <w:r>
        <w:rPr>
          <w:rFonts w:ascii="Times New Roman"/>
          <w:b w:val="false"/>
          <w:i w:val="false"/>
          <w:color w:val="000000"/>
          <w:sz w:val="28"/>
        </w:rPr>
        <w:t xml:space="preserve">
      9. Қазақстанның ЖАК-ы жасаған азаматтық-құқықтық мәмiлелер Қазақстан Республикасының Үкiметi белгiлеген тәртiппен тiркеуге жатады.   </w:t>
      </w:r>
    </w:p>
    <w:bookmarkStart w:name="z5" w:id="4"/>
    <w:p>
      <w:pPr>
        <w:spacing w:after="0"/>
        <w:ind w:left="0"/>
        <w:jc w:val="left"/>
      </w:pPr>
      <w:r>
        <w:rPr>
          <w:rFonts w:ascii="Times New Roman"/>
          <w:b/>
          <w:i w:val="false"/>
          <w:color w:val="000000"/>
        </w:rPr>
        <w:t xml:space="preserve"> 
3. Қазақстанның ЖАК-ы қызметiнiң мақсаты мен түрлерi  </w:t>
      </w:r>
      <w:r>
        <w:br/>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10. Қазақстан ЖАК-ы қызметiнiң мақсаты:  </w:t>
      </w:r>
      <w:r>
        <w:br/>
      </w:r>
      <w:r>
        <w:rPr>
          <w:rFonts w:ascii="Times New Roman"/>
          <w:b w:val="false"/>
          <w:i w:val="false"/>
          <w:color w:val="000000"/>
          <w:sz w:val="28"/>
        </w:rPr>
        <w:t xml:space="preserve">
      1) ғылыми және ғылыми-педагогтiк қызметкерлерге ғылыми дәрежелер және ғылыми атақтар беру туралы аттестациялық iстердi олардың бiрыңғай талаптарына сәйкес ұйымдастыру және қарау;  </w:t>
      </w:r>
      <w:r>
        <w:br/>
      </w:r>
      <w:r>
        <w:rPr>
          <w:rFonts w:ascii="Times New Roman"/>
          <w:b w:val="false"/>
          <w:i w:val="false"/>
          <w:color w:val="000000"/>
          <w:sz w:val="28"/>
        </w:rPr>
        <w:t xml:space="preserve">
      2) ғылыми және ғылыми-техникалық жобаларды, бағдарламаларды сараптаудан өткiзуге қатысу болып табылады.  </w:t>
      </w:r>
      <w:r>
        <w:br/>
      </w:r>
      <w:r>
        <w:rPr>
          <w:rFonts w:ascii="Times New Roman"/>
          <w:b w:val="false"/>
          <w:i w:val="false"/>
          <w:color w:val="000000"/>
          <w:sz w:val="28"/>
        </w:rPr>
        <w:t xml:space="preserve">
      11. Көрсетiлген мақсатқа қол жеткiзу үшiн Қазақстан ЖАК-ы қызметтiң мына түрлерiн жүзеге асырады:  </w:t>
      </w:r>
      <w:r>
        <w:br/>
      </w:r>
      <w:r>
        <w:rPr>
          <w:rFonts w:ascii="Times New Roman"/>
          <w:b w:val="false"/>
          <w:i w:val="false"/>
          <w:color w:val="000000"/>
          <w:sz w:val="28"/>
        </w:rPr>
        <w:t xml:space="preserve">
      1) ғылыми және ғылыми-педагогтiк кадрларды даярлаудың және аттестациялаудың бағыттарын анықтауға қатысу;  </w:t>
      </w:r>
      <w:r>
        <w:br/>
      </w:r>
      <w:r>
        <w:rPr>
          <w:rFonts w:ascii="Times New Roman"/>
          <w:b w:val="false"/>
          <w:i w:val="false"/>
          <w:color w:val="000000"/>
          <w:sz w:val="28"/>
        </w:rPr>
        <w:t xml:space="preserve">
      2) ғылыми және ғылыми-педагогтiк кадрларды даярлау және аттестациялау ғылыми және ғылыми-техникалық жобаларды, бағдарламаларды сараптау саласында заң және өзге де нормативтік құқықтық актілер мен әдістемелік құжаттар жобаларын әзірлеуге қатысу;  </w:t>
      </w:r>
      <w:r>
        <w:br/>
      </w:r>
      <w:r>
        <w:rPr>
          <w:rFonts w:ascii="Times New Roman"/>
          <w:b w:val="false"/>
          <w:i w:val="false"/>
          <w:color w:val="000000"/>
          <w:sz w:val="28"/>
        </w:rPr>
        <w:t xml:space="preserve">
      3) ғылыми дәрежелер және ғылыми атақтар беру мәселелерiн реттейтiн нормативтiк құқықтық актiлердi жетiлдiру жөнiнде Өкiлеттi органға ұсыныстар енгiзу;  </w:t>
      </w:r>
      <w:r>
        <w:br/>
      </w:r>
      <w:r>
        <w:rPr>
          <w:rFonts w:ascii="Times New Roman"/>
          <w:b w:val="false"/>
          <w:i w:val="false"/>
          <w:color w:val="000000"/>
          <w:sz w:val="28"/>
        </w:rPr>
        <w:t xml:space="preserve">
      4) ведомстволық бағыныстылығына және олардың меншiк нысандарына қарамастан ғылыми-зерттеу және ғылыми-өндiрiстiк ұйымдарда, жоғары оқу орындарында диссертациялық кеңестер желiсiн құру және оңтайландыру және диссертациялық кеңестердiң жеке құрамын, кеңестерге диссертацияларды қорғауға қабылдауға құқық беретiн ғылыми мамандықтар мен салалардың тiзбесiн Өкiлеттi органға бекiтуге ұсыну;  </w:t>
      </w:r>
      <w:r>
        <w:br/>
      </w:r>
      <w:r>
        <w:rPr>
          <w:rFonts w:ascii="Times New Roman"/>
          <w:b w:val="false"/>
          <w:i w:val="false"/>
          <w:color w:val="000000"/>
          <w:sz w:val="28"/>
        </w:rPr>
        <w:t xml:space="preserve">
      5) Ғылыми қызметкерлер мамандықтарының номенклатураларын әзiрлеу және оны Өкiлетті органға бекiтуге ұсыну;  </w:t>
      </w:r>
      <w:r>
        <w:br/>
      </w:r>
      <w:r>
        <w:rPr>
          <w:rFonts w:ascii="Times New Roman"/>
          <w:b w:val="false"/>
          <w:i w:val="false"/>
          <w:color w:val="000000"/>
          <w:sz w:val="28"/>
        </w:rPr>
        <w:t xml:space="preserve">
      6) кандидаттық емтихандардың бағдарламаларын әзiрлеуге қатысу;  </w:t>
      </w:r>
      <w:r>
        <w:br/>
      </w:r>
      <w:r>
        <w:rPr>
          <w:rFonts w:ascii="Times New Roman"/>
          <w:b w:val="false"/>
          <w:i w:val="false"/>
          <w:color w:val="000000"/>
          <w:sz w:val="28"/>
        </w:rPr>
        <w:t xml:space="preserve">
      7) ғылыми дәрежелер және ғылыми атақтар беру туралы аттестациялық iстердi қарау және олар бойынша бiрыңғай талаптарға сәйкес шешiм қабылдау; мемлекет атынан дипломдар мен аттестаттарды ресiмдеу және беру;  </w:t>
      </w:r>
      <w:r>
        <w:br/>
      </w:r>
      <w:r>
        <w:rPr>
          <w:rFonts w:ascii="Times New Roman"/>
          <w:b w:val="false"/>
          <w:i w:val="false"/>
          <w:color w:val="000000"/>
          <w:sz w:val="28"/>
        </w:rPr>
        <w:t xml:space="preserve">
      8) диссертациялық жұмыстарды, аттестациялық iстердi сараптауға ақы төлеудiң тәртiптерi мен шарттарын айқындауға қатысу;  </w:t>
      </w:r>
      <w:r>
        <w:br/>
      </w:r>
      <w:r>
        <w:rPr>
          <w:rFonts w:ascii="Times New Roman"/>
          <w:b w:val="false"/>
          <w:i w:val="false"/>
          <w:color w:val="000000"/>
          <w:sz w:val="28"/>
        </w:rPr>
        <w:t xml:space="preserve">
      9) iргелi және қолданбалы ғылыми-зерттеу жобаларын, мемлекеттiк бағдарламаларды сараптауға қатысу;  </w:t>
      </w:r>
      <w:r>
        <w:br/>
      </w:r>
      <w:r>
        <w:rPr>
          <w:rFonts w:ascii="Times New Roman"/>
          <w:b w:val="false"/>
          <w:i w:val="false"/>
          <w:color w:val="000000"/>
          <w:sz w:val="28"/>
        </w:rPr>
        <w:t xml:space="preserve">
      10) ғылыми кадрларды даярлау және аттестациялау саласында халықаралық шарттар мен келісімдердің жобаларын әзірлеуге қатысу;  </w:t>
      </w:r>
      <w:r>
        <w:br/>
      </w:r>
      <w:r>
        <w:rPr>
          <w:rFonts w:ascii="Times New Roman"/>
          <w:b w:val="false"/>
          <w:i w:val="false"/>
          <w:color w:val="000000"/>
          <w:sz w:val="28"/>
        </w:rPr>
        <w:t xml:space="preserve">
      11) басқа елдердiң ұлттық мемлекеттiк аттестациялау органдары берген ғылыми дәрежелері және атақтары бар Қазақстан Республикасының азаматтарын, шетелдiктердi және азаматтығы жоқ адамдарды нострификациялауды және қайта аттестациялауды жүргiзудi ұйымдастыру; </w:t>
      </w:r>
      <w:r>
        <w:br/>
      </w:r>
      <w:r>
        <w:rPr>
          <w:rFonts w:ascii="Times New Roman"/>
          <w:b w:val="false"/>
          <w:i w:val="false"/>
          <w:color w:val="000000"/>
          <w:sz w:val="28"/>
        </w:rPr>
        <w:t xml:space="preserve">
      12) Қазақстан ЖАК-ының негiзгi функцияларымен байланысты баспа қызметiн жүзеге асыру және оның өнiмдерiн сату. </w:t>
      </w:r>
      <w:r>
        <w:br/>
      </w:r>
      <w:r>
        <w:rPr>
          <w:rFonts w:ascii="Times New Roman"/>
          <w:b w:val="false"/>
          <w:i w:val="false"/>
          <w:color w:val="000000"/>
          <w:sz w:val="28"/>
        </w:rPr>
        <w:t xml:space="preserve">
      12. Қазақстан ЖАК-ының осы Жарғыда көзделмеген қызметi Өкiлеттi органның рұқсатымен жүзеге асырылады. </w:t>
      </w:r>
      <w:r>
        <w:br/>
      </w:r>
      <w:r>
        <w:rPr>
          <w:rFonts w:ascii="Times New Roman"/>
          <w:b w:val="false"/>
          <w:i w:val="false"/>
          <w:color w:val="000000"/>
          <w:sz w:val="28"/>
        </w:rPr>
        <w:t xml:space="preserve">
      Қазақстан ЖАК-ы оны құру мақсатына жауап бермейтiн қызметпен шұғылдануға құқылы емес.       </w:t>
      </w:r>
    </w:p>
    <w:bookmarkStart w:name="z6" w:id="5"/>
    <w:p>
      <w:pPr>
        <w:spacing w:after="0"/>
        <w:ind w:left="0"/>
        <w:jc w:val="left"/>
      </w:pPr>
      <w:r>
        <w:rPr>
          <w:rFonts w:ascii="Times New Roman"/>
          <w:b/>
          <w:i w:val="false"/>
          <w:color w:val="000000"/>
        </w:rPr>
        <w:t xml:space="preserve"> 
4. Қазақстанның ЖАК-ын басқару  </w:t>
      </w:r>
    </w:p>
    <w:bookmarkEnd w:id="5"/>
    <w:p>
      <w:pPr>
        <w:spacing w:after="0"/>
        <w:ind w:left="0"/>
        <w:jc w:val="both"/>
      </w:pPr>
      <w:r>
        <w:rPr>
          <w:rFonts w:ascii="Times New Roman"/>
          <w:b w:val="false"/>
          <w:i w:val="false"/>
          <w:color w:val="000000"/>
          <w:sz w:val="28"/>
        </w:rPr>
        <w:t xml:space="preserve">            13. Қазақстанның ЖАК-ын жалпы басқаруды Өкiлеттi орган жүзеге асырады. </w:t>
      </w:r>
      <w:r>
        <w:br/>
      </w:r>
      <w:r>
        <w:rPr>
          <w:rFonts w:ascii="Times New Roman"/>
          <w:b w:val="false"/>
          <w:i w:val="false"/>
          <w:color w:val="000000"/>
          <w:sz w:val="28"/>
        </w:rPr>
        <w:t xml:space="preserve">
      Өкiлеттi орган заңдарда белгiленген тәртiппен мынадай функцияларды жүзеге асырады: </w:t>
      </w:r>
      <w:r>
        <w:br/>
      </w:r>
      <w:r>
        <w:rPr>
          <w:rFonts w:ascii="Times New Roman"/>
          <w:b w:val="false"/>
          <w:i w:val="false"/>
          <w:color w:val="000000"/>
          <w:sz w:val="28"/>
        </w:rPr>
        <w:t xml:space="preserve">
      1) мүлiктi Қазақстан ЖАК-ына бекiтедi; </w:t>
      </w:r>
      <w:r>
        <w:br/>
      </w:r>
      <w:r>
        <w:rPr>
          <w:rFonts w:ascii="Times New Roman"/>
          <w:b w:val="false"/>
          <w:i w:val="false"/>
          <w:color w:val="000000"/>
          <w:sz w:val="28"/>
        </w:rPr>
        <w:t xml:space="preserve">
      2) Қазақстан ЖАК-ын ұстауға арналған сметаны (шығыстар жоспарын) бекiтедi; </w:t>
      </w:r>
      <w:r>
        <w:br/>
      </w:r>
      <w:r>
        <w:rPr>
          <w:rFonts w:ascii="Times New Roman"/>
          <w:b w:val="false"/>
          <w:i w:val="false"/>
          <w:color w:val="000000"/>
          <w:sz w:val="28"/>
        </w:rPr>
        <w:t xml:space="preserve">
      3) Қазақстанның ЖАК-ына берiлген мүлiктi пайдаланудың нәтижелiлiгiне және сақталуына бақылауды жүзеге асырады; </w:t>
      </w:r>
      <w:r>
        <w:br/>
      </w:r>
      <w:r>
        <w:rPr>
          <w:rFonts w:ascii="Times New Roman"/>
          <w:b w:val="false"/>
          <w:i w:val="false"/>
          <w:color w:val="000000"/>
          <w:sz w:val="28"/>
        </w:rPr>
        <w:t xml:space="preserve">
      4) Қазақстан ЖАК-ының құрылымын және шектi штат санын бекiтедi; </w:t>
      </w:r>
      <w:r>
        <w:br/>
      </w:r>
      <w:r>
        <w:rPr>
          <w:rFonts w:ascii="Times New Roman"/>
          <w:b w:val="false"/>
          <w:i w:val="false"/>
          <w:color w:val="000000"/>
          <w:sz w:val="28"/>
        </w:rPr>
        <w:t xml:space="preserve">
      5) Қазақстан ЖАК-ы басшысының ұсынысы бойынша оның орынбасары мен бас ғалым хатшысын қызметке тағайындайды және қызметтен босатады; </w:t>
      </w:r>
      <w:r>
        <w:br/>
      </w:r>
      <w:r>
        <w:rPr>
          <w:rFonts w:ascii="Times New Roman"/>
          <w:b w:val="false"/>
          <w:i w:val="false"/>
          <w:color w:val="000000"/>
          <w:sz w:val="28"/>
        </w:rPr>
        <w:t xml:space="preserve">
      6) жылдық қаржылық есебiн бекiтедi; </w:t>
      </w:r>
      <w:r>
        <w:br/>
      </w:r>
      <w:r>
        <w:rPr>
          <w:rFonts w:ascii="Times New Roman"/>
          <w:b w:val="false"/>
          <w:i w:val="false"/>
          <w:color w:val="000000"/>
          <w:sz w:val="28"/>
        </w:rPr>
        <w:t xml:space="preserve">
      7) заңдармен белгiленген өзге де функцияларды жүзеге асырады.  </w:t>
      </w:r>
      <w:r>
        <w:br/>
      </w:r>
      <w:r>
        <w:rPr>
          <w:rFonts w:ascii="Times New Roman"/>
          <w:b w:val="false"/>
          <w:i w:val="false"/>
          <w:color w:val="000000"/>
          <w:sz w:val="28"/>
        </w:rPr>
        <w:t xml:space="preserve">
      14. Қазақстан ЖАК-ының басшысы Төраға болып табылады; оны Өкiлеттi органның ұсынысы бойынша Қазақстан Республикасының Үкiметi қызметтік лауазымға тағайындайды және қызметтік лауазымнан босатады.  </w:t>
      </w:r>
      <w:r>
        <w:br/>
      </w:r>
      <w:r>
        <w:rPr>
          <w:rFonts w:ascii="Times New Roman"/>
          <w:b w:val="false"/>
          <w:i w:val="false"/>
          <w:color w:val="000000"/>
          <w:sz w:val="28"/>
        </w:rPr>
        <w:t xml:space="preserve">
      15. Төраға мемлекеттiк мекеменiң жұмысын ұйымдастырады және басшылық жасайды, Өкiлеттi органға тiкелей бағынады және мемлекеттiк мекемеге жүктелген мiндеттердiң орындалуына және олардың өз функцияларын жүзеге асыруына жеке жауапты болады.  </w:t>
      </w:r>
      <w:r>
        <w:br/>
      </w:r>
      <w:r>
        <w:rPr>
          <w:rFonts w:ascii="Times New Roman"/>
          <w:b w:val="false"/>
          <w:i w:val="false"/>
          <w:color w:val="000000"/>
          <w:sz w:val="28"/>
        </w:rPr>
        <w:t xml:space="preserve">
      16. Төраға дара басшылық принципiмен iс-қимыл жасайды және мемлекеттік мекеменiң қызмет мәселелерiн оның Қазақстан Республикасы заңдарымен және осы Жарғымен белгiленген құзырына сәйкес дербес шешедi.  </w:t>
      </w:r>
      <w:r>
        <w:br/>
      </w:r>
      <w:r>
        <w:rPr>
          <w:rFonts w:ascii="Times New Roman"/>
          <w:b w:val="false"/>
          <w:i w:val="false"/>
          <w:color w:val="000000"/>
          <w:sz w:val="28"/>
        </w:rPr>
        <w:t xml:space="preserve">
      17. Қазақстан ЖАК-ының қызметiн жүзеге асыру кезiнде Төраға заңдармен белгiленген тәртiппен:  </w:t>
      </w:r>
      <w:r>
        <w:br/>
      </w:r>
      <w:r>
        <w:rPr>
          <w:rFonts w:ascii="Times New Roman"/>
          <w:b w:val="false"/>
          <w:i w:val="false"/>
          <w:color w:val="000000"/>
          <w:sz w:val="28"/>
        </w:rPr>
        <w:t xml:space="preserve">
      1) Қазақстан ЖАК-ының атынан сенiмхатсыз әрекет етедi;  </w:t>
      </w:r>
      <w:r>
        <w:br/>
      </w:r>
      <w:r>
        <w:rPr>
          <w:rFonts w:ascii="Times New Roman"/>
          <w:b w:val="false"/>
          <w:i w:val="false"/>
          <w:color w:val="000000"/>
          <w:sz w:val="28"/>
        </w:rPr>
        <w:t xml:space="preserve">
      2) барлық ұйымдарда Қазақстан ЖАК-ының мүддесiн көздейдi;  </w:t>
      </w:r>
      <w:r>
        <w:br/>
      </w:r>
      <w:r>
        <w:rPr>
          <w:rFonts w:ascii="Times New Roman"/>
          <w:b w:val="false"/>
          <w:i w:val="false"/>
          <w:color w:val="000000"/>
          <w:sz w:val="28"/>
        </w:rPr>
        <w:t xml:space="preserve">
      3) Қазақстан ЖАК-ының сараптама кеңестерi, құрылымдық бөлiмшелерi туралы ережелердi және оның қызметiн регламенттейтiн басқа да нормативтiк құжаттарды бекiтедi; </w:t>
      </w:r>
      <w:r>
        <w:br/>
      </w:r>
      <w:r>
        <w:rPr>
          <w:rFonts w:ascii="Times New Roman"/>
          <w:b w:val="false"/>
          <w:i w:val="false"/>
          <w:color w:val="000000"/>
          <w:sz w:val="28"/>
        </w:rPr>
        <w:t xml:space="preserve">
      4) заңдармен белгiленген жағдайларда және шектерде мүлiкке иелiк етеді; </w:t>
      </w:r>
      <w:r>
        <w:br/>
      </w:r>
      <w:r>
        <w:rPr>
          <w:rFonts w:ascii="Times New Roman"/>
          <w:b w:val="false"/>
          <w:i w:val="false"/>
          <w:color w:val="000000"/>
          <w:sz w:val="28"/>
        </w:rPr>
        <w:t xml:space="preserve">
      5) шарттар жасайды; </w:t>
      </w:r>
      <w:r>
        <w:br/>
      </w:r>
      <w:r>
        <w:rPr>
          <w:rFonts w:ascii="Times New Roman"/>
          <w:b w:val="false"/>
          <w:i w:val="false"/>
          <w:color w:val="000000"/>
          <w:sz w:val="28"/>
        </w:rPr>
        <w:t xml:space="preserve">
      6) сенiмхаттар бередi; </w:t>
      </w:r>
      <w:r>
        <w:br/>
      </w:r>
      <w:r>
        <w:rPr>
          <w:rFonts w:ascii="Times New Roman"/>
          <w:b w:val="false"/>
          <w:i w:val="false"/>
          <w:color w:val="000000"/>
          <w:sz w:val="28"/>
        </w:rPr>
        <w:t xml:space="preserve">
      7) Қазақстан ЖАК-ының iссапар, тағылымдама қызметкерлердi қазақстандық және шетелдiк оқу орталықтарында оқытудың және қызметкерлердiң бiлiктiлiгiн арттырудың өзге де түрлерi бойынша тәртiбi мен жоспарларын бекiтедi; </w:t>
      </w:r>
      <w:r>
        <w:br/>
      </w:r>
      <w:r>
        <w:rPr>
          <w:rFonts w:ascii="Times New Roman"/>
          <w:b w:val="false"/>
          <w:i w:val="false"/>
          <w:color w:val="000000"/>
          <w:sz w:val="28"/>
        </w:rPr>
        <w:t xml:space="preserve">
     8) Қазынашылықта шоттарын ашады; </w:t>
      </w:r>
      <w:r>
        <w:br/>
      </w:r>
      <w:r>
        <w:rPr>
          <w:rFonts w:ascii="Times New Roman"/>
          <w:b w:val="false"/>
          <w:i w:val="false"/>
          <w:color w:val="000000"/>
          <w:sz w:val="28"/>
        </w:rPr>
        <w:t xml:space="preserve">
     9) барлық қызметкерлер үшiн мiндеттi бұйрықтар шығарады және нұсқау бередi; </w:t>
      </w:r>
      <w:r>
        <w:br/>
      </w:r>
      <w:r>
        <w:rPr>
          <w:rFonts w:ascii="Times New Roman"/>
          <w:b w:val="false"/>
          <w:i w:val="false"/>
          <w:color w:val="000000"/>
          <w:sz w:val="28"/>
        </w:rPr>
        <w:t xml:space="preserve">
      10) Қазақстан ЖАК-ы Өкiлеттi орган тағайындағаннан басқа қызметкерлердi жұмысқа қабылдайды және жұмыстан босатады;  </w:t>
      </w:r>
      <w:r>
        <w:br/>
      </w:r>
      <w:r>
        <w:rPr>
          <w:rFonts w:ascii="Times New Roman"/>
          <w:b w:val="false"/>
          <w:i w:val="false"/>
          <w:color w:val="000000"/>
          <w:sz w:val="28"/>
        </w:rPr>
        <w:t xml:space="preserve">
      11) Қазақстан ЖАК-ының қызметкерлерiне көтермелеу және тәртiптiк жаза шараларын қолданады;  </w:t>
      </w:r>
      <w:r>
        <w:br/>
      </w:r>
      <w:r>
        <w:rPr>
          <w:rFonts w:ascii="Times New Roman"/>
          <w:b w:val="false"/>
          <w:i w:val="false"/>
          <w:color w:val="000000"/>
          <w:sz w:val="28"/>
        </w:rPr>
        <w:t xml:space="preserve">
      12) өзiнiң орынбасары мен бас ғалым хатшысының мiндеттерiн және өкiлеттiгiнiң аясын айқындайды;  </w:t>
      </w:r>
      <w:r>
        <w:br/>
      </w:r>
      <w:r>
        <w:rPr>
          <w:rFonts w:ascii="Times New Roman"/>
          <w:b w:val="false"/>
          <w:i w:val="false"/>
          <w:color w:val="000000"/>
          <w:sz w:val="28"/>
        </w:rPr>
        <w:t xml:space="preserve">
      13) заңдармен, осы Жарғымен және Өкiлеттi органмен, оған жүктелген өзге де функцияларды жүзеге асырады.  </w:t>
      </w:r>
      <w:r>
        <w:br/>
      </w:r>
      <w:r>
        <w:rPr>
          <w:rFonts w:ascii="Times New Roman"/>
          <w:b w:val="false"/>
          <w:i w:val="false"/>
          <w:color w:val="000000"/>
          <w:sz w:val="28"/>
        </w:rPr>
        <w:t xml:space="preserve">
      18. Қазақстан ЖАК-ының Төралқасы министрлiктердiң, ғылыми ұйымдардың ұсынымдары ескерiле отырып, ғалымдардан құралады, аттестациялық iстердi қарайды және ғылыми дәрежелер беру және ғылыми атақтар беру туралы шешiм қабылдайды, жоғары білікті кадрларды нострификациялауды және қайта аттестациялауды жүзеге асырады, диссертациялар қорғаумен байланысты басқа да мәселелердi қарайды. Төралқа ол туралы Өкiлеттi орган бекiткен ереже негiзiнде iс-қимыл жасайды.  </w:t>
      </w:r>
      <w:r>
        <w:br/>
      </w:r>
      <w:r>
        <w:rPr>
          <w:rFonts w:ascii="Times New Roman"/>
          <w:b w:val="false"/>
          <w:i w:val="false"/>
          <w:color w:val="000000"/>
          <w:sz w:val="28"/>
        </w:rPr>
        <w:t xml:space="preserve">
      19. Қазақстан ЖАК-ының Төрағасы Төралқа Төрағасы болып табылады. Төралқа құрамына лауазымына байланысты Төрағаның орынбасары және бас ғалым хатшы енедi. Төралқа құрамын Өкiлеттi орган бекiтедi. </w:t>
      </w:r>
    </w:p>
    <w:bookmarkStart w:name="z7" w:id="6"/>
    <w:p>
      <w:pPr>
        <w:spacing w:after="0"/>
        <w:ind w:left="0"/>
        <w:jc w:val="left"/>
      </w:pPr>
      <w:r>
        <w:rPr>
          <w:rFonts w:ascii="Times New Roman"/>
          <w:b/>
          <w:i w:val="false"/>
          <w:color w:val="000000"/>
        </w:rPr>
        <w:t xml:space="preserve"> 
5. Қазақстан ЖАК-ының мүлкiн құрау  </w:t>
      </w:r>
      <w:r>
        <w:br/>
      </w:r>
      <w:r>
        <w:rPr>
          <w:rFonts w:ascii="Times New Roman"/>
          <w:b/>
          <w:i w:val="false"/>
          <w:color w:val="000000"/>
        </w:rPr>
        <w:t xml:space="preserve">
және қаржыландыру тәртiбi  </w:t>
      </w:r>
    </w:p>
    <w:bookmarkEnd w:id="6"/>
    <w:p>
      <w:pPr>
        <w:spacing w:after="0"/>
        <w:ind w:left="0"/>
        <w:jc w:val="both"/>
      </w:pPr>
      <w:r>
        <w:rPr>
          <w:rFonts w:ascii="Times New Roman"/>
          <w:b w:val="false"/>
          <w:i w:val="false"/>
          <w:color w:val="000000"/>
          <w:sz w:val="28"/>
        </w:rPr>
        <w:t xml:space="preserve">       20. Қазақстан ЖАК-ының мүлкi оған мемлекет берген мүлiктер есебiнен қалыптасады және негізгі қор мен айналым қаражаттарынан, сондай-ақ оның балансында құны көрсетiлген өзге де мүлiктерден тұрады. </w:t>
      </w:r>
      <w:r>
        <w:br/>
      </w:r>
      <w:r>
        <w:rPr>
          <w:rFonts w:ascii="Times New Roman"/>
          <w:b w:val="false"/>
          <w:i w:val="false"/>
          <w:color w:val="000000"/>
          <w:sz w:val="28"/>
        </w:rPr>
        <w:t xml:space="preserve">
      21. Қазақстан ЖАК-ының мүлкi оның жедел басқару құқығына жатады. </w:t>
      </w:r>
      <w:r>
        <w:br/>
      </w:r>
      <w:r>
        <w:rPr>
          <w:rFonts w:ascii="Times New Roman"/>
          <w:b w:val="false"/>
          <w:i w:val="false"/>
          <w:color w:val="000000"/>
          <w:sz w:val="28"/>
        </w:rPr>
        <w:t xml:space="preserve">
      22. Қазақстан ЖАК-ына мемлекеттiк емес ұйымдарға, шетел азаматтарына, сондай-ақ баспа өнiмдерiн шығаруға және сатуға қатысты қызметтiң негiзгi түрлерiн орындауға байланысты табыстар түсiретiн қызметтердi жүзеге асыру құқығы берiлген, бұл қызметтерден алынған кiрiс мемлекеттiк бюджеттiң кiрiсiне жiберiледi. </w:t>
      </w:r>
      <w:r>
        <w:br/>
      </w:r>
      <w:r>
        <w:rPr>
          <w:rFonts w:ascii="Times New Roman"/>
          <w:b w:val="false"/>
          <w:i w:val="false"/>
          <w:color w:val="000000"/>
          <w:sz w:val="28"/>
        </w:rPr>
        <w:t xml:space="preserve">
      23. Қазақстан ЖАК-ының қызметiн қаржыландыру тек мемлекет бюджетi есебiнен жүзеге асырылады. </w:t>
      </w:r>
      <w:r>
        <w:br/>
      </w:r>
      <w:r>
        <w:rPr>
          <w:rFonts w:ascii="Times New Roman"/>
          <w:b w:val="false"/>
          <w:i w:val="false"/>
          <w:color w:val="000000"/>
          <w:sz w:val="28"/>
        </w:rPr>
        <w:t xml:space="preserve">
      24. Қазақстанның ЖАК-ы заңдарға сәйкес бухгалтерлiк есеп жүргізедi және есеп ұсынады. </w:t>
      </w:r>
      <w:r>
        <w:br/>
      </w:r>
      <w:r>
        <w:rPr>
          <w:rFonts w:ascii="Times New Roman"/>
          <w:b w:val="false"/>
          <w:i w:val="false"/>
          <w:color w:val="000000"/>
          <w:sz w:val="28"/>
        </w:rPr>
        <w:t xml:space="preserve">
      25. Қазақстан ЖАК-ының қаржылық-шаруашылық қызметін тексеру және тексерiс белгiленген заң тәртiбiмен жүзеге асырылады.      </w:t>
      </w:r>
    </w:p>
    <w:bookmarkStart w:name="z8" w:id="7"/>
    <w:p>
      <w:pPr>
        <w:spacing w:after="0"/>
        <w:ind w:left="0"/>
        <w:jc w:val="left"/>
      </w:pPr>
      <w:r>
        <w:rPr>
          <w:rFonts w:ascii="Times New Roman"/>
          <w:b/>
          <w:i w:val="false"/>
          <w:color w:val="000000"/>
        </w:rPr>
        <w:t xml:space="preserve"> 
6. Қазақстанның ЖАК-ын қайта ұйымдастыру және тарату </w:t>
      </w:r>
    </w:p>
    <w:bookmarkEnd w:id="7"/>
    <w:p>
      <w:pPr>
        <w:spacing w:after="0"/>
        <w:ind w:left="0"/>
        <w:jc w:val="both"/>
      </w:pPr>
      <w:r>
        <w:rPr>
          <w:rFonts w:ascii="Times New Roman"/>
          <w:b w:val="false"/>
          <w:i w:val="false"/>
          <w:color w:val="000000"/>
          <w:sz w:val="28"/>
        </w:rPr>
        <w:t xml:space="preserve">           26. Қазақстанның ЖАК-ын қайта ұйымдастыру және тарату Қазақстан Республикасының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