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127c" w14:textId="a9e1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20 тамыздағы N 1272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11 сәуір N 556. Күші жойылды - ҚР Үкіметінің 2007.06.28. N 545 (2007 жылғы 9 тамыздан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Республикасындағы Мал дәрiгерлiк қызметтi лицензиялау туралы ереженi бекiту туралы" Қазақстан Республикасы Yкiметiнiң 1997 жылғы 20 тамыздағы N 1272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ПYАЖ-ы, 1997 ж., N 38, 365-құжат)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Республикасындағы Мал дәрiгерлiк қызметтi лицензиялау туралы ережеге: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"немесе патентiнiң"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"Ауыл шаруашылығы министрлiгiнiң Мал дәрiгерлiгi комитетi" деген сөздер "уәкiлеттi мемлекеттiк орган"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8-тармақтың төртiншi, бесiншi және алтыншы абзацтары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Кәсiпкерлiктің жекелеген түрлерiмен айналысу құқығы үшiн алымның мөлшерi, оны төлеу тәртiбi Қазақстан Республикасының салық заңдарымен белгiленедi.".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18-тармақтың екiншi абзацы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20-тармақта "лицензиар"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"Лицензия жоғалған жағдайда лицензиаттың төлнұсқа алуға құқығы бар. Лицензиар лицензиаттың жазбаша өтiнiшi бойынша 10 күн iшiнде лицензияның төлнұсқасын бередi";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үшiншi абзац алынып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"III бөлiм. Мал дәрiгерлiк қызметке лицензия алу үшiн тұлғаларға қойылатын талаптар" атауындағы "талаптар" деген сөз "бiлiктiлiк талаптары"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24-тармақ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Мал дәрiгерлiгi жөнiндегi жұмыстарды орындауға және қызметтердi жүзеге асыруға мынадай заңды және жеке тұлғалардың құқығы бар: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тұлғаларға арналған бiлiктiлiк талаптарына мыналар енедi: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 дәрiгерлiк қызметке лицензия алуға үмiткер заңды тұлға басшысының арнаулы мал дәрiгерлiк бiлiмi және мамандығы бойынша кемiнде 3 жыл еңбек стажы болуы;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 дәрiгерлiк қызметті жүзеге асыратын қызметкерлерде арнаулы мал дәрiгерлiк бiлiмi болуы;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қызметкерлердiң денсаулығының жай-күйi туралы анықтама (құжаты) болуы;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 қадағалау және өртке қарсы күрес органдарының қорытындысы болуы;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СНТЖ 8-81 талаптарына және СН-245-71 санитарлық нормаларына сай өндiрiстiк үй-жайы және тиiстi бейiндегi технологиялық жабдықтың толық жиынтығы болуы тиiс.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тұлғаларға арналған бiлiктiлiк талаптарына мыналар енедi: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мал дәрiгерлiк бiлiмi және мамандығы бойынша: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бiлiмi бар адамдарда - кемiнде бiр жыл еңбек стажы, арнаулы орта мал дәрiгерлiк бiлiмi бар адамдарда - кемiнде екi жыл еңбек стажы болуы;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қатты әсер ететiн препараттарды сақтауға арналған күзетiлетiн үй-жайы (сейфi), сондай-ақ лабораториялық жабдығы мен құралдары (лицензияланатын мал дәрiгерлiк қызметтiң тиiстi түрi жүзеге асырылатын жағдайда) болуы;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денсаулығының жай-күйi туралы анықтама (құжат) болуы;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 қадағалау және өртке қарсы күрес органдарының қорытындысы болуы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25-тармақ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26-тармақтағы "Ауыл шаруашылығы министрлiгiнiң Мал дәрiгерлiк комитетi" деген сөздер "уәкiлеттi орган"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 және жариялануға жатады.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