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fb75" w14:textId="b92f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 биржалары жөніндегі республикалық комиссияның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13 сәуірдегі N 570 Қаулысы. Күші жойылды - Қазақстан Республикасы Үкіметінің 2011 жылғы 6 сәуірдегі № 375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2011.04.06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Биржалық сауданы және биржалық тауарлармен операцияларды мемлекеттік реттеуді жетілдіру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Тауар биржалары жөніндегі республикалық комиссияның (бұдан әрі - Комиссия)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бір ай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туралы ережені: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биржалық тауарлардың тізбесін әзірлесін және бекіту үшін Қазақстан Республикасының Үкіметіне енгізсін: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ереже бекітілген күннен бір ай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тауар биржаларының қызметіне талдау жүргізсін және оларды дамыту жөніндегі шараларды, олардың қаржылық тұрақтылығы, сауда-саттықтарды ұйымдастырудың, тауар биржаларын технологиялық және кадрлық қамтамасыз ету жөніндегі талаптарды әзірлесін;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кедендік және салықтық бақылауды жақсарту мақсатында көтерме саудалық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мәмілелер бойынша биржалық айналыстың тетігін әзірлесін.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Қосымшаға сәйкес Қазақстан Республикасы Үкіметінің кейбір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шешімдерінің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Е.Ә.Өтембаевқа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2000 жылғы 13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570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Тауар биржалары жөніндегі республикалық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Әзімов Руслан             - Қазақстан Республикасы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Жұмабайұлы                  сатып алу жөніндегі агенттігінің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Бозымбаев Қанат  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Алдабергенұлы               индустрия және сауда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Андрюшенко Александр     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Иванович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Дүйсебаев Мұхамеджан      - Қазақстан Республикасы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Жұмабекұлы                  сатып алу жөніндегі агенттігінің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мониторинг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бастығының орынбасары,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Жолдасбаев Сансызбай      - Қазақстан Республикасының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Елеусізұлы                  жөніндегі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Тәжмақин Дәулет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Қабазұлы                    шаруашылығы министрлігі Стратегия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мемлекеттік реттеу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Сұлтанғазин Әнуарбек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Жәлелұлы                    монополияларды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қорғау және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жөніндегі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 Бектас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Ғапурұлы                    Премьер-Министрінің кеңесшісі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Рыспанов Нұрлан   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Бектасұлы                   индустрия және сауда министрлігі Ауыр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өнеркәсіп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Сембин Асқар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Болатұлы                    министрлігі Заңдар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Тілеулесов Биғали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Жақсылықұлы                 Мемлекеттік кіріс министрлігі Ірі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төлеушілер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 Ерболат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Асқарбекұлы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Шерман Александр          - Қазақстан Биржа одағының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Ильич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2000 жылғы 13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570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күші жойылған кейбір шешімдерінің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"Тауар биржалары жөніндегі республикалық комиссия туралы, тауар биржаларын лицензиялау туралы ережелерді және Тауар биржалары жөніндегі республикалық комиссияның құрамын бекіту туралы"Қазақстан Республикасы Министрлер Кабинетінің 1995 жылғы 30 мамырдағы N 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P950755_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1995 ж., N 19, 216-құжат).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"Тауар биржалары жөніндегі республикалық комиссия құрамына өзгертулер енгізу туралы" Қазақстан Республикасы Үкіметінің 1996 жылғы 14 ақпандағы N 197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P960197_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1996 ж., N 8, 54-құжат).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Министрлер Кабинетінің 1995 жылғы 30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755 қаулысына толықтырулар мен өзгертулер енгізу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1996 жылғы 14 тамыздағы N 1012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P961012_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 (Қазақстан Республикасының ПҮАЖ-ы, 1996 ж., N 34, 318-құжат).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"Қазақстан Республикасы Министрлер Кабинетінің 1995 жылғы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755 қаулысына өзгертулер енгізу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1996 жылғы 13 қарашадағы N 1382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P961382_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ПҮАЖ-ы, 1996 ж., N 46, 445-құжат).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