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e1b6" w14:textId="7eae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24 желтоқсандағы N 1978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сәуір N 571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"Мұнайгаз саласының кейбір мәселелері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24 желтоқсандағы N 1978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P991978_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Республикасының ПҮАЖ-ы, 1999 ж. N 58, 566 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