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4954" w14:textId="b4c4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25 мамырдағы N 477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17 сәуір N 593. Күші жойылды - ҚР Үкіметінің 2007.09.14. N 807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2007.09.14.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1998 жылғы 25 мамырдағы N 477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P980477_ </w:t>
      </w:r>
      <w:r>
        <w:rPr>
          <w:rFonts w:ascii="Times New Roman"/>
          <w:b w:val="false"/>
          <w:i w:val="false"/>
          <w:color w:val="000000"/>
          <w:sz w:val="28"/>
        </w:rPr>
        <w:t>
  "Қазақстан Республикасының ғылым, техника және білім беру саласындағы Мемлекеттік сыйлықтар туралы" қаулысына (Қазақстан Республикасының ПҮАЖ-ы, 1998 ж., N 15, 134-құжат)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қосымшаның жаңа редакциясы осы қосымшаға сәйкес жазылсын.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Премьер-Министрі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2000 жылғы 17 сәуірдегі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N 593 қаулысына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Қазақстан Республикасының Үкіметі жанындағы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Республикасының ғылым, техника және білім саласындағы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сыйлықтары жөніндегі комиссиясының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Құрамы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Комиссия төралқасы: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Көшербаев                - Қазақстан Республикасының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Қырымбек Елеуұлы           ғылым министрі, төраға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Ерғожин                  - Қазақстан Республикасының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Еділ Ерғожаұлы             ғылым вице-министрі,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Республикасы Ұлттық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академиясының академигі,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төрағаның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Школьник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Владимир Сергеевич         Энергетика,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сауда министрі, төрағаның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Әбсәметов                - Қазақстан Республикасының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Меліс Құдысұлы             ғылым министрлігі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департаментінің директоры, жауапты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хатшы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Абдуллин                 -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Айтмұхамед Абдуллаұлы      ғылым академиясының академигі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Әбділдин                 - Қазақстан Республикасы Парламентінің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Жабайхан Мүбәрәкұлы        Сенаты Халықаралық істер,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және қауіпсіздік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комитетінің төрағасы,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Республикасы Ұлттық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академиясының академигі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(келісім бойынша)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Әлиев                    - Қазақстан Республикасы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Мұхтар Әлиұлы              сақтау ісі жөніндегі агенттігінің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А.Н.Сызғанов атындағы Хирургия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ғылыми орталығының директоры,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Қазақстан Республикасы Ұлттық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академиясының академигі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бойынша)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Байтулин                 - Қазақстан Республикасы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Иса Омарұлы                ғылым министрлігі Ботаника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фитоинтродукция институтының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құрметті директоры,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Республикасы Ұлттық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академиясының академигі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Дәукеев                  - Қазақстан Республикасының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Серікбек Жүсіпбекұлы       ресурстар және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қорғау министрі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Қалиев                   - Қазақстан Республикасының Парламенті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Ғани Әлімұлы               Мәжілісінің депутаты,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Республикасы Ұлттық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академиясының академигі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бойынша)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Қозыбаев                 - Қазақстан Республикасы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Манаш Қабашұлы             ғылым министрлігі Ш.Ш.Уәлиханов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атындағы Тарих және этнология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институтының директоры,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Республикасы Ұлттық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академиясының академигі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Курскеев                 - Қазақстан Республикасы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Әбдірахман Козлоевич       ғылым министрлігі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Республикасы Ұлттық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академиясының Жер туралы ғылымдар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бөлімшесінің академик-хатшысы,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Ұлттық ғылым академиясының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корреспондент-мүшесі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Нәрібаев                 - Қазақстан Республикасы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Көпжасар Нәрібайұлы        ғылым министрлігі Әл-Фараби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Қазақ мемлекеттік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университетінің ректоры,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ғылым академиясының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корреспондент-мүшесі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Тоқпақбаев               - Қазақстан Республикасының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Сәт Бесімбайұлы            министрі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Комиссия мүшелері: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Айтхожина                - Қазақстан Республикасы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Нағима Әбенқызы            ғылым министрлігі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Республикасы Ұлттық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академиясының президенті,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Қазақстан Республикасы Ұлттық ғылым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академиясының корреспондент-мүшесі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Әдекенов                 - Қазақстан Республикасы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Серғазы Мыңжасарұлы        ғылым министрлігі Фитохимия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институтының директоры,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Республикасы Ұлттық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академиясының корреспондент-мүшесі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Байкүншеков              - Қазақстан Республикасы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Жұмаділ Жаңабайұлы         ғылым министрлігі Механика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машинатану институтының директоры,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Қазақстан Республикасы Ұлттық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академиясының корреспондент-мүшесі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Балмұханов               - Қазақстан Республикасы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Сайым Балуанұлы            сақтау ісі жөніндегі агенттігі Қазақ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онкология және радиология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ғылыми-зерттеу институтының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құрметті директоры,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Қазақстан Республикасы Ұлттық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академиясының академигі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Бишімбаев                - Қазақстан Республикасы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Уәлихан Қозыкеұлы          ғылым министрлігі М.Х.Дулати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атындағы Тараз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университетінің ректоры,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Республикасы Ұлттық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академиясының корреспондент-мүшесі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Блиев                    - Қазақстан Республикасы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Назарбай Қадырұлы          ғылым министрлігі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Республикасы Ұлттық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академиясының Физика-математика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ғылымдары бөлімшесінің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академик-хатшысы,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Республикасы Ұлттық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академиясының корреспондент-мүшесі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Бүркітбаев               - Қазақстан Республикасының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Серік Мінуәрұлы            коммуникация министрі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Дробжев                  - Қазақстан Республикасы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Виктор Иванович            ғылым министрлігі Ионосфера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институтының директоры,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Республикасы Ұлттық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академиясының корреспондент-мүшесі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Дүйсембеков              - Жер ресурстарын басқару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Зайролла Дүйсембекұлы      агенттігі Жер ресурстары мен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пайдалану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ғылыми-өндірістік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орталығының бас директоры,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Қазақстан Республикасы Ұлттық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академиясының академигі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Жұбанов                  - Қазақстан Республикасы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Қайыр Ахметұлы             ғылым министрлігі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Республикасы Ұлттық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академиясының Химия-технологиялық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ғылымдар бөлімшесінің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академик-хатшысы,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Республикасы Ұлттық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академиясының корреспондент-мүшесі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Илялетдинов              - Қазақстан Республикасы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Альфарид Низамович         ғылым министрлігі Микробиология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вирусология институтының құрметті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директоры,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Ұлттық ғылым академиясының академигі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Қабдолов                 - Қазақстан Республикасы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Зейнолла Қабдоллаұлы       ғылым министрлігі Әл-Фараби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Қазақ мемлекеттік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университетінің кафедра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меңгерушісі,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Ұлттық ғылым академиясының академигі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Қадыржанов               - Қазақстан Республикасы Энергетика,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Қайрат Камалұлы            индустрия және сауда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Ядролық физика институтының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директоры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Кенжәлиев                - Қазақстан Республикасы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Бақдәулет Кенжәліұлы       ғылым министрлігі Металлургия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кен байыту институтының директоры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Қошанов                  - Қазақстан Республикасы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Аманжол Қошанұлы           ғылым министрлігі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Республикасы Ұлттық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академиясының Қоғамдық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гуманитарлық ғылымдар бөлімшесінің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академик-хатшысы,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Республикасы Ұлттық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академиясының академигі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Молдабеков               - Қазақстан Республикасы Энергетика,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Мейірбек Молдабекұлы       индустрия және сауда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Аэроғарыш комитетінің төрағасы,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Қазақстан Республикасы Ұлттық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академиясының корреспондент-мүшесі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Молдахметов              - Қазақстан Республикасы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Зейнолла Молдахметұлы      ғылым министрлігі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Республикасы Ұлттық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академиясының Орталық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бөлімшесінің академик-хатшысы,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ғылым академиясының академигі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Мұқашев                  - Қазақстан Республикасы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Болат Нығметұлы            ғылым министрлігі Физика-техникалық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институтының директоры,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Қазақстан Республикасы Ұлттық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академиясының академигі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Нысанбаев                - Қазақстан Республикасы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Әбдімәлік Нысанбайұлы      ғылым министрлігі Философия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саясаттану институтының директоры,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Қазақстан Республикасы Ұлттық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академиясының корреспондент-мүшесі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Озғанбаев                - Қазақстан Республикасы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Өмірзақ Озғанбайұлы        ғылым министрлігі Ы.Алтынсарин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атындағы Қазақ білім академиясының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президенті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Ормантаев                - Қазақстан Республикасы Денсаулық          Камал Сәруарұлы            сақтау ісі жөніндегі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Балалар педиатриясы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орталығының директоры,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Республикасы Ұлттық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академиясының академигі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Пивень                   - Қазақстан Республикасы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Геннадий Георгиевич        ғылым министрлігі Қарағанды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мемлекеттік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университетінің ректоры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Сағадиев                 - Қазақстан Республикасы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Кенжеғали Әбенұлы          ғылым министрлігі Қазақ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аграрлық университетінің ректоры,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Қазақстан Республикасы Ұлттық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академиясының академигі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Садықов                  - Қазақстан Республикасы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Тоқмұхамед Сәлменұлы       ғылым министрлігі Абай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Алматы мемлекеттік университетінің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ректоры,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Ұлттық ғылым академиясының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корреспондент-мүшесі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Сапарғалиев              - Қазақстан Республикасы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Ғайрат Сапарғалиұлы        ғылым министрлігі Қазақ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заң академиясы Мемлекет және құқық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институтының директоры,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Республикасы Ұлттық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академиясының корреспондент-мүшесі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Сатыбалдин               - Қазақстан Республикасы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Әзімхан Әбілқайырұлы       ғылым министрлігі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Республикасы Ұлттық академиялық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аграрлық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орталығының бас директоры,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Қазақстан Республикасы Ұлттық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академиясының корреспондент-мүшесі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Сәбденов                 - Қазақстан Республикасы Парламенті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Оразалы Сәбденұлы          Мәжілісінің депутаты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бойынша)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Сұлтанғазин              - Қазақстан Республикасы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Өмірзақ Махмұтұлы          ғылым министрлігі Ғарыштық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зерттеулер институтының директоры,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Қазақстан Республикасы Ұлттық ғылым                                  академиясының академигі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Сыдықов                  - Қазақстан Республикасы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Жүрімбек Сыдықұлы          ғылым министрлігі У.М.Ахмедсафин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атындағы Гидрогеология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гидрофизика институтының бас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қызметкері,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ғылым академиясының академигі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Тойшыбеков               - "Биоген" жабық түрдегі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Мәкен Молдабайұлы          қоғамының директоры,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Республикасы Ұлттық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академиясының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корреспондент-мүшесі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бойынша)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