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8295" w14:textId="2258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Қытай Халық Республикасы Үкіметінің Қазақстан Республикасының Үкіметіне өтеусіз көмек беруі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19 сәуір N 602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Сыртқы істер министрлігі ұсынған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қытай тарапымен алдын-ала пысықталған Қытай Халық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Үкіметіне өтеусіз көмек беруі туралы келісімнің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жобасы мақұлдансын.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Сыртқы істер министрі Ерлан Әбілфайызұлы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Ыдырысов қоса беріліп отырған Қытай Халық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Үкіметіне өтеусіз көмек беруі туралы келісімге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қойсын.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Қытай Халық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Қазақстан Республикасының Үкіметіне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өтеусіз көмек беруі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Келісім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(ҚР халықаралық шарттары бюллетені, 2001 ж., N 3, 26-құжат)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Үкіметі мен Қытай Халық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 (бұдан әрі Тараптар деп аталады)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екі елдің арасындағы достық байланыстарды одан әрі нығайту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техникалық-экономикалық ынтымақтастықты дамыту мақсатында мына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төмендегілер туралы келісті: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Қытай Халық Республикасы Үкіметінің Қазақстан Республикасының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Үкіметіне достық қарым-қатынасының және қытай мен қазақстан халықтары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достығының белгісі ретінде, Қытай Халық Республикасының Үкіметі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Үкіметіне 10 (он) миллион қытай юаны мөлшерінде өтеусіз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көмек береді.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2-бап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Жоғарыда аталған көмектің қаражаты Тараптардың арасындағы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уағдаластыққа сәйкес жабдықтардың жиынтығын беру жөніндегі жобаларды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жүзеге асыру үшін немесе Қазақстан Республикасына жалпы мақсаттағы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тауарларды беру үшін пайдаланылатын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3-бап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Келісімді жүзеге асыру үшін есеп жүргізудің тәртібі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Ұлттық Банкі мен қытай Банкінің арасында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келісілетін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4-бап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Келісім қол қойылған сәттен бастап күшіне енеді және Тараптар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өздеріне қабылдаған міндеттемелерді толық орындағанға дейін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2000 жылғы 19 сәуірде Астана қаласында әрқайсысы қазақ, қытай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орыс тілдерінде екі данада жасалды, әрі барлық мәтіндердің бірдей күші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бар. Осы Келісімнің ережелерін түсіндіруде келіспеушіліктер пайда болған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жағдайда Тараптар орыс тіліндегі мәтінді басшылыққа алатын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  Қытай Халық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Үкіметі үшін                       Үкіметі үшін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Орынбекова Д.К.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