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5e5d" w14:textId="33d5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20 сәуір N 611
Күші жойылды - ҚР Үкіметінің 2002.12.10. N 1300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 Үкіметінің Регламенті туралы" Қазақстан Республикасы Үкіметінің 1999 жылғы 23 ақпандағы N 156 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ПҮАЖ-ы, 1999 ж., N 6, 40-құжат)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40-2-тармақтың бесінші абзацындағы "Үкіметтің Қазақстан Республикасының Парламентіндегі Өкілдігі" деген сөздер "Кеңсе" деген сөзбен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