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1731" w14:textId="aa01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Ұйымының (ЭЫҰ) Транзиттік тасымалдар жөніндегі Бас келісіміне қосымшаларының мәтіндеріне қол қою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сәуір N 617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8-бабына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9 мамырда Алматы қаласында жасалған ЭЫҰ-ның Транзиттік тасымалдар жөніндегі Бас келісіміне қосымшаларының мәтіндеріне қол қою туралы Хаттама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вице-министрі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Біржан Бейсекенұлы Қанешевке қосымшалар мәтіндеріне редакциялық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енгізуге рұқсат етіліп,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атынан ЭЫҰ-ның Транзиттік тасымалдар жөніндегі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келісіміне қосымшаларының мәтіндеріне қол қою туралы Хаттаманы жасасу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