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e5b7" w14:textId="342e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ұланының тұрғын үйдi ұстауға, коммуналдық қызмет көрсетулерге шығыстарды төлеу үшiн ақшалай өтемақы төленетiн әскери қызметшiлерi лауазымдарының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3 мамыр N 649. Күші жойылды - Қазақстан Республикасы Үкіметінің 2002.05.29. N 593 қаулысымен. ~P020593</w:t>
      </w:r>
    </w:p>
    <w:p>
      <w:pPr>
        <w:spacing w:after="0"/>
        <w:ind w:left="0"/>
        <w:jc w:val="left"/>
      </w:pPr>
      <w:r>
        <w:rPr>
          <w:rFonts w:ascii="Times New Roman"/>
          <w:b w:val="false"/>
          <w:i w:val="false"/>
          <w:color w:val="000000"/>
          <w:sz w:val="28"/>
        </w:rPr>
        <w:t>
</w:t>
      </w:r>
      <w:r>
        <w:rPr>
          <w:rFonts w:ascii="Times New Roman"/>
          <w:b w:val="false"/>
          <w:i w:val="false"/>
          <w:color w:val="000000"/>
          <w:sz w:val="28"/>
        </w:rPr>
        <w:t>
          "Әскери қызметшiлер мен олардың отбасы мүшелерiнiң мәртебесi және 
оларды әлеуметтiк қорғау туралы" Қазақстан Республикасының 1993 жылғы 20 
қаңтардағы Заңының 12-бабына сәйкес Қазақстан Республикасының Yкiметi 
ҚАУЛЫ ЕТЕДI:
</w:t>
      </w:r>
      <w:r>
        <w:br/>
      </w:r>
      <w:r>
        <w:rPr>
          <w:rFonts w:ascii="Times New Roman"/>
          <w:b w:val="false"/>
          <w:i w:val="false"/>
          <w:color w:val="000000"/>
          <w:sz w:val="28"/>
        </w:rPr>
        <w:t>
          1. Қоса берiліп отырған Қазақстан Республикасы Республикалық ұланының 
тұрғын үйдi ұстауға коммуналдық қызмет көрсетулерге шығыстарды төлеу үшiн 
ақшалай өтемақы төленетiн әскери қызметшiлерi лауазымдарының тiзбесi 
бекiтiлсiн.
</w:t>
      </w:r>
      <w:r>
        <w:br/>
      </w:r>
      <w:r>
        <w:rPr>
          <w:rFonts w:ascii="Times New Roman"/>
          <w:b w:val="false"/>
          <w:i w:val="false"/>
          <w:color w:val="000000"/>
          <w:sz w:val="28"/>
        </w:rPr>
        <w:t>
          2. Осы қаулы 1999 жылдың 1 сәуірінен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Yкіметiнің 2000 жылғы
                                                   3 мамырдағы N 649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ұланының тұрғын үйдi ұстауға, коммуналдық қызмет
             көрсетулерге шығыстарды төлеу үшiн ақшалай өтемақы
                 төленетiн әскери қызметшiлерi лауазымдарының
                                  тiзбесi
1.   Республикалық ұланның қолбасшысы
2.   Республикалық ұлан қолбасшысының бiрiншi орынбасары
3.   Республикалық ұлан қолбасшысының орынбасары
4.   Республикалық ұлан қолбасшысының көмекшiсi
5.   Басқарма бастығы
6.   Басқарма бастығының орынбасары
7.   Бөлiм, қызмет, бөлiмше, топ бастығы
8.   Бөлім, қызмет, бөлiмше, топ бастығының орынбасары
9.   Бөлiмнiң, қызметтiң, бөлiмшенiң аға офицерi
10.  Бөлiмнiң, қызметтiң, бөлiмшенiң офицерi
11.  Бөлiм, қызмет, бөлiмше, топ бастығының көмекшiсi
12.  Жедел кезекшi
13.  Полк, батальон командирi
14.  Полк, батальон штабының бастығы
15.  Полк, батальон командирiнiң орынбасары
16.  Полк, батальон штабы бастығының орынбасары
17.  Полк, батальон штабы бастығының аға көмекшiсi
18.  Полк, батальон штабы бастығының көмекшiсi
19.  Полк, батальон қызметiнiң бастығы
20.  Полк, батальон қызметi бастығының көмекшiсi
21.  Полк, батальон қызметiнiң инженерi
22.  Полк, батальон аға офицерi
23.  Полк, батальон офицерi
24.  Әскери анықтаушы
25.  Медициналық пункт, лазарет бастығы
26.  Медициналық пункт, лазарет дәрiгерi
27.  Курс бастығы
28.  Курс бастығының орынбасары
29.  Нұсқаушы
30.  Рота, взвод, бөлiмше, топ командирi
31.  Рота, взвод, бөлiмше, топ командирiнiң орынбасары
32.  Қарауыл бастығы
33.  Байланыс торабының бастығы
34.  Байланыс торабының инженерi
35.  Президент оркестрiнiң бас әскери дирижерi
36.  Yрмелi оркестр бастығы-әскери дирижер
37.  Президент оркестрiнiң басты жеке орындаушысы
38.  Президент оркестрiнiң жетекшi жеке орындаушысы
39.  Госпиталь бастығының орынбасары
40.  Аға ординатор
41.  Ординатор
42.  Адьютант
43.  Жүргiзушi
44.  Бас медбике
45.  БӨП кезекшiсi
46.  Кезекшi көмекшi
47.  Президент оркестрiнiң дыбыс режиссерi
48.  Нұсқаушы (iздеушi иттiң, күзет техникалық құралдарының, арнайы күзет 
құралдарының)
49.  Қару-жарақ нұсқаушысы
50.  Комендант
51.  БӨП тексерушiсi
52.  Концертмейстер
53.  Дауыс тобының концертмейстерi
54.  Мина қоюшы
55.  Аппарат бастығы
56.  Мұрағат бастығы
57.  Рұқсаттама бюросының бастығы
58.  Абақты бастығы
59.  Ас жүргiзу бастығы
60.  Клуб бастығы
61.  Кросс бастығы
62.  Шеберхана бастығы
63.  Арнайы байланыс постының бастығы
64.  Бақылау-техникалық пунктiнiң бастығы
65.  Техникалық қызмет көрсету пунктiнiң бастығы
66.  Радиостанция бастығы
67.  Құпия бөлiм бастығы
68.  Қойма бастығы
69.  Атыс алаңының, полигонның бастығы
70.  Жауапты орындаушы
71.  Әскери дирижер көмекшiсi
72.  Аудармашы (мемлекеттiк тiлден, шет тiлiнен)
73.  Мемлекеттiк тiл оқытушысы
74.  Жеке орындаушы
75.  Аға жүргiзушi
76.  Аға шебер
77.  Жүргiзушi-аға механик
78.  Аға көздеушi
79.  Аға оператор
80.  Аға радиотелеграфшы
81.  Аға радиотелефоншы
82.  Аға слесарь
83.  Аға телефоншы
84.  Аға техник (рота, батальон және басқа да бөлiмшелерде)
85.  Аға электрик
86.  Старшина (батальонның, ротаның, оркестрдiң)
87.  Аға техник-экономист
88.  Техник (ротаның, батальонның және басқа да бөлiмшелерде)
89.  Фельдшер
90.  Көркем өнер жетекшiсi (әскери оркестрлердiң, ансамбльдердiң)
91.  Аккумуляторшы
92.  Вулканизаторшы
93.  Гранат атушы
94.  Дизельшi
95.  Жанармай құюшы
96.  Гранат атушылар командирi
97.  Бағыт бағдарлаушы
98.  ЛАЗ механигi
99.  Шебер
100. Медбике
101. Механик
102. Механик-жүргiзушi
103. Моторшы
104. Көздеушi
105. Расчет нөмiрi
106. Оператор
107. Операциялық медбике
108. Комендант көмекшiсi
109. Пулеметшi
110. Гранат атушының көмекшiсi
111. Радиомеханик
112. Радиотелеграфшы
113. Радиотелефоншы
114. Радист
115. Санитар
116. Санитарлық нұсқаушы
117. Дәнекерлеушi
118. Слесарь
119. Мерген
120. Аға медбике
121. Аға операциялық медбике
122. Аға атқыш
123. Атқыш
124. Телеграфшы
125. Телефоншы
126. Электрик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