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7f69" w14:textId="f987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1998 жылғы 11 шiлдедегі N 656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экономикалық тұрақтылықты нығайту жөнiндегi меморандумы туралы" Қазақстан Республикасы Үкiметiнiң 1998 жылғы 11 шiлдедегi N 656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22, 194-құжат) мынадай өзгерiс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мақұлданған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тұрақтылықты нығайту жөнiндегi меморандумында: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жетiншi абзацтағы "(Үкiмет белгiлеген жағдайларды қоспағанда)"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алынып тасталсын және "тек ашық ақша аукциондарында ғана"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"заңнамалық кесiмдерде көзделген тәртiппен"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күнiнен бастап күшiне енедi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