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2c44" w14:textId="5792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жылдың 16 маусымындағы N 776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мамыр N 663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"Ресей Федерациясы жалға алған сынақ полигондарының құрамынан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шығарылатын мүлікті қабылдап алу жөнінде комиссия құру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16 маусымдағы N 776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қаулының 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мыналар Ресей Федерациясы жалға алған сынақ полигондарының құрамынан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шығарылатын мүлікті қабылдап алу жөніндегі комиссияның құрамына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Раханов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Мақсұтбек Смағұлұлы      министрлігі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жекешелендіру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Комаров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Геннадий Григорьевич     министрлігі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жекешелендіру комитетінің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бастығы;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Әбілғазин Данияр Рүстемұлы мен Нұрдәулетов Рахат Қаланұлы көрсетілген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