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4ceb" w14:textId="43f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4 желтоқсандағы N 1701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мамыр N 679. Күші жойылды - ҚР Үкіметінің 2005.10.17. N 1041 (қаулы алғаш рет ресми жарияланған күнiнен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жөніндегі орталықтан зейнетақылар мен жәрдемақылар тағайындаудың және төлеудің тәртібі туралы ережені бекіту туралы" Қазақстан Республикасы Үкіметінің 1997 жылғы 4 желтоқсандағы N 1701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 N 52, 481-құжат)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Зейнетақы төлеу жөніндегі орталықтан зейнетақылар мен жәрдемақылар тағайындаудың және төлеудің тәртібі туралы 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17-тармақтағы екінші сөйлем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"аудандық коэффициенттер" деген сөздің алдынан "бұрын" деген сөзбен 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екінші және үшінші абзацтар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