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ee9d" w14:textId="3cbe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мамыр N 681.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8, 56-құжат)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1-қосымшасындағы: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елдермен ынтымақтастық жөніндегі бірлескен үкіметаралық комиссиялардың қазақстандық бөлігіндегі тең төрағалары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және ғылыми-техникалық ынтымақтастық жөніндегі қазақстан-словак комиссиясы және сауда-экономикалық ынтымақтастық жөніндегі қазақстан-чех комиссиясы құрамына Әбіқаев Нұртай Әбіқайұлы - Қазақстан Республикасының Сыртқы істер бірінші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ынтымақтастық жөніндегі қазақстан-таиланд бірлескен комиссиясы және сауда-экономикалық ынтымақтастық жөніндегі қазақстан-фин комиссиясы құрамына Әбдірахманов Қайрат Құдайбергенұлы - Қазақстан Республикасының Сыртқы істер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ынтымақтастық жөніндегі қазақстан-поляк комиссиясы құрамына Нефедов Петр Петрович - Қазақстан Республикасының Энергетика, индустрия және сауда вице-министрі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ынтымақтастық жөніндегі қазақстан-палестина комиссиясы және бірлескен қазақстан-ливия комиссиясы құрамына Сәйденов Әнуар Ғалимоллаұлы - Қазақстан Республикасының Қаржы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ынтымақтастық жөніндегі қазақстан-вьетнам бірлескен комиссиясы құрамына Бозымбаев Қанат Алдабергенұлы - Қазақстан Республикасының Энергетика, индустрия және сауда вице-министрі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Әділ Құрманжанұлы, Әбілғазин Данияр Рүстемұлы және Досаев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Ерболат Асқарбекұлы аталған құрамнан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"Сауда-экономикалық ынтымақтастық жөніндегі қазақстан-эмират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бірлескен комиссиясы Құлекеев Жақсыбек Әбдірахметұлы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Экономика министрі".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