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7e8e" w14:textId="1ed7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1999 жылғы 21 маусымдағы N 813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мамыр N 682.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берiлген несиелердi, сондай-ақ Қазақстан Республикасының мемлекеттiк кепiлдiгi бар мемлекеттiк емес сыртқы заемдардың шеңберінде республикалық бюджеттен оқшауландырылған қаражатты қайтару және қайта құрылымдау жөнiндегi ведомствоаралық комиссия құру туралы" Қазақстан Республикасы Yкiметiнiң 1999 жылғы 21 маусымдағы 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бюджеттен берiлген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несиелердi, сондай-ақ Қазақстан Республикасының мемлекеттiк кепiлдiгi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емес сыртқы заемдардың шеңберiнде республикалық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оқшауландырылған қаражатты қайтару және қайта құрылымдау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комиссияның құрамына мыналар енгiзiлсiн;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Елубаев Бауыржан Ысқақұлы    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қауiпсiздiк комитетi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Нұқышев Азат Ғалымұлы         - "Кәсiпорындарды қайта ұйымдастыру және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тарату агенттiгi" ашық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Власов Николай Афанасьевич    - Қазақстан Республикасының Iшкi iстер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Сейдуалиев Сәкен Спаханұлы    - Қазақстан Республикасы Парламентiнiң Сенаты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Халықаралық iстер, қорғаныс және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қауiпсiздiк жөнiндегi комитетiнің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мүшесi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Дунаев Арман Ғалиасқарұлы     - Қазақстан Республикасы Қаржы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Мемлекеттiк қарыз алу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директорының мiндетiн атқарушы,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"Сәйденов Әнуар Ғалимоллаұлы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"Сәйденов Әнуар Ғалимоллаұлы  - Қазақстан Республикасының Қаржы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вице-министрi, төрағаның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Айтжанов Дулат Нұлұлы, Дружинин Анатолий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Михайлович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Орынбекова Д.К.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