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66e" w14:textId="654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жөніндегі қазақстан-литва үкіметаралық комиссиясының бірінші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мамыр N 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Литва Республикасы арасындағы өзара тиімді ынтымақтастықты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2000 жылғы 10-11 мамырда Астана қаласында сауда-экономикалық ынтымақтастық жөніндегі қазақстан-литва үкіметаралық комиссиясының (бұдан әрі - Комиссия) бірінші мәжілісін өткізсін;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Сыртқы істер министрлігімен бірлесіп қажетті құжаттарды дайындасын және Комиссияның литва бөлігі мүшелерінің болуы бағдарламасын әзірлесін;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Іс Басқармасымен бірлесіп (келісім бойынша) Астана қаласында Комиссияның литва бөлігінің мүшелеріне көліктік қызмет көрсетілуін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Министрліктер, ведомстволар және өзге де мемлекеттік органдар (келісім бойынша) Комиссияның бірінші мәжілісін әзірлеу жөніндегі іс-шаралар жоспарында көзделген тапсырмаларды орындау жөнінде 1-қосымшаға сәйкес нақты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2-қосымшаға сәйкес,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республикалық бюджетте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министрлігіне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 есебінен, Комиссияның бірінші мәжілісін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министрлігіне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687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Сауда-экономикалық ынтымақтастық жөніндегі қазақстан-литва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үкіметаралық комиссиясының бірінші мәжілісін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(2000 жылғы 10-11 мамыр, 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Р/б!               Іс-шараның атауы            ! Орындау !   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                                 ! мерзімі !    жауаптылар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      2                     !   3     !        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Ұйымдастыру іс-шаралары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Делегацияның болуы бағдарламасын әзірлеу    2000 жылғы   Экономикамині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сәуір       (жинақтау),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Комиссия жұмысының регламенті жөнінде  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(баяндамашыға және сөз сөйлеушілерге        мамыр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берілетін уақыт), жұмыс топтарының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жетекшілері және олардың құрамы,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өткізілетін орны жөнінде ұсыныстар енгізу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Жұмыс топтарының отырыстары хаттамаларының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жобаларын әзірлеу                           мамыр        Энергоиндуст.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Сауда-экономикалық ынтымақтастық жөніндегі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қазақстан-литва үкіметаралық комиссиясының  мамыр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бірінші отырысы хаттамасының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Сауда-экономикалық ынтымақтастық жөніндегі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қазақстан-литва үкіметаралық комиссиясы     сәуір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ереженің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Литва делегациясына қызмет көрсету және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 шығындарын (көліктік, комиссияның     мамыр       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қазақстандық бөлігі төрағасы атынан                     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қабылдауға, кофе-брейк, кәдесыйлар, кеңсе                Президент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тауарларына) жабу көздері жөнінде ұсыныстар              Үкіметтің 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                                                   руашылық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қармасы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Комиссияның қазақстандық бөлігінің     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төрағасы атынан қабылдау өткізу орны        мамыр        Президент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ұсыныс енгізу. Қатысушылардың                     Үкіметтің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санын белгілеу                               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басқармасы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Комиссияның бірінші отырысына залды    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және дайындау: комиссияның      8 мамыр      Сыртқыісмині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бірінші отырысына қатысушыларды құттықтау;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жалаушалар; отырыстың әрбір қатысушысына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куверттік карточка; қойын дәптерлер,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қаламдар; сусындар, су; кофе-брейк;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отырысқа әрбір қатысушының алдында: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 жұмысының бағдарламасы;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тәртібі; отырысқа қатысушылар тізімдері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болуы тиіс; жұмыс топтарының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үй-жайлар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Комиссияның бірінші отырысының жұмысын      2000 жылғы   Сыртқыісмині,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жария ету үшін баспасөзді шақыру,           9-10 мамыр   Экономикамині.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 отырысының қорытындысы бойынша                  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баспасөз конференциясын өткізу                          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Ақпараттық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Қазақстан-литва комиссиясының          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қазақстандық бөлігі төрағасының сөйлейтін   мамыр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сөзінің жобасын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Ауыл шаруашылығы министрлігі өкілінің       2000 жылғы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сөйлейтін сөзін дайындау      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Энергетика, индустрия және сауда            2000 жылғы   Энергоиндуст.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 өкілінің сөйлейтін сөзін        мамыр        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Көлік және коммуникация министрлігі         2000 жылғы   Көліккоммині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өкілінің сөйлейтін сөзін дайындау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Сауда-экономикалық ынтымақтастық            2000 жылғы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қазақстан-литва үкіметаралық      23 мамыр     (комиссия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комиссиясының бірінші отырысының жұмысы                  хатшысы),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есепті әзірлеу                                   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10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687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2-қосымша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Сауда-экономикалық ынтымақтастық жөніндегі қазақстан-литва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үкіметаралық комиссиясының бірінші мәжілісін өткізуге шығыстардың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(2000 жылғы 10-11 мамыр)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Р/б!Шығыстар баптары!Адам саны!           Құны          !Жиынтығы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 !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Кеңсе тауарларын     28     1 адамға - 500 теңге        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                         500 х 28 = 14 000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Кәдесыйлар сатып     14     1) тең төрағадан                34 800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                         1 сыйлық - 25 000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2) литва делегациясы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кәдесыйлар: 1 данасы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700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700 х 14 = 9 800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Жиынтығы 25 000 + 9 800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= 34 800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Буфеттік қызмет      28     1040 теңге х 28 адам =          29 120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                     29 120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Ресми кешкі          28     1 адамға - 6500 теңге           182 000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қонақасы берудің            6500 х 28 = 182 000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шығыстары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Барлығы                                                     259 920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