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52ea8" w14:textId="8252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2000 жылғы 10 мамыр N 692</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Экономика министрлігіне, оның өзіне жүктелген функциялары мен міндеттерін орындауы үшін, Қазақстан Республикасы Үкіметінің 2000 жылға арналған республикалық бюджетте табиғи және техногендік сипаттағы төтенше жағдайларды жоюға және өзге де күтпеген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шығыстарға көзделген резервінен 12000000 (он екі миллион) теңге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