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2e05" w14:textId="35b2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Нұрғиса Тілендиевке ескерткіш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мамыр N 699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қаһарманы" атағының иегері, Қазақстан Республикасы Мемлекеттік сыйлығының лауреаты, халық әртісі, аса көрнекті композитор Нұрғиса Тілендиевті мәңгілік есте қалдыру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әкімінің конкурстық негізде жергілікті бюджеттің қаражаты есебінен Алматы қаласында Нұрғиса Тілендиевке ескерткіш орнату туралы Қазақстан Республикасының Мәдениет, ақпарат және қоғамдық келісім министрлігімен келісілген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Нұрғиса Тілендиев ескерткішінің идеялық-көркемдік деңгейін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бақылау Қазақстан Республикасы Мәдениет, ақпарат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Мәдениет комитетіне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