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b16b" w14:textId="37fb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Ақыл-есі кеміс балаларға арналған интернат үйлері, психоневрологиялық интернаттар, қарттар мен мүгедектерге арналған жалпы үлгідегі интернат үйлері ұсынатын тауарлар мен қызмет көрсетулерді сатудан түсетін қаражатты пайдалану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мамыр N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Ұсынылып отырған Ақыл-есі кеміс балаларға арналған интернат үйлері, психоневрологиялық интернаттар, қарттар мен мүгедектерге арналған жалпы үлгідегі интернат үйлері ұсынатын тауарлар мен қызмет көрсетулерді сатудан түсетін қаражатты пайдалану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2000 жылғы 15 мамырдағы N 719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қаулысымен бекітілген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Ақыл-есі кеміс балаларға арналған интернат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үйлері, психоневрологиялық интернаттар,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қарттар мен мүгедектерге арналған жалпы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үлгідегі интернат үйлері ұсынатын тауарлар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мен қызмет көрсетулерді сатудан түсетін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қаражатты пайдалану Ережесі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Ақыл-есі кеміс балаларға арналған интернат үйлері, психоневрологиялық интернаттар, қарттар мен мүгедектерге арналған жалпы үлгідегі интернат үйлері ұсынатын тауарлар мен қызмет көрсетулерді сатудан түсетін қаражат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бағыттар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қамқорлыққа алынғандарды тамақтандыруды және дәрігерлік көмек көрсетуді жақсартуға;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емдеу-еңбек шеберханаларының, қосалқы шаруашылықтардың материалдық-техникалық базасын нығайтуға;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ақыл-есі кеміс балаларға арналған интернат үйлерінде және қарттар мен мүгедектерге арналған жалпы үлгідегі интернат үйлерінде тұратын қамқорлыққа алынғандарды көтермелеуге;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емдеу-еңбек шеберханалары, қосалқы шаруашылықтар қызметкерлерінің еңбегіне 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интернаттарды материалдық-тұрмыстық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 шараларды өткізуге және демалысты ұйымдастыруға пайдаланылады.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Интернаттардың тауарлар мен ақылы қызмет көрсетулерді сатудан алынатын қаражаты интернаттардың "Ақылы қызметтерден түскен қаражат" ағымдағы шотына енгізіледі және мақсатты орны бойынша қатаң жұмсалады.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Тауарлар мен қызмет көрсетулерді сатудан түсетін қаражатты жұмсау үшін, Қазақстан Республикасының Қаржы министрлігі белгіленген тәртіппен, шығыстар сметасы жасалады және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Тауарлар мен ақылы қызметтерді сатудан түсетін қаражаттың есебін жүргізу және олардың пайдаланылуы туралы есеп беру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Тауарлар мен ақылы қызмет көрсетулерді сатудан түсетін қаражаттың иелік етушісі, бюджет қаражатына иелік ету құқығы берілген, интернаттардың басшылары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Тауарлардың және интернаттар көрсететін қызметтердің бағасын жергілікті атқарушы органдар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Оқығандар: Қобдалиева Н.М. Орынбекова Д.К.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