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c0f1" w14:textId="af1c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Конституциясы қабылдануының 5 жылдығына арналған Халықаралық конференцияны өткізу мәселелері жөніндегі комиссияны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15 мамыр N 720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Конституциясы қабылдануының 5 жылдығына арналған Халықаралық конференцияны Астана қаласында өткізуге дайындық мақсатында және алдағы оқиғаның Қазақстан халқы үшін маңыздылығын назарға ала отырып,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Конституциясы қабылдануының 5 жылдығына арналған Халықаралық конференцияны (бұдан әрі - Конференция) өткізу мәселелері жөніндегі комиссия (бұдан әрі - Комиссия)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Ұсынылып отырған комиссия құрамы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екі айлық мерзімде: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Қаржы министрлігімен бірлесе отырып, конференцияны өткізуге арналған шығыстар сметасын әзірлесін және оны Қазақстан Республикасының Үкіметіне бекітуге ұсынсын;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халықаралық конференцияны өткізу жөніндегі іс-шаралар жоспарын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әзірлесін және оны Қазақстан Республикасының Үкіметіне бекітуге енгізсін;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конференцияны өткізудің мерзімдерін айқындасын;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конференцияға шақырылатын ресми адамдардың тізімін жасасын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оны Қазақстан Республикасының Үкіметімен келіссін.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Қазақстан Республикасының орталық атқарушы органдары Комиссияның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алдына қойылған мәселелерді шешуге жәрдемдессін.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2000 жылғы 15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720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Қазақстан Республикасының Конституциясы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қабылдануының 5 жылдығына арналған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конференцияны өткізу мәселелері жөніндегі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Ким Юрий Алексеевич          - Қазақстан Республикасы Конституциялық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Кеңесінің төрағасы, төраға (келісім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Павлов Александр Сергеевич   - Қазақстан Республикасы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Премьер-Министрінің бірінші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Мұхамеджанов Бауыржан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Әлімұлы                       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Омаров Жанай Сейітжанұлы     - Қазақстан Республикасы Мәдениет,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ақпарат және қоғамдық келісім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министрлігінің Бұқаралық ақпарат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құралдары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Отто Иван Иванович           - Қазақстан Республикасы Ішкі істер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Ыдырысов Ерлан Әбілфайызұлы  - Қазақстан Республикасының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Бүркітбаев Серік Мінәуарұлы  - Қазақстан Республикасының Көлік 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коммуникациялар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Есенбаев Мәжит Төлеубекұлы   - Қазақстан Республикасының Қаржы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Сапаров Мәлік Мұхаметжанұлы  - Қазақстан Республикасы Қарулы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күштерінің Бас штабы бастығының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бірінші орынбасары, генерал-майор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Қанағатов Елсияр             - Қазақстан Республикасы Туризм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Баймұхамедұлы                  спорт жөніндегі агенттігінің бұқаралық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және дене тәрбиесі-сауықтыру жұмыстары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бөлімінің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