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54bd" w14:textId="0d85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Парламентi Шаруашылық басқармасының жекелеген мемлекеттік сатып алуды жүзеге асыру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16 мамыр N 733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"Мемлекеттiк сатып алу туралы" 1997 жылғы 16 шiлдедегi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Z970163_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сәйкес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Парламентi Шаруашылық басқармасының бiр көзден сатып алу әдiсi бойынша мынадай автомобильдердi: екi "Мерседес-Бенц 320", жиырма төрт "ГАЗ-3110" және екi "ЛиАЗ-5256 (турист)" автобусын мемлекеттiк сатып алуды жүзеге асыру туралы ұсынысына келiсiм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Парламентiнiң Шаруашылық басқармасы осы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қаулының 1-тармағында көрсетiлген мемлекеттiк сатып алуды жүзеге асыруды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Мемлекеттiк сатып алу жөнiндегi агенттiгiмен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келiссiн.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