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b8f62" w14:textId="09b8f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азаматтарға олардың білім алу кезеңінде берілетін әлеуметтік көмектің мөлшерлері мен көздері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17 мамырдағы N 738 Қаулысы. Күші жойылды - Қазақстан Республикасы Үкіметінің 2012 жылғы 12 наурыздағы № 320 Қаулысымен</w:t>
      </w:r>
    </w:p>
    <w:p>
      <w:pPr>
        <w:spacing w:after="0"/>
        <w:ind w:left="0"/>
        <w:jc w:val="both"/>
      </w:pPr>
      <w:r>
        <w:rPr>
          <w:rFonts w:ascii="Times New Roman"/>
          <w:b w:val="false"/>
          <w:i w:val="false"/>
          <w:color w:val="ff0000"/>
          <w:sz w:val="28"/>
        </w:rPr>
        <w:t xml:space="preserve">      Ескерту. Күші жойылды - ҚР Үкіметінің 2012.03.12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"Білім туралы" Қазақстан Республикасының 1999 жылғы 7 маусымдағы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қаулы етеді: </w:t>
      </w:r>
      <w:r>
        <w:br/>
      </w:r>
      <w:r>
        <w:rPr>
          <w:rFonts w:ascii="Times New Roman"/>
          <w:b w:val="false"/>
          <w:i w:val="false"/>
          <w:color w:val="000000"/>
          <w:sz w:val="28"/>
        </w:rPr>
        <w:t xml:space="preserve">
      1. Қоса беріліп отырған Мұқтаж азаматтарға олардың білім алу кезеңінде берілетін әлеуметтік көмектің мөлшерлері мен көздері туралы нұсқаулық бекітілсін. </w:t>
      </w:r>
      <w:r>
        <w:br/>
      </w:r>
      <w:r>
        <w:rPr>
          <w:rFonts w:ascii="Times New Roman"/>
          <w:b w:val="false"/>
          <w:i w:val="false"/>
          <w:color w:val="000000"/>
          <w:sz w:val="28"/>
        </w:rPr>
        <w:t xml:space="preserve">
      2. Қазақстан Республикасының Білім және ғылым министрлігі, Еңбек және халықты әлеуметтік қорғау министрлігі, облыстардың, Астана және Алматы қалаларының әкімдері әлеуметтік қорғау кепілдіктерінің орындалуын қамтамасыз етсін. </w:t>
      </w:r>
      <w:r>
        <w:br/>
      </w:r>
      <w:r>
        <w:rPr>
          <w:rFonts w:ascii="Times New Roman"/>
          <w:b w:val="false"/>
          <w:i w:val="false"/>
          <w:color w:val="000000"/>
          <w:sz w:val="28"/>
        </w:rPr>
        <w:t xml:space="preserve">
      3. Мыналардың: </w:t>
      </w:r>
      <w:r>
        <w:br/>
      </w:r>
      <w:r>
        <w:rPr>
          <w:rFonts w:ascii="Times New Roman"/>
          <w:b w:val="false"/>
          <w:i w:val="false"/>
          <w:color w:val="000000"/>
          <w:sz w:val="28"/>
        </w:rPr>
        <w:t>
      1) "Жетім балалар мен ата-аналарының қамқорлығынсыз қалған балаларды әлеуметтік қорғау жөніндегі шұғыл шаралар туралы және білім беру мекемелерінің балаларын, тәрбиеленушілерін, оқушылары мен студенттерін киіндіруге және тамақтандыруға арналған шығындардың заттай мөлшері туралы" Қазақстан Республикасы Министрлер Кабинетінің 1995 жылғы 31 наурыздағы N 376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ПҮКЖ-ы, 1995 ж., N 11, 130-бет); </w:t>
      </w:r>
      <w:r>
        <w:br/>
      </w:r>
      <w:r>
        <w:rPr>
          <w:rFonts w:ascii="Times New Roman"/>
          <w:b w:val="false"/>
          <w:i w:val="false"/>
          <w:color w:val="000000"/>
          <w:sz w:val="28"/>
        </w:rPr>
        <w:t>
      2) "Қазақстан Республикасы Үкіметінің кейбір шешімдеріне өзгертулер енгізу туралы" Қазақстан Республикасы Үкіметінің 1996 жылғы 9 тамыздағы N 987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енгізілген өзгертулердің 16-тармағының (Қазақстан Республикасының ПҮКЖ-ы, 1996 ж., N 33, 313-құжат) күші жойылды деп танылсын. </w:t>
      </w:r>
      <w:r>
        <w:br/>
      </w:r>
      <w:r>
        <w:rPr>
          <w:rFonts w:ascii="Times New Roman"/>
          <w:b w:val="false"/>
          <w:i w:val="false"/>
          <w:color w:val="000000"/>
          <w:sz w:val="28"/>
        </w:rPr>
        <w:t xml:space="preserve">
      4.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2000 жылғы 17 мамырдағы             </w:t>
      </w:r>
      <w:r>
        <w:br/>
      </w:r>
      <w:r>
        <w:rPr>
          <w:rFonts w:ascii="Times New Roman"/>
          <w:b w:val="false"/>
          <w:i w:val="false"/>
          <w:color w:val="000000"/>
          <w:sz w:val="28"/>
        </w:rPr>
        <w:t xml:space="preserve">
N 738 қаулысымен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Мұқтаж азаматтарға олардың білім алуы кезеңінде </w:t>
      </w:r>
      <w:r>
        <w:br/>
      </w:r>
      <w:r>
        <w:rPr>
          <w:rFonts w:ascii="Times New Roman"/>
          <w:b/>
          <w:i w:val="false"/>
          <w:color w:val="000000"/>
        </w:rPr>
        <w:t xml:space="preserve">
берілетін әлеуметтік көмектің мөлшерлері мен көздері </w:t>
      </w:r>
      <w:r>
        <w:br/>
      </w:r>
      <w:r>
        <w:rPr>
          <w:rFonts w:ascii="Times New Roman"/>
          <w:b/>
          <w:i w:val="false"/>
          <w:color w:val="000000"/>
        </w:rPr>
        <w:t xml:space="preserve">
туралы нұсқаулық </w:t>
      </w:r>
    </w:p>
    <w:bookmarkEnd w:id="1"/>
    <w:bookmarkStart w:name="z3" w:id="2"/>
    <w:p>
      <w:pPr>
        <w:spacing w:after="0"/>
        <w:ind w:left="0"/>
        <w:jc w:val="left"/>
      </w:pPr>
      <w:r>
        <w:rPr>
          <w:rFonts w:ascii="Times New Roman"/>
          <w:b/>
          <w:i w:val="false"/>
          <w:color w:val="000000"/>
        </w:rPr>
        <w:t xml:space="preserve"> 
1. Жалпы бөлім </w:t>
      </w:r>
    </w:p>
    <w:bookmarkEnd w:id="2"/>
    <w:bookmarkStart w:name="z18" w:id="3"/>
    <w:p>
      <w:pPr>
        <w:spacing w:after="0"/>
        <w:ind w:left="0"/>
        <w:jc w:val="both"/>
      </w:pPr>
      <w:r>
        <w:rPr>
          <w:rFonts w:ascii="Times New Roman"/>
          <w:b w:val="false"/>
          <w:i w:val="false"/>
          <w:color w:val="000000"/>
          <w:sz w:val="28"/>
        </w:rPr>
        <w:t>
      1. Мұқтаж азаматтарға олардың білім алуы кезеңінде берілетін әлеуметтік көмектің мөлшерлері мен көздері туралы осы нұсқаулық "Білім туралы" Қазақстан Республикасы Заңының </w:t>
      </w:r>
      <w:r>
        <w:rPr>
          <w:rFonts w:ascii="Times New Roman"/>
          <w:b w:val="false"/>
          <w:i w:val="false"/>
          <w:color w:val="000000"/>
          <w:sz w:val="28"/>
        </w:rPr>
        <w:t>4-бабына</w:t>
      </w:r>
      <w:r>
        <w:rPr>
          <w:rFonts w:ascii="Times New Roman"/>
          <w:b w:val="false"/>
          <w:i w:val="false"/>
          <w:color w:val="000000"/>
          <w:sz w:val="28"/>
        </w:rPr>
        <w:t xml:space="preserve"> сәйкес әзірленді. </w:t>
      </w:r>
      <w:r>
        <w:rPr>
          <w:rFonts w:ascii="Times New Roman"/>
          <w:b w:val="false"/>
          <w:i w:val="false"/>
          <w:color w:val="000000"/>
          <w:sz w:val="28"/>
        </w:rPr>
        <w:t>Қараңыз Z070319</w:t>
      </w:r>
      <w:r>
        <w:br/>
      </w:r>
      <w:r>
        <w:rPr>
          <w:rFonts w:ascii="Times New Roman"/>
          <w:b w:val="false"/>
          <w:i w:val="false"/>
          <w:color w:val="000000"/>
          <w:sz w:val="28"/>
        </w:rPr>
        <w:t xml:space="preserve">
      Осы Нұсқаулық, сондай-ақ сәбилер үйіндегі жетім балалар мен ата-анасының қамқорлығынсыз қалған балаларды мемлекеттік қамтамасыз етуді де көздейді. </w:t>
      </w:r>
      <w:r>
        <w:br/>
      </w:r>
      <w:r>
        <w:rPr>
          <w:rFonts w:ascii="Times New Roman"/>
          <w:b w:val="false"/>
          <w:i w:val="false"/>
          <w:color w:val="000000"/>
          <w:sz w:val="28"/>
        </w:rPr>
        <w:t>
</w:t>
      </w:r>
      <w:r>
        <w:rPr>
          <w:rFonts w:ascii="Times New Roman"/>
          <w:b w:val="false"/>
          <w:i w:val="false"/>
          <w:color w:val="000000"/>
          <w:sz w:val="28"/>
        </w:rPr>
        <w:t xml:space="preserve">
      2. Мемлекет азаматтардың мынадай санаттарын: </w:t>
      </w:r>
      <w:r>
        <w:br/>
      </w:r>
      <w:r>
        <w:rPr>
          <w:rFonts w:ascii="Times New Roman"/>
          <w:b w:val="false"/>
          <w:i w:val="false"/>
          <w:color w:val="000000"/>
          <w:sz w:val="28"/>
        </w:rPr>
        <w:t xml:space="preserve">
      жетім балалар мен ата-анасының қамқорлығынсыз қалған балаларды; </w:t>
      </w:r>
      <w:r>
        <w:br/>
      </w:r>
      <w:r>
        <w:rPr>
          <w:rFonts w:ascii="Times New Roman"/>
          <w:b w:val="false"/>
          <w:i w:val="false"/>
          <w:color w:val="000000"/>
          <w:sz w:val="28"/>
        </w:rPr>
        <w:t>
      даму мүмкіндіктері шектеулі, мүгедек және интернаттық мекемелерде тұратын бала кезінен мүгедек балаларды, мүгедек балаларды, олардың білім алуы кезеңінде ұстауға арналған шығыстарды толық көтереді.</w:t>
      </w:r>
      <w:r>
        <w:br/>
      </w:r>
      <w:r>
        <w:rPr>
          <w:rFonts w:ascii="Times New Roman"/>
          <w:b w:val="false"/>
          <w:i w:val="false"/>
          <w:color w:val="000000"/>
          <w:sz w:val="28"/>
        </w:rPr>
        <w:t xml:space="preserve">
      Мемлекет, сондай-ақ сәбилер үйіндегі жетім балалар мен ата-анасының қамқорлығынсыз қалған балаларды ұстауға арналған шығыстарды толық көтереді. </w:t>
      </w:r>
      <w:r>
        <w:br/>
      </w:r>
      <w:r>
        <w:rPr>
          <w:rFonts w:ascii="Times New Roman"/>
          <w:b w:val="false"/>
          <w:i w:val="false"/>
          <w:color w:val="000000"/>
          <w:sz w:val="28"/>
        </w:rPr>
        <w:t xml:space="preserve">
      Толық мемлекеттік қамтамасыз ету: тұруды, тамақтандыруды, киіндіруді, медициналық көмек алуды, оқулықтармен, жұмсақ мүкәммалмен және жабдықтармен қамтамасыз етуді қамтиды.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2004.10.07. N 1032 </w:t>
      </w:r>
      <w:r>
        <w:rPr>
          <w:rFonts w:ascii="Times New Roman"/>
          <w:b w:val="false"/>
          <w:i w:val="false"/>
          <w:color w:val="000000"/>
          <w:sz w:val="28"/>
        </w:rPr>
        <w:t>қаулысымен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Интернаттық мекемелерде тәрбиеленетін балалардың тұруы, медициналық көмек алуы, жұмсақ мүкәммал және оқулықтар үшін шығыстарды мемлекет көтередi. Нұсқаулықтың 2-тармағында көрсетiлгендерден басқа, тамақтануға арналған шығыстар тамақтану құнының 20 пайызы мөлшерiнде ата-аналардың төлеуi есебiнен жабылады. Тамақтануға арналған шығыстар жергілiктi атқарушы органдардың шешiмi бойынша жергiлiктi бюджеттердiң есебiнен жабылуы мүмкiн. </w:t>
      </w:r>
      <w:r>
        <w:br/>
      </w:r>
      <w:r>
        <w:rPr>
          <w:rFonts w:ascii="Times New Roman"/>
          <w:b w:val="false"/>
          <w:i w:val="false"/>
          <w:color w:val="000000"/>
          <w:sz w:val="28"/>
        </w:rPr>
        <w:t xml:space="preserve">
      Мемлекеттiк атаулы әлеуметтiк көмек алуға құқығы бар отбасынан шыққан балалар; көп балалы отбасынан шыққан балалар; қорғаншылықтағы (қамқорлықтағы) және патронаттағы балалар жалпы білiм беретiн мектепте оқыған кезеңiнде мемлекеттiк жалпы бiлiм беретiн мектептердiң жанындағы Жалпыға мiндеттi орта бiлiм қорының қаражаты есебiнен бiр мәрте тамақтануға мектеп және спорт киiмiн алуға құқығы бар, сондай-ақ жергiлiктi бюджет қаражатының есебiнен оқулықтармен тегiн қамтамасыз етiледi. </w:t>
      </w:r>
      <w:r>
        <w:br/>
      </w:r>
      <w:r>
        <w:rPr>
          <w:rFonts w:ascii="Times New Roman"/>
          <w:b w:val="false"/>
          <w:i w:val="false"/>
          <w:color w:val="000000"/>
          <w:sz w:val="28"/>
        </w:rPr>
        <w:t xml:space="preserve">
      Жоғары, орта және бастауыш кәсіптік оқу орындарының жетім балалар және ата-анасының қамқорлығынсыз қалған, қамқорлықтағы (қорғаншылықтағы) және патронаттағы студенттері мен оқушылары, сондай-ақ кәсіптік мектептер (лицейлер) оқушылары оқу процесі кезеңінде республикалық және жергілікті бюджеттер есебінен жетім балаларға арналған бір күнгі тағам мөлшері құнының 40 пайызы есебімен тегін ыстық тамақпен қамтамасыз етіледі. </w:t>
      </w:r>
      <w:r>
        <w:br/>
      </w:r>
      <w:r>
        <w:rPr>
          <w:rFonts w:ascii="Times New Roman"/>
          <w:b w:val="false"/>
          <w:i w:val="false"/>
          <w:color w:val="000000"/>
          <w:sz w:val="28"/>
        </w:rPr>
        <w:t>
</w:t>
      </w:r>
      <w:r>
        <w:rPr>
          <w:rFonts w:ascii="Times New Roman"/>
          <w:b w:val="false"/>
          <w:i w:val="false"/>
          <w:color w:val="ff0000"/>
          <w:sz w:val="28"/>
        </w:rPr>
        <w:t xml:space="preserve">      Ескерту. 3-тармақ толықтырылды - ҚР Үкіметінің 2001.01.25. N 139 </w:t>
      </w:r>
      <w:r>
        <w:rPr>
          <w:rFonts w:ascii="Times New Roman"/>
          <w:b w:val="false"/>
          <w:i w:val="false"/>
          <w:color w:val="000000"/>
          <w:sz w:val="28"/>
        </w:rPr>
        <w:t>қаулысымен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өзгерді - ҚР Үкіметінің 2001.08.09. N 1046 </w:t>
      </w:r>
      <w:r>
        <w:rPr>
          <w:rFonts w:ascii="Times New Roman"/>
          <w:b w:val="false"/>
          <w:i w:val="false"/>
          <w:color w:val="000000"/>
          <w:sz w:val="28"/>
        </w:rPr>
        <w:t>қаулысымен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өзгерді - ҚР Үкіметінің 2003.10.14. N 1050 </w:t>
      </w:r>
      <w:r>
        <w:rPr>
          <w:rFonts w:ascii="Times New Roman"/>
          <w:b w:val="false"/>
          <w:i w:val="false"/>
          <w:color w:val="000000"/>
          <w:sz w:val="28"/>
        </w:rPr>
        <w:t>қаулысымен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 Республикалық және жергiлiктi бюджеттердiң қаражаттары, мемлекеттік бiлiм ұйымдары демеушiлiк және қайырымдылық көмектерден алатын және қолданылып жүрген </w:t>
      </w:r>
      <w:r>
        <w:rPr>
          <w:rFonts w:ascii="Times New Roman"/>
          <w:b w:val="false"/>
          <w:i w:val="false"/>
          <w:color w:val="000000"/>
          <w:sz w:val="28"/>
        </w:rPr>
        <w:t>заңдарда</w:t>
      </w:r>
      <w:r>
        <w:rPr>
          <w:rFonts w:ascii="Times New Roman"/>
          <w:b w:val="false"/>
          <w:i w:val="false"/>
          <w:color w:val="000000"/>
          <w:sz w:val="28"/>
        </w:rPr>
        <w:t xml:space="preserve"> рұқсат етiлген, бiлiм беру және өзге де ақылы қызмет көрсетудi iске асырудан мемлекеттiк ұйымдарға түсетiн қаражаттар әлеуметтiк көмек көздерi болып табылады. </w:t>
      </w:r>
    </w:p>
    <w:bookmarkEnd w:id="3"/>
    <w:bookmarkStart w:name="z4" w:id="4"/>
    <w:p>
      <w:pPr>
        <w:spacing w:after="0"/>
        <w:ind w:left="0"/>
        <w:jc w:val="left"/>
      </w:pPr>
      <w:r>
        <w:rPr>
          <w:rFonts w:ascii="Times New Roman"/>
          <w:b/>
          <w:i w:val="false"/>
          <w:color w:val="000000"/>
        </w:rPr>
        <w:t xml:space="preserve"> 
2. Мұқтаж азаматтарға олардың бiлiм алуы кезеңiнде </w:t>
      </w:r>
      <w:r>
        <w:br/>
      </w:r>
      <w:r>
        <w:rPr>
          <w:rFonts w:ascii="Times New Roman"/>
          <w:b/>
          <w:i w:val="false"/>
          <w:color w:val="000000"/>
        </w:rPr>
        <w:t xml:space="preserve">
берiлетiн әлеуметтiк көмектің мөлшерлерi мен көздерi </w:t>
      </w:r>
    </w:p>
    <w:bookmarkEnd w:id="4"/>
    <w:bookmarkStart w:name="z22" w:id="5"/>
    <w:p>
      <w:pPr>
        <w:spacing w:after="0"/>
        <w:ind w:left="0"/>
        <w:jc w:val="both"/>
      </w:pPr>
      <w:r>
        <w:rPr>
          <w:rFonts w:ascii="Times New Roman"/>
          <w:b w:val="false"/>
          <w:i w:val="false"/>
          <w:color w:val="000000"/>
          <w:sz w:val="28"/>
        </w:rPr>
        <w:t>
      5. Мемлекеттік мектепке дейiнгi, жалпы орта, бастауыш, орта және жоғары кәсiптiк бiлiм беру ұйымдарында (түрi мен ведомстволық бағыныстылығына қарамастан) тәрбиеленетiн және оқитын жетiм балалар мен ата-анасының қамқорлығынсыз қалған балалар қатарындағы азаматтар үшiн:</w:t>
      </w:r>
      <w:r>
        <w:br/>
      </w:r>
      <w:r>
        <w:rPr>
          <w:rFonts w:ascii="Times New Roman"/>
          <w:b w:val="false"/>
          <w:i w:val="false"/>
          <w:color w:val="000000"/>
          <w:sz w:val="28"/>
        </w:rPr>
        <w:t xml:space="preserve">
      1, 2-қосымшаларға сәйкес киіммен, аяқ-киіммен және жұмсақ мүкәммалмен қамтамасыз ету нормалары; </w:t>
      </w:r>
      <w:r>
        <w:br/>
      </w:r>
      <w:r>
        <w:rPr>
          <w:rFonts w:ascii="Times New Roman"/>
          <w:b w:val="false"/>
          <w:i w:val="false"/>
          <w:color w:val="000000"/>
          <w:sz w:val="28"/>
        </w:rPr>
        <w:t xml:space="preserve">
      4, 5, 7-қосымшаларға сәйкес тамақтандырудың заттай нормалары; </w:t>
      </w:r>
      <w:r>
        <w:br/>
      </w:r>
      <w:r>
        <w:rPr>
          <w:rFonts w:ascii="Times New Roman"/>
          <w:b w:val="false"/>
          <w:i w:val="false"/>
          <w:color w:val="000000"/>
          <w:sz w:val="28"/>
        </w:rPr>
        <w:t xml:space="preserve">
      жабдықтар, мүкәммал сатып алуға және үйлер мен ғимараттарды күрделi жөндеудi жүргiзуге арналған шығыстарды есептемегендегi барлық тәрбиеленушiлер мен оқитындарды ұстау құнының кемiнде 3 пайызы мөлшерiнде шаруашылық заттарын, жеке бастың гигиенасына қажетті заттарды, ойыншықтар, көркем әдебиет қорын сатып алуға, мәдени-көпшiлiк iс-шараларға арналған шығыстардың сомасы белгіленедi.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өзгерді - ҚР Үкіметінің 2003.10.14. N 1050 </w:t>
      </w:r>
      <w:r>
        <w:rPr>
          <w:rFonts w:ascii="Times New Roman"/>
          <w:b w:val="false"/>
          <w:i w:val="false"/>
          <w:color w:val="000000"/>
          <w:sz w:val="28"/>
        </w:rPr>
        <w:t>қаулысымен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 Мемлекеттiк бiлiм беру ұйымдарын (түрi мен ведомстволық бағыныстылығына қарамастан) бітірген, жетiм балалар мен ата-анасының қамқорлығынсыз қалған балаларға бастауыш кәсіптiк, орта кәсiптiк және жоғары кәсiптiк бiлiм ұйымдарына оқуға түскен кезде 8-қосымшаға сәйкес жаңа киiмнiң, аяқ киiмнiң жиынтығы, сондай-ақ екi айлық есептi көрсеткiштер сомасында бiржолғы ақшалай жәрдемақы берiледi.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2003.10.14. N 1050 </w:t>
      </w:r>
      <w:r>
        <w:rPr>
          <w:rFonts w:ascii="Times New Roman"/>
          <w:b w:val="false"/>
          <w:i w:val="false"/>
          <w:color w:val="000000"/>
          <w:sz w:val="28"/>
        </w:rPr>
        <w:t>қаулысымен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7. Оқу кезеңiнде толық мемлекеттiк қамтамасыз етуде болған жетiм балалар мен ата-анасының қамқорлығынсыз қалған балалар қатарындағы бiтiрушілер жұмысқа жiберiлген және еңбекке орналастырылған кезде тиiстi мемлекеттiк бiлiм ұйымдарының қаражаты есебiнен, 9-қосымшаға сәйкес киiммен, аяқ киiммен, жұмсақ мүкәммалмен және жабдықтармен, сондай-ақ төрт айлық есептi көрсеткiштер сомасында бiр жолғы ақшалай жәрдемақымен қамтамасыз етiледi. </w:t>
      </w:r>
      <w:r>
        <w:br/>
      </w:r>
      <w:r>
        <w:rPr>
          <w:rFonts w:ascii="Times New Roman"/>
          <w:b w:val="false"/>
          <w:i w:val="false"/>
          <w:color w:val="000000"/>
          <w:sz w:val="28"/>
        </w:rPr>
        <w:t xml:space="preserve">
      Мемлекеттiк бiлiм ұйымдарының басшыларына бiлiм ұйымын (түрi мен ведомстволық бағыныстылығына қарамастан) бiтiрушi жетiм балалар мен ата-анасының қамқорлығынсыз қалған балалардың тiлегi бойынша, 9-қосымшада көзделген киiмнiң, аяқ киiмнiң, жұмсақ мүкәммалдың және жабдықтардың орнына, қажет болған жағдайда, екiншi деңгейдегi банкке бiтiрушiнiң атына салым аудару арқылы ақшалай өтемақы беру құқығы берiледi. </w:t>
      </w:r>
      <w:r>
        <w:br/>
      </w:r>
      <w:r>
        <w:rPr>
          <w:rFonts w:ascii="Times New Roman"/>
          <w:b w:val="false"/>
          <w:i w:val="false"/>
          <w:color w:val="000000"/>
          <w:sz w:val="28"/>
        </w:rPr>
        <w:t>
      Жергiлiктi атқарушы органдар қолданылып жүрген </w:t>
      </w:r>
      <w:r>
        <w:rPr>
          <w:rFonts w:ascii="Times New Roman"/>
          <w:b w:val="false"/>
          <w:i w:val="false"/>
          <w:color w:val="000000"/>
          <w:sz w:val="28"/>
        </w:rPr>
        <w:t>заңдарға</w:t>
      </w:r>
      <w:r>
        <w:rPr>
          <w:rFonts w:ascii="Times New Roman"/>
          <w:b w:val="false"/>
          <w:i w:val="false"/>
          <w:color w:val="000000"/>
          <w:sz w:val="28"/>
        </w:rPr>
        <w:t xml:space="preserve"> сәйкес, бiлiм мекемелерiнiң (түрi мен ведомстволық бағыныстылығына қарамастан) жетiм балалар мен ата-анасының қамқорлығынсыз қалған балалар қатарындағы бiтiрушiлерiн мiндеттi түрде еңбекке орналастыруды қамтамасыз етедi және оларға тұрғын үй бередi. </w:t>
      </w:r>
      <w:r>
        <w:br/>
      </w:r>
      <w:r>
        <w:rPr>
          <w:rFonts w:ascii="Times New Roman"/>
          <w:b w:val="false"/>
          <w:i w:val="false"/>
          <w:color w:val="000000"/>
          <w:sz w:val="28"/>
        </w:rPr>
        <w:t>
</w:t>
      </w:r>
      <w:r>
        <w:rPr>
          <w:rFonts w:ascii="Times New Roman"/>
          <w:b w:val="false"/>
          <w:i w:val="false"/>
          <w:color w:val="000000"/>
          <w:sz w:val="28"/>
        </w:rPr>
        <w:t xml:space="preserve">
      8. Жетiм балалардың және ата-анасының қамқорлығынсыз қалған балалардың мектептен тыс мемлекеттiк ұйымдарда бiлiм алуы аталған ұйымдардың есебiнен жүзеге асырылады. </w:t>
      </w:r>
      <w:r>
        <w:br/>
      </w:r>
      <w:r>
        <w:rPr>
          <w:rFonts w:ascii="Times New Roman"/>
          <w:b w:val="false"/>
          <w:i w:val="false"/>
          <w:color w:val="000000"/>
          <w:sz w:val="28"/>
        </w:rPr>
        <w:t>
</w:t>
      </w:r>
      <w:r>
        <w:rPr>
          <w:rFonts w:ascii="Times New Roman"/>
          <w:b w:val="false"/>
          <w:i w:val="false"/>
          <w:color w:val="000000"/>
          <w:sz w:val="28"/>
        </w:rPr>
        <w:t xml:space="preserve">
      9. Бiлiм алу кезеңiнде толық мемлекеттiк қамтамасыз етуде болған жетiм балалар мен ата-анасының қамқорлығынсыз қалған балалардың жол жүруге байланысты шығыстары оқушылардың және студенттердiң жол жүру билеттерiнiң құны есебiмен мемлекеттiк бiлiм ұйымдарының қаражаты есебiнен жүзеге асырылады. </w:t>
      </w:r>
      <w:r>
        <w:br/>
      </w:r>
      <w:r>
        <w:rPr>
          <w:rFonts w:ascii="Times New Roman"/>
          <w:b w:val="false"/>
          <w:i w:val="false"/>
          <w:color w:val="000000"/>
          <w:sz w:val="28"/>
        </w:rPr>
        <w:t xml:space="preserve">
      Қамқорлықтағы (қорғаншылықтағы) және патронаттағы балалар, жергiлiктi өкiлеттi органдардың шешiмi негiзiнде, жол жүруге байланысты жеңiлдiктер мен шығыстарды пайдаланады. </w:t>
      </w:r>
      <w:r>
        <w:br/>
      </w:r>
      <w:r>
        <w:rPr>
          <w:rFonts w:ascii="Times New Roman"/>
          <w:b w:val="false"/>
          <w:i w:val="false"/>
          <w:color w:val="000000"/>
          <w:sz w:val="28"/>
        </w:rPr>
        <w:t>
</w:t>
      </w:r>
      <w:r>
        <w:rPr>
          <w:rFonts w:ascii="Times New Roman"/>
          <w:b w:val="false"/>
          <w:i w:val="false"/>
          <w:color w:val="000000"/>
          <w:sz w:val="28"/>
        </w:rPr>
        <w:t xml:space="preserve">
      10. Даму мүмкiндiктерi шектеулі балалар (жетiм балалар мен ата-анасының қамқорлығынсыз қалған балалардан басқа), мүгедек балалар, мінез-құлқы ауытқымалы балалар, көп балалы отбасынан шыққан балалар, атаулы әлеуметтiк көмек алатын отбасынан шыққан балалар мен қорғаншылықтағы (қамқорлықтағы) және патронаттағы, интернаттық ұйымдарда тәрбиеленуші балалар, кәмелетке толмағандарды уақытша оқшаулау, бейiмдеу және сауықтыру орталықтарындағы балалар, орта арнаулы музыка және көркем сурет мектептерiнiң оқушылары мен Қазақ мемлекеттiк қыздар педагогика университетінің студенттерi үшiн: </w:t>
      </w:r>
      <w:r>
        <w:br/>
      </w:r>
      <w:r>
        <w:rPr>
          <w:rFonts w:ascii="Times New Roman"/>
          <w:b w:val="false"/>
          <w:i w:val="false"/>
          <w:color w:val="000000"/>
          <w:sz w:val="28"/>
        </w:rPr>
        <w:t xml:space="preserve">
      3-қосымшаға сәйкес киiммен, аяқ киiммен және жұмсақ мүкәммалмен қамтамасыз ету нормалары; </w:t>
      </w:r>
      <w:r>
        <w:br/>
      </w:r>
      <w:r>
        <w:rPr>
          <w:rFonts w:ascii="Times New Roman"/>
          <w:b w:val="false"/>
          <w:i w:val="false"/>
          <w:color w:val="000000"/>
          <w:sz w:val="28"/>
        </w:rPr>
        <w:t xml:space="preserve">
      5-қосымшаға сәйкес тамақтандырудың заттай нормалары белгіленедi. </w:t>
      </w:r>
      <w:r>
        <w:br/>
      </w:r>
      <w:r>
        <w:rPr>
          <w:rFonts w:ascii="Times New Roman"/>
          <w:b w:val="false"/>
          <w:i w:val="false"/>
          <w:color w:val="000000"/>
          <w:sz w:val="28"/>
        </w:rPr>
        <w:t xml:space="preserve">
      Жалпы және санаторийлік үлгідегi мектеп-интернаттарда, мектеп жанындағы интернаттарда тұратын балалар үшiн жұмсақ мүкәммалмен, тамақтандырудың заттай нормаларымен қамтамасыз етудiң нормалары 5 және 12-қосымшаларға сәйкес белгiленедi. </w:t>
      </w:r>
      <w:r>
        <w:br/>
      </w:r>
      <w:r>
        <w:rPr>
          <w:rFonts w:ascii="Times New Roman"/>
          <w:b w:val="false"/>
          <w:i w:val="false"/>
          <w:color w:val="000000"/>
          <w:sz w:val="28"/>
        </w:rPr>
        <w:t xml:space="preserve">
      Балалар яслилерiнде, бала бақшаларда, ясли-бақшаларда және мектепке дейiнгi санаторийлік ұйымдарда тәрбиеленушi жетiм балалар мен ата-анасының қамқорлығынсыз қалған балалар үшiн тамақтандырудың заттай нормалары 4-қосымшаға сәйкес белгiленедi. </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2003.10.14 </w:t>
      </w:r>
      <w:r>
        <w:rPr>
          <w:rFonts w:ascii="Times New Roman"/>
          <w:b w:val="false"/>
          <w:i w:val="false"/>
          <w:color w:val="000000"/>
          <w:sz w:val="28"/>
        </w:rPr>
        <w:t>N 1050</w:t>
      </w:r>
      <w:r>
        <w:rPr>
          <w:rFonts w:ascii="Times New Roman"/>
          <w:b w:val="false"/>
          <w:i w:val="false"/>
          <w:color w:val="ff0000"/>
          <w:sz w:val="28"/>
        </w:rPr>
        <w:t xml:space="preserve">, өзгерту енгізілді - 2008.09.11 </w:t>
      </w:r>
      <w:r>
        <w:rPr>
          <w:rFonts w:ascii="Times New Roman"/>
          <w:b w:val="false"/>
          <w:i w:val="false"/>
          <w:color w:val="000000"/>
          <w:sz w:val="28"/>
        </w:rPr>
        <w:t>N 847</w:t>
      </w:r>
      <w:r>
        <w:rPr>
          <w:rFonts w:ascii="Times New Roman"/>
          <w:b w:val="false"/>
          <w:i w:val="false"/>
          <w:color w:val="000000"/>
          <w:sz w:val="28"/>
        </w:rPr>
        <w:t> </w:t>
      </w:r>
      <w:r>
        <w:rPr>
          <w:rFonts w:ascii="Times New Roman"/>
          <w:b w:val="false"/>
          <w:i w:val="false"/>
          <w:color w:val="ff0000"/>
          <w:sz w:val="28"/>
        </w:rPr>
        <w:t xml:space="preserve">Қаулыларымен. </w:t>
      </w:r>
      <w:r>
        <w:br/>
      </w:r>
      <w:r>
        <w:rPr>
          <w:rFonts w:ascii="Times New Roman"/>
          <w:b w:val="false"/>
          <w:i w:val="false"/>
          <w:color w:val="000000"/>
          <w:sz w:val="28"/>
        </w:rPr>
        <w:t>
</w:t>
      </w:r>
      <w:r>
        <w:rPr>
          <w:rFonts w:ascii="Times New Roman"/>
          <w:b w:val="false"/>
          <w:i w:val="false"/>
          <w:color w:val="000000"/>
          <w:sz w:val="28"/>
        </w:rPr>
        <w:t xml:space="preserve">
      11. Толықтай және iшiнара мемлекеттiк қамтамасыз етудегi жекелеген пәндердi тереңдетiп оқытатын мамандандырылған мектеп-интернаттарда, дарынды балаларға арналған мамандандырылған мектептерде оқитын оқушылар үшiн тамақтандырудың заттай нормалары 6-қосымшаға сәйкес белгiленедi. </w:t>
      </w:r>
      <w:r>
        <w:br/>
      </w:r>
      <w:r>
        <w:rPr>
          <w:rFonts w:ascii="Times New Roman"/>
          <w:b w:val="false"/>
          <w:i w:val="false"/>
          <w:color w:val="000000"/>
          <w:sz w:val="28"/>
        </w:rPr>
        <w:t>
</w:t>
      </w:r>
      <w:r>
        <w:rPr>
          <w:rFonts w:ascii="Times New Roman"/>
          <w:b w:val="false"/>
          <w:i w:val="false"/>
          <w:color w:val="000000"/>
          <w:sz w:val="28"/>
        </w:rPr>
        <w:t xml:space="preserve">
      12. Сәбилер үйiнде тұратын жетiм балалар мен ата-анасының қамқорлығынсыз қалған балалар үшiн: </w:t>
      </w:r>
      <w:r>
        <w:br/>
      </w:r>
      <w:r>
        <w:rPr>
          <w:rFonts w:ascii="Times New Roman"/>
          <w:b w:val="false"/>
          <w:i w:val="false"/>
          <w:color w:val="000000"/>
          <w:sz w:val="28"/>
        </w:rPr>
        <w:t xml:space="preserve">
      10-қосымшаға сәйкес киiммен, аяқ киiммен және жұмсақ мүкәммалмен қамтамасыз ету нормалары; </w:t>
      </w:r>
      <w:r>
        <w:br/>
      </w:r>
      <w:r>
        <w:rPr>
          <w:rFonts w:ascii="Times New Roman"/>
          <w:b w:val="false"/>
          <w:i w:val="false"/>
          <w:color w:val="000000"/>
          <w:sz w:val="28"/>
        </w:rPr>
        <w:t xml:space="preserve">
      11-қосымшаға сәйкес тамақтандырудың заттай нормалары белгiленедi. </w:t>
      </w:r>
    </w:p>
    <w:bookmarkEnd w:id="5"/>
    <w:bookmarkStart w:name="z5" w:id="6"/>
    <w:p>
      <w:pPr>
        <w:spacing w:after="0"/>
        <w:ind w:left="0"/>
        <w:jc w:val="left"/>
      </w:pPr>
      <w:r>
        <w:rPr>
          <w:rFonts w:ascii="Times New Roman"/>
          <w:b/>
          <w:i w:val="false"/>
          <w:color w:val="000000"/>
        </w:rPr>
        <w:t xml:space="preserve"> 
3. Бiлiм беру ұйымдары басшыларының әлеуметтiк </w:t>
      </w:r>
      <w:r>
        <w:br/>
      </w:r>
      <w:r>
        <w:rPr>
          <w:rFonts w:ascii="Times New Roman"/>
          <w:b/>
          <w:i w:val="false"/>
          <w:color w:val="000000"/>
        </w:rPr>
        <w:t xml:space="preserve">
көмек көрсетудегi құқықтары </w:t>
      </w:r>
    </w:p>
    <w:bookmarkEnd w:id="6"/>
    <w:bookmarkStart w:name="z30" w:id="7"/>
    <w:p>
      <w:pPr>
        <w:spacing w:after="0"/>
        <w:ind w:left="0"/>
        <w:jc w:val="both"/>
      </w:pPr>
      <w:r>
        <w:rPr>
          <w:rFonts w:ascii="Times New Roman"/>
          <w:b w:val="false"/>
          <w:i w:val="false"/>
          <w:color w:val="000000"/>
          <w:sz w:val="28"/>
        </w:rPr>
        <w:t xml:space="preserve">
      13. Бастауыш кәсiптiк, орта кәсiптiк және жоғары кәсiптiк бiлiм беретiн мемлекеттiк бiлiм ұйымдарының басшыларына: </w:t>
      </w:r>
      <w:r>
        <w:br/>
      </w:r>
      <w:r>
        <w:rPr>
          <w:rFonts w:ascii="Times New Roman"/>
          <w:b w:val="false"/>
          <w:i w:val="false"/>
          <w:color w:val="000000"/>
          <w:sz w:val="28"/>
        </w:rPr>
        <w:t>
      жетiм балалар мен ата-анасының қамқорлығынсыз қалған балалардың қатарынан оқушылар мен студенттерге каникул кезеңiнде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оқу орны қаражатының есебiнен олар тәрбиеленген ұйымдарға және отбасыларына жол жүру ақысын, тәулiктiк шығыстарды төлеуге; </w:t>
      </w:r>
      <w:r>
        <w:br/>
      </w:r>
      <w:r>
        <w:rPr>
          <w:rFonts w:ascii="Times New Roman"/>
          <w:b w:val="false"/>
          <w:i w:val="false"/>
          <w:color w:val="000000"/>
          <w:sz w:val="28"/>
        </w:rPr>
        <w:t xml:space="preserve">
      каникул кезiнде ұйымдастырылған демалыс орындарына бармайтын жетiм балалар мен ата-анасының қамқорлығынсыз қалған балалардың қатарынан оқушылар мен студенттерге, тамақтануға арналған тәуліктік норма құнының шегiнде, қолма-қол ақша беруге құқық берiледi. </w:t>
      </w:r>
      <w:r>
        <w:br/>
      </w:r>
      <w:r>
        <w:rPr>
          <w:rFonts w:ascii="Times New Roman"/>
          <w:b w:val="false"/>
          <w:i w:val="false"/>
          <w:color w:val="000000"/>
          <w:sz w:val="28"/>
        </w:rPr>
        <w:t>
</w:t>
      </w:r>
      <w:r>
        <w:rPr>
          <w:rFonts w:ascii="Times New Roman"/>
          <w:b w:val="false"/>
          <w:i w:val="false"/>
          <w:color w:val="000000"/>
          <w:sz w:val="28"/>
        </w:rPr>
        <w:t xml:space="preserve">
      14. Мемлекеттiк бiлiм ұйымдарының басшыларына мүмкiндiктер болған жағдайда жетiм балалар мен ата-анасының қамқорлығынсыз қалған, мүгедек және бала кезінен мүгедек балаларды еңбек лагерьлеріне, пансионаттар мен профилакторийлерге, демалыс үйлеріне, студенттік сауықтыру лагерьлеріне, ал дәрігерлік көрсеткіштері болған жағдайда тиісті бейіндегі санаторийлерге жолдамамен тегін қамтамасыз ету құқығы беріледі.     </w:t>
      </w:r>
    </w:p>
    <w:bookmarkEnd w:id="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2003 жылғы 14 қазандағы  </w:t>
      </w:r>
      <w:r>
        <w:br/>
      </w:r>
      <w:r>
        <w:rPr>
          <w:rFonts w:ascii="Times New Roman"/>
          <w:b w:val="false"/>
          <w:i w:val="false"/>
          <w:color w:val="000000"/>
          <w:sz w:val="28"/>
        </w:rPr>
        <w:t xml:space="preserve">
N 1050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ff0000"/>
          <w:sz w:val="28"/>
        </w:rPr>
        <w:t xml:space="preserve">      Ескерту. 1-қосымша жаңа редакцияда - ҚР Үкіметінің 2003.10.14. N 1050 </w:t>
      </w:r>
      <w:r>
        <w:rPr>
          <w:rFonts w:ascii="Times New Roman"/>
          <w:b w:val="false"/>
          <w:i w:val="false"/>
          <w:color w:val="000000"/>
          <w:sz w:val="28"/>
        </w:rPr>
        <w:t>қаулысымен</w:t>
      </w:r>
      <w:r>
        <w:rPr>
          <w:rFonts w:ascii="Times New Roman"/>
          <w:b w:val="false"/>
          <w:i w:val="false"/>
          <w:color w:val="000000"/>
          <w:sz w:val="28"/>
        </w:rPr>
        <w:t xml:space="preserve">. </w:t>
      </w:r>
    </w:p>
    <w:bookmarkStart w:name="z6" w:id="8"/>
    <w:p>
      <w:pPr>
        <w:spacing w:after="0"/>
        <w:ind w:left="0"/>
        <w:jc w:val="left"/>
      </w:pPr>
      <w:r>
        <w:rPr>
          <w:rFonts w:ascii="Times New Roman"/>
          <w:b/>
          <w:i w:val="false"/>
          <w:color w:val="000000"/>
        </w:rPr>
        <w:t xml:space="preserve"> 
Мемлекеттiк мектепке дейiнгi және жалпы орта бiлiм беру ұйымдарында (түрi мен ведомстволық бағыныстылығына қарамастан) тәрбиеленетiн және оқитын жетiм балалар мен ата-анасының қамқорлығынсыз қалған балалар қатарындағы азаматтарды киiммен, аяқ киiммен және жұмсақ </w:t>
      </w:r>
      <w:r>
        <w:br/>
      </w:r>
      <w:r>
        <w:rPr>
          <w:rFonts w:ascii="Times New Roman"/>
          <w:b/>
          <w:i w:val="false"/>
          <w:color w:val="000000"/>
        </w:rPr>
        <w:t xml:space="preserve">
мүкәммалмен қамтамасыз ету </w:t>
      </w:r>
      <w:r>
        <w:br/>
      </w:r>
      <w:r>
        <w:rPr>
          <w:rFonts w:ascii="Times New Roman"/>
          <w:b/>
          <w:i w:val="false"/>
          <w:color w:val="000000"/>
        </w:rPr>
        <w:t xml:space="preserve">
Нормалары </w:t>
      </w:r>
    </w:p>
    <w:bookmarkEnd w:id="8"/>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|Мектеп жасындағы  | Мектеп жасына </w:t>
      </w:r>
      <w:r>
        <w:br/>
      </w:r>
      <w:r>
        <w:rPr>
          <w:rFonts w:ascii="Times New Roman"/>
          <w:b w:val="false"/>
          <w:i w:val="false"/>
          <w:color w:val="000000"/>
          <w:sz w:val="28"/>
        </w:rPr>
        <w:t xml:space="preserve">
                     |  Өлшем  |бір тәрбиеленушіге|  дейінгі бір </w:t>
      </w:r>
      <w:r>
        <w:br/>
      </w:r>
      <w:r>
        <w:rPr>
          <w:rFonts w:ascii="Times New Roman"/>
          <w:b w:val="false"/>
          <w:i w:val="false"/>
          <w:color w:val="000000"/>
          <w:sz w:val="28"/>
        </w:rPr>
        <w:t xml:space="preserve">
      Атауы          | бірлігі |                  |тәрбиеленушіге </w:t>
      </w:r>
      <w:r>
        <w:br/>
      </w:r>
      <w:r>
        <w:rPr>
          <w:rFonts w:ascii="Times New Roman"/>
          <w:b w:val="false"/>
          <w:i w:val="false"/>
          <w:color w:val="000000"/>
          <w:sz w:val="28"/>
        </w:rPr>
        <w:t xml:space="preserve">
                     |         |____________________________________ </w:t>
      </w:r>
      <w:r>
        <w:br/>
      </w:r>
      <w:r>
        <w:rPr>
          <w:rFonts w:ascii="Times New Roman"/>
          <w:b w:val="false"/>
          <w:i w:val="false"/>
          <w:color w:val="000000"/>
          <w:sz w:val="28"/>
        </w:rPr>
        <w:t xml:space="preserve">
                     |         | саны  |  киілу   | саны | киілу </w:t>
      </w:r>
      <w:r>
        <w:br/>
      </w:r>
      <w:r>
        <w:rPr>
          <w:rFonts w:ascii="Times New Roman"/>
          <w:b w:val="false"/>
          <w:i w:val="false"/>
          <w:color w:val="000000"/>
          <w:sz w:val="28"/>
        </w:rPr>
        <w:t xml:space="preserve">
                     |         |       |  мерзімі |      | мерзімі </w:t>
      </w:r>
      <w:r>
        <w:br/>
      </w:r>
      <w:r>
        <w:rPr>
          <w:rFonts w:ascii="Times New Roman"/>
          <w:b w:val="false"/>
          <w:i w:val="false"/>
          <w:color w:val="000000"/>
          <w:sz w:val="28"/>
        </w:rPr>
        <w:t xml:space="preserve">
                     |         |       |  (жыл)   |      | (жыл)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Киiм-кешек </w:t>
      </w:r>
      <w:r>
        <w:br/>
      </w:r>
      <w:r>
        <w:rPr>
          <w:rFonts w:ascii="Times New Roman"/>
          <w:b w:val="false"/>
          <w:i w:val="false"/>
          <w:color w:val="000000"/>
          <w:sz w:val="28"/>
        </w:rPr>
        <w:t xml:space="preserve">
Қысқы пальто, тон        дана      1        2         1        2 </w:t>
      </w:r>
      <w:r>
        <w:br/>
      </w:r>
      <w:r>
        <w:rPr>
          <w:rFonts w:ascii="Times New Roman"/>
          <w:b w:val="false"/>
          <w:i w:val="false"/>
          <w:color w:val="000000"/>
          <w:sz w:val="28"/>
        </w:rPr>
        <w:t xml:space="preserve">
Маусымдық пальто, </w:t>
      </w:r>
      <w:r>
        <w:br/>
      </w:r>
      <w:r>
        <w:rPr>
          <w:rFonts w:ascii="Times New Roman"/>
          <w:b w:val="false"/>
          <w:i w:val="false"/>
          <w:color w:val="000000"/>
          <w:sz w:val="28"/>
        </w:rPr>
        <w:t xml:space="preserve">
күрте                     "        1        2         1        2 </w:t>
      </w:r>
      <w:r>
        <w:br/>
      </w:r>
      <w:r>
        <w:rPr>
          <w:rFonts w:ascii="Times New Roman"/>
          <w:b w:val="false"/>
          <w:i w:val="false"/>
          <w:color w:val="000000"/>
          <w:sz w:val="28"/>
        </w:rPr>
        <w:t xml:space="preserve">
Мектеп киiмi            жиынтық    1        1         -        - </w:t>
      </w:r>
      <w:r>
        <w:br/>
      </w:r>
      <w:r>
        <w:rPr>
          <w:rFonts w:ascii="Times New Roman"/>
          <w:b w:val="false"/>
          <w:i w:val="false"/>
          <w:color w:val="000000"/>
          <w:sz w:val="28"/>
        </w:rPr>
        <w:t xml:space="preserve">
Ер балалардың </w:t>
      </w:r>
      <w:r>
        <w:br/>
      </w:r>
      <w:r>
        <w:rPr>
          <w:rFonts w:ascii="Times New Roman"/>
          <w:b w:val="false"/>
          <w:i w:val="false"/>
          <w:color w:val="000000"/>
          <w:sz w:val="28"/>
        </w:rPr>
        <w:t xml:space="preserve">
мақта-матадан </w:t>
      </w:r>
      <w:r>
        <w:br/>
      </w:r>
      <w:r>
        <w:rPr>
          <w:rFonts w:ascii="Times New Roman"/>
          <w:b w:val="false"/>
          <w:i w:val="false"/>
          <w:color w:val="000000"/>
          <w:sz w:val="28"/>
        </w:rPr>
        <w:t xml:space="preserve">
тiгiлген ақ көйлектерi   дана      2        2         -        - </w:t>
      </w:r>
      <w:r>
        <w:br/>
      </w:r>
      <w:r>
        <w:rPr>
          <w:rFonts w:ascii="Times New Roman"/>
          <w:b w:val="false"/>
          <w:i w:val="false"/>
          <w:color w:val="000000"/>
          <w:sz w:val="28"/>
        </w:rPr>
        <w:t xml:space="preserve">
Спорттық киім және </w:t>
      </w:r>
      <w:r>
        <w:br/>
      </w:r>
      <w:r>
        <w:rPr>
          <w:rFonts w:ascii="Times New Roman"/>
          <w:b w:val="false"/>
          <w:i w:val="false"/>
          <w:color w:val="000000"/>
          <w:sz w:val="28"/>
        </w:rPr>
        <w:t xml:space="preserve">
кедалар                 жиынтық    1        1         -        - </w:t>
      </w:r>
      <w:r>
        <w:br/>
      </w:r>
      <w:r>
        <w:rPr>
          <w:rFonts w:ascii="Times New Roman"/>
          <w:b w:val="false"/>
          <w:i w:val="false"/>
          <w:color w:val="000000"/>
          <w:sz w:val="28"/>
        </w:rPr>
        <w:t xml:space="preserve">
Eр балалар костюмi        "        3        2         3        1 </w:t>
      </w:r>
      <w:r>
        <w:br/>
      </w:r>
      <w:r>
        <w:rPr>
          <w:rFonts w:ascii="Times New Roman"/>
          <w:b w:val="false"/>
          <w:i w:val="false"/>
          <w:color w:val="000000"/>
          <w:sz w:val="28"/>
        </w:rPr>
        <w:t xml:space="preserve">
Қыз балалардың </w:t>
      </w:r>
      <w:r>
        <w:br/>
      </w:r>
      <w:r>
        <w:rPr>
          <w:rFonts w:ascii="Times New Roman"/>
          <w:b w:val="false"/>
          <w:i w:val="false"/>
          <w:color w:val="000000"/>
          <w:sz w:val="28"/>
        </w:rPr>
        <w:t xml:space="preserve">
көйлектерi </w:t>
      </w:r>
      <w:r>
        <w:br/>
      </w:r>
      <w:r>
        <w:rPr>
          <w:rFonts w:ascii="Times New Roman"/>
          <w:b w:val="false"/>
          <w:i w:val="false"/>
          <w:color w:val="000000"/>
          <w:sz w:val="28"/>
        </w:rPr>
        <w:t xml:space="preserve">
(белдемелер, жейделер)   дана      3        2         3        1 </w:t>
      </w:r>
      <w:r>
        <w:br/>
      </w:r>
      <w:r>
        <w:rPr>
          <w:rFonts w:ascii="Times New Roman"/>
          <w:b w:val="false"/>
          <w:i w:val="false"/>
          <w:color w:val="000000"/>
          <w:sz w:val="28"/>
        </w:rPr>
        <w:t xml:space="preserve">
Қыз балалардың үйде </w:t>
      </w:r>
      <w:r>
        <w:br/>
      </w:r>
      <w:r>
        <w:rPr>
          <w:rFonts w:ascii="Times New Roman"/>
          <w:b w:val="false"/>
          <w:i w:val="false"/>
          <w:color w:val="000000"/>
          <w:sz w:val="28"/>
        </w:rPr>
        <w:t xml:space="preserve">
киетiн халаттары          "        2        2         2        2 </w:t>
      </w:r>
      <w:r>
        <w:br/>
      </w:r>
      <w:r>
        <w:rPr>
          <w:rFonts w:ascii="Times New Roman"/>
          <w:b w:val="false"/>
          <w:i w:val="false"/>
          <w:color w:val="000000"/>
          <w:sz w:val="28"/>
        </w:rPr>
        <w:t xml:space="preserve">
Ер балалардың </w:t>
      </w:r>
      <w:r>
        <w:br/>
      </w:r>
      <w:r>
        <w:rPr>
          <w:rFonts w:ascii="Times New Roman"/>
          <w:b w:val="false"/>
          <w:i w:val="false"/>
          <w:color w:val="000000"/>
          <w:sz w:val="28"/>
        </w:rPr>
        <w:t xml:space="preserve">
мақта-матадан тiгiлген </w:t>
      </w:r>
      <w:r>
        <w:br/>
      </w:r>
      <w:r>
        <w:rPr>
          <w:rFonts w:ascii="Times New Roman"/>
          <w:b w:val="false"/>
          <w:i w:val="false"/>
          <w:color w:val="000000"/>
          <w:sz w:val="28"/>
        </w:rPr>
        <w:t xml:space="preserve">
сыртқы көйлектерi         "        3        1         3        1 </w:t>
      </w:r>
      <w:r>
        <w:br/>
      </w:r>
      <w:r>
        <w:rPr>
          <w:rFonts w:ascii="Times New Roman"/>
          <w:b w:val="false"/>
          <w:i w:val="false"/>
          <w:color w:val="000000"/>
          <w:sz w:val="28"/>
        </w:rPr>
        <w:t xml:space="preserve">
Жүннен тоқылған </w:t>
      </w:r>
      <w:r>
        <w:br/>
      </w:r>
      <w:r>
        <w:rPr>
          <w:rFonts w:ascii="Times New Roman"/>
          <w:b w:val="false"/>
          <w:i w:val="false"/>
          <w:color w:val="000000"/>
          <w:sz w:val="28"/>
        </w:rPr>
        <w:t xml:space="preserve">
мерекелiк көйлектер      дана      2        1         2        1 </w:t>
      </w:r>
      <w:r>
        <w:br/>
      </w:r>
      <w:r>
        <w:rPr>
          <w:rFonts w:ascii="Times New Roman"/>
          <w:b w:val="false"/>
          <w:i w:val="false"/>
          <w:color w:val="000000"/>
          <w:sz w:val="28"/>
        </w:rPr>
        <w:t xml:space="preserve">
Жүннен тігілген </w:t>
      </w:r>
      <w:r>
        <w:br/>
      </w:r>
      <w:r>
        <w:rPr>
          <w:rFonts w:ascii="Times New Roman"/>
          <w:b w:val="false"/>
          <w:i w:val="false"/>
          <w:color w:val="000000"/>
          <w:sz w:val="28"/>
        </w:rPr>
        <w:t xml:space="preserve">
мерекелік костюм        жиынтық    1        1         1        1 </w:t>
      </w:r>
      <w:r>
        <w:br/>
      </w:r>
      <w:r>
        <w:rPr>
          <w:rFonts w:ascii="Times New Roman"/>
          <w:b w:val="false"/>
          <w:i w:val="false"/>
          <w:color w:val="000000"/>
          <w:sz w:val="28"/>
        </w:rPr>
        <w:t xml:space="preserve">
Жүннен тоқылған </w:t>
      </w:r>
      <w:r>
        <w:br/>
      </w:r>
      <w:r>
        <w:rPr>
          <w:rFonts w:ascii="Times New Roman"/>
          <w:b w:val="false"/>
          <w:i w:val="false"/>
          <w:color w:val="000000"/>
          <w:sz w:val="28"/>
        </w:rPr>
        <w:t xml:space="preserve">
свитерлер (жемпірлер)    дана      1        2         2        2 </w:t>
      </w:r>
      <w:r>
        <w:br/>
      </w:r>
      <w:r>
        <w:rPr>
          <w:rFonts w:ascii="Times New Roman"/>
          <w:b w:val="false"/>
          <w:i w:val="false"/>
          <w:color w:val="000000"/>
          <w:sz w:val="28"/>
        </w:rPr>
        <w:t xml:space="preserve">
Жазғы мерекелік </w:t>
      </w:r>
      <w:r>
        <w:br/>
      </w:r>
      <w:r>
        <w:rPr>
          <w:rFonts w:ascii="Times New Roman"/>
          <w:b w:val="false"/>
          <w:i w:val="false"/>
          <w:color w:val="000000"/>
          <w:sz w:val="28"/>
        </w:rPr>
        <w:t xml:space="preserve">
көйлектер                 "        2        1         2        1 </w:t>
      </w:r>
      <w:r>
        <w:br/>
      </w:r>
      <w:r>
        <w:rPr>
          <w:rFonts w:ascii="Times New Roman"/>
          <w:b w:val="false"/>
          <w:i w:val="false"/>
          <w:color w:val="000000"/>
          <w:sz w:val="28"/>
        </w:rPr>
        <w:t xml:space="preserve">
Қыз балалардың бүрмелi </w:t>
      </w:r>
      <w:r>
        <w:br/>
      </w:r>
      <w:r>
        <w:rPr>
          <w:rFonts w:ascii="Times New Roman"/>
          <w:b w:val="false"/>
          <w:i w:val="false"/>
          <w:color w:val="000000"/>
          <w:sz w:val="28"/>
        </w:rPr>
        <w:t xml:space="preserve">
іш киiмi (гамаждар)       "        2        1         2        1 </w:t>
      </w:r>
      <w:r>
        <w:br/>
      </w:r>
      <w:r>
        <w:rPr>
          <w:rFonts w:ascii="Times New Roman"/>
          <w:b w:val="false"/>
          <w:i w:val="false"/>
          <w:color w:val="000000"/>
          <w:sz w:val="28"/>
        </w:rPr>
        <w:t xml:space="preserve">
Жазғы бас киім            "        1        1         1        1 </w:t>
      </w:r>
      <w:r>
        <w:br/>
      </w:r>
      <w:r>
        <w:rPr>
          <w:rFonts w:ascii="Times New Roman"/>
          <w:b w:val="false"/>
          <w:i w:val="false"/>
          <w:color w:val="000000"/>
          <w:sz w:val="28"/>
        </w:rPr>
        <w:t xml:space="preserve">
Қысқы бас киім            "        1        2         1        2 </w:t>
      </w:r>
      <w:r>
        <w:br/>
      </w:r>
      <w:r>
        <w:rPr>
          <w:rFonts w:ascii="Times New Roman"/>
          <w:b w:val="false"/>
          <w:i w:val="false"/>
          <w:color w:val="000000"/>
          <w:sz w:val="28"/>
        </w:rPr>
        <w:t xml:space="preserve">
Күзгi-қысқы бас киiм      "        1        2         1        2 </w:t>
      </w:r>
      <w:r>
        <w:br/>
      </w:r>
      <w:r>
        <w:rPr>
          <w:rFonts w:ascii="Times New Roman"/>
          <w:b w:val="false"/>
          <w:i w:val="false"/>
          <w:color w:val="000000"/>
          <w:sz w:val="28"/>
        </w:rPr>
        <w:t xml:space="preserve">
Iш киiм                 жиынтық    2        1         5        2 </w:t>
      </w:r>
      <w:r>
        <w:br/>
      </w:r>
      <w:r>
        <w:rPr>
          <w:rFonts w:ascii="Times New Roman"/>
          <w:b w:val="false"/>
          <w:i w:val="false"/>
          <w:color w:val="000000"/>
          <w:sz w:val="28"/>
        </w:rPr>
        <w:t xml:space="preserve">
Қол орамалдар            дана      4        1         4        1 </w:t>
      </w:r>
      <w:r>
        <w:br/>
      </w:r>
      <w:r>
        <w:rPr>
          <w:rFonts w:ascii="Times New Roman"/>
          <w:b w:val="false"/>
          <w:i w:val="false"/>
          <w:color w:val="000000"/>
          <w:sz w:val="28"/>
        </w:rPr>
        <w:t xml:space="preserve">
Ер балалар шалбарының </w:t>
      </w:r>
      <w:r>
        <w:br/>
      </w:r>
      <w:r>
        <w:rPr>
          <w:rFonts w:ascii="Times New Roman"/>
          <w:b w:val="false"/>
          <w:i w:val="false"/>
          <w:color w:val="000000"/>
          <w:sz w:val="28"/>
        </w:rPr>
        <w:t xml:space="preserve">
белбеуi                   "        1        1         -        - </w:t>
      </w:r>
      <w:r>
        <w:br/>
      </w:r>
      <w:r>
        <w:rPr>
          <w:rFonts w:ascii="Times New Roman"/>
          <w:b w:val="false"/>
          <w:i w:val="false"/>
          <w:color w:val="000000"/>
          <w:sz w:val="28"/>
        </w:rPr>
        <w:t xml:space="preserve">
Жартылай жүнді шарф       "        1        2         1        2 </w:t>
      </w:r>
      <w:r>
        <w:br/>
      </w:r>
      <w:r>
        <w:rPr>
          <w:rFonts w:ascii="Times New Roman"/>
          <w:b w:val="false"/>
          <w:i w:val="false"/>
          <w:color w:val="000000"/>
          <w:sz w:val="28"/>
        </w:rPr>
        <w:t xml:space="preserve">
Қолғап (биялай)          жұп       2        1         3        2 </w:t>
      </w:r>
      <w:r>
        <w:br/>
      </w:r>
      <w:r>
        <w:rPr>
          <w:rFonts w:ascii="Times New Roman"/>
          <w:b w:val="false"/>
          <w:i w:val="false"/>
          <w:color w:val="000000"/>
          <w:sz w:val="28"/>
        </w:rPr>
        <w:t xml:space="preserve">
Қыз балалардың </w:t>
      </w:r>
      <w:r>
        <w:br/>
      </w:r>
      <w:r>
        <w:rPr>
          <w:rFonts w:ascii="Times New Roman"/>
          <w:b w:val="false"/>
          <w:i w:val="false"/>
          <w:color w:val="000000"/>
          <w:sz w:val="28"/>
        </w:rPr>
        <w:t xml:space="preserve">
бюстгальтерi             дана      3        1         -        - </w:t>
      </w:r>
      <w:r>
        <w:br/>
      </w:r>
      <w:r>
        <w:rPr>
          <w:rFonts w:ascii="Times New Roman"/>
          <w:b w:val="false"/>
          <w:i w:val="false"/>
          <w:color w:val="000000"/>
          <w:sz w:val="28"/>
        </w:rPr>
        <w:t xml:space="preserve">
Майкалар, трусилер        "        3        1         3        1 </w:t>
      </w:r>
      <w:r>
        <w:br/>
      </w:r>
      <w:r>
        <w:rPr>
          <w:rFonts w:ascii="Times New Roman"/>
          <w:b w:val="false"/>
          <w:i w:val="false"/>
          <w:color w:val="000000"/>
          <w:sz w:val="28"/>
        </w:rPr>
        <w:t xml:space="preserve">
Мақта-матадан тоқылған </w:t>
      </w:r>
      <w:r>
        <w:br/>
      </w:r>
      <w:r>
        <w:rPr>
          <w:rFonts w:ascii="Times New Roman"/>
          <w:b w:val="false"/>
          <w:i w:val="false"/>
          <w:color w:val="000000"/>
          <w:sz w:val="28"/>
        </w:rPr>
        <w:t xml:space="preserve">
колготки, ұйық, </w:t>
      </w:r>
      <w:r>
        <w:br/>
      </w:r>
      <w:r>
        <w:rPr>
          <w:rFonts w:ascii="Times New Roman"/>
          <w:b w:val="false"/>
          <w:i w:val="false"/>
          <w:color w:val="000000"/>
          <w:sz w:val="28"/>
        </w:rPr>
        <w:t xml:space="preserve">
гольфтар                 жұп       3        1         6        1 </w:t>
      </w:r>
      <w:r>
        <w:br/>
      </w:r>
      <w:r>
        <w:rPr>
          <w:rFonts w:ascii="Times New Roman"/>
          <w:b w:val="false"/>
          <w:i w:val="false"/>
          <w:color w:val="000000"/>
          <w:sz w:val="28"/>
        </w:rPr>
        <w:t xml:space="preserve">
Жүннен тоқылған </w:t>
      </w:r>
      <w:r>
        <w:br/>
      </w:r>
      <w:r>
        <w:rPr>
          <w:rFonts w:ascii="Times New Roman"/>
          <w:b w:val="false"/>
          <w:i w:val="false"/>
          <w:color w:val="000000"/>
          <w:sz w:val="28"/>
        </w:rPr>
        <w:t xml:space="preserve">
колготки, ұйық, </w:t>
      </w:r>
      <w:r>
        <w:br/>
      </w:r>
      <w:r>
        <w:rPr>
          <w:rFonts w:ascii="Times New Roman"/>
          <w:b w:val="false"/>
          <w:i w:val="false"/>
          <w:color w:val="000000"/>
          <w:sz w:val="28"/>
        </w:rPr>
        <w:t xml:space="preserve">
гольфтар                  "        2        1         2        1 </w:t>
      </w:r>
      <w:r>
        <w:br/>
      </w:r>
      <w:r>
        <w:rPr>
          <w:rFonts w:ascii="Times New Roman"/>
          <w:b w:val="false"/>
          <w:i w:val="false"/>
          <w:color w:val="000000"/>
          <w:sz w:val="28"/>
        </w:rPr>
        <w:t xml:space="preserve">
Бәтеңкелер, туфлилер </w:t>
      </w:r>
      <w:r>
        <w:br/>
      </w:r>
      <w:r>
        <w:rPr>
          <w:rFonts w:ascii="Times New Roman"/>
          <w:b w:val="false"/>
          <w:i w:val="false"/>
          <w:color w:val="000000"/>
          <w:sz w:val="28"/>
        </w:rPr>
        <w:t xml:space="preserve">
(сандалдар)               "        3        1         3        1 </w:t>
      </w:r>
      <w:r>
        <w:br/>
      </w:r>
      <w:r>
        <w:rPr>
          <w:rFonts w:ascii="Times New Roman"/>
          <w:b w:val="false"/>
          <w:i w:val="false"/>
          <w:color w:val="000000"/>
          <w:sz w:val="28"/>
        </w:rPr>
        <w:t xml:space="preserve">
Кроссовкалар              "        1        1         1        1 </w:t>
      </w:r>
      <w:r>
        <w:br/>
      </w:r>
      <w:r>
        <w:rPr>
          <w:rFonts w:ascii="Times New Roman"/>
          <w:b w:val="false"/>
          <w:i w:val="false"/>
          <w:color w:val="000000"/>
          <w:sz w:val="28"/>
        </w:rPr>
        <w:t xml:space="preserve">
Үйде киетiн аяқ киiм      "        2        1         3        1 </w:t>
      </w:r>
      <w:r>
        <w:br/>
      </w:r>
      <w:r>
        <w:rPr>
          <w:rFonts w:ascii="Times New Roman"/>
          <w:b w:val="false"/>
          <w:i w:val="false"/>
          <w:color w:val="000000"/>
          <w:sz w:val="28"/>
        </w:rPr>
        <w:t xml:space="preserve">
Етiктер, бәтеңкелер </w:t>
      </w:r>
      <w:r>
        <w:br/>
      </w:r>
      <w:r>
        <w:rPr>
          <w:rFonts w:ascii="Times New Roman"/>
          <w:b w:val="false"/>
          <w:i w:val="false"/>
          <w:color w:val="000000"/>
          <w:sz w:val="28"/>
        </w:rPr>
        <w:t xml:space="preserve">
(қысқы)                   "        1        1         1        1 </w:t>
      </w:r>
      <w:r>
        <w:br/>
      </w:r>
      <w:r>
        <w:rPr>
          <w:rFonts w:ascii="Times New Roman"/>
          <w:b w:val="false"/>
          <w:i w:val="false"/>
          <w:color w:val="000000"/>
          <w:sz w:val="28"/>
        </w:rPr>
        <w:t xml:space="preserve">
Резеңке етiктер           "        1        2         1        1 </w:t>
      </w:r>
      <w:r>
        <w:br/>
      </w:r>
      <w:r>
        <w:rPr>
          <w:rFonts w:ascii="Times New Roman"/>
          <w:b w:val="false"/>
          <w:i w:val="false"/>
          <w:color w:val="000000"/>
          <w:sz w:val="28"/>
        </w:rPr>
        <w:t xml:space="preserve">
Спорттық бас киiм         "        1        2         1        2 </w:t>
      </w:r>
      <w:r>
        <w:br/>
      </w:r>
      <w:r>
        <w:rPr>
          <w:rFonts w:ascii="Times New Roman"/>
          <w:b w:val="false"/>
          <w:i w:val="false"/>
          <w:color w:val="000000"/>
          <w:sz w:val="28"/>
        </w:rPr>
        <w:t xml:space="preserve">
Tүнгі көйлектер, </w:t>
      </w:r>
      <w:r>
        <w:br/>
      </w:r>
      <w:r>
        <w:rPr>
          <w:rFonts w:ascii="Times New Roman"/>
          <w:b w:val="false"/>
          <w:i w:val="false"/>
          <w:color w:val="000000"/>
          <w:sz w:val="28"/>
        </w:rPr>
        <w:t xml:space="preserve">
пижамалар                 "        2        1         2        1 </w:t>
      </w:r>
      <w:r>
        <w:br/>
      </w:r>
      <w:r>
        <w:rPr>
          <w:rFonts w:ascii="Times New Roman"/>
          <w:b w:val="false"/>
          <w:i w:val="false"/>
          <w:color w:val="000000"/>
          <w:sz w:val="28"/>
        </w:rPr>
        <w:t xml:space="preserve">
Шұлық                     "        5        1         6        1 </w:t>
      </w:r>
      <w:r>
        <w:br/>
      </w:r>
      <w:r>
        <w:rPr>
          <w:rFonts w:ascii="Times New Roman"/>
          <w:b w:val="false"/>
          <w:i w:val="false"/>
          <w:color w:val="000000"/>
          <w:sz w:val="28"/>
        </w:rPr>
        <w:t xml:space="preserve">
Алжапқыштар </w:t>
      </w:r>
      <w:r>
        <w:br/>
      </w:r>
      <w:r>
        <w:rPr>
          <w:rFonts w:ascii="Times New Roman"/>
          <w:b w:val="false"/>
          <w:i w:val="false"/>
          <w:color w:val="000000"/>
          <w:sz w:val="28"/>
        </w:rPr>
        <w:t xml:space="preserve">
(көкiрекшелерi)           "        -        -         2        1 </w:t>
      </w:r>
      <w:r>
        <w:br/>
      </w:r>
      <w:r>
        <w:rPr>
          <w:rFonts w:ascii="Times New Roman"/>
          <w:b w:val="false"/>
          <w:i w:val="false"/>
          <w:color w:val="000000"/>
          <w:sz w:val="28"/>
        </w:rPr>
        <w:t xml:space="preserve">
Құмда жату, шомылу, </w:t>
      </w:r>
      <w:r>
        <w:br/>
      </w:r>
      <w:r>
        <w:rPr>
          <w:rFonts w:ascii="Times New Roman"/>
          <w:b w:val="false"/>
          <w:i w:val="false"/>
          <w:color w:val="000000"/>
          <w:sz w:val="28"/>
        </w:rPr>
        <w:t xml:space="preserve">
малту iш киiмдерi         "        1        1         1        1 </w:t>
      </w:r>
      <w:r>
        <w:br/>
      </w:r>
      <w:r>
        <w:rPr>
          <w:rFonts w:ascii="Times New Roman"/>
          <w:b w:val="false"/>
          <w:i w:val="false"/>
          <w:color w:val="000000"/>
          <w:sz w:val="28"/>
        </w:rPr>
        <w:t xml:space="preserve">
Жұмыс киiмi             жиынтық    1        2         1        2 </w:t>
      </w:r>
      <w:r>
        <w:br/>
      </w:r>
      <w:r>
        <w:rPr>
          <w:rFonts w:ascii="Times New Roman"/>
          <w:b w:val="false"/>
          <w:i w:val="false"/>
          <w:color w:val="000000"/>
          <w:sz w:val="28"/>
        </w:rPr>
        <w:t xml:space="preserve">
Портфельдер, сөмкелер    дана      2        2         -        - </w:t>
      </w:r>
      <w:r>
        <w:br/>
      </w:r>
      <w:r>
        <w:rPr>
          <w:rFonts w:ascii="Times New Roman"/>
          <w:b w:val="false"/>
          <w:i w:val="false"/>
          <w:color w:val="000000"/>
          <w:sz w:val="28"/>
        </w:rPr>
        <w:t xml:space="preserve">
Шамадан                   "        1        5         1        5 </w:t>
      </w:r>
      <w:r>
        <w:br/>
      </w:r>
      <w:r>
        <w:rPr>
          <w:rFonts w:ascii="Times New Roman"/>
          <w:b w:val="false"/>
          <w:i w:val="false"/>
          <w:color w:val="000000"/>
          <w:sz w:val="28"/>
        </w:rPr>
        <w:t>
</w:t>
      </w:r>
      <w:r>
        <w:rPr>
          <w:rFonts w:ascii="Times New Roman"/>
          <w:b/>
          <w:i w:val="false"/>
          <w:color w:val="000000"/>
          <w:sz w:val="28"/>
        </w:rPr>
        <w:t xml:space="preserve">Жұмсақ мүкәммал </w:t>
      </w:r>
      <w:r>
        <w:br/>
      </w:r>
      <w:r>
        <w:rPr>
          <w:rFonts w:ascii="Times New Roman"/>
          <w:b w:val="false"/>
          <w:i w:val="false"/>
          <w:color w:val="000000"/>
          <w:sz w:val="28"/>
        </w:rPr>
        <w:t xml:space="preserve">
Ақ жайма                 дана      3        2         5        2 </w:t>
      </w:r>
      <w:r>
        <w:br/>
      </w:r>
      <w:r>
        <w:rPr>
          <w:rFonts w:ascii="Times New Roman"/>
          <w:b w:val="false"/>
          <w:i w:val="false"/>
          <w:color w:val="000000"/>
          <w:sz w:val="28"/>
        </w:rPr>
        <w:t xml:space="preserve">
Көрпе тысы                "        2        3         3        3 </w:t>
      </w:r>
      <w:r>
        <w:br/>
      </w:r>
      <w:r>
        <w:rPr>
          <w:rFonts w:ascii="Times New Roman"/>
          <w:b w:val="false"/>
          <w:i w:val="false"/>
          <w:color w:val="000000"/>
          <w:sz w:val="28"/>
        </w:rPr>
        <w:t xml:space="preserve">
Жастықтың тысы (ішкi)     "        1        4         1        4 </w:t>
      </w:r>
      <w:r>
        <w:br/>
      </w:r>
      <w:r>
        <w:rPr>
          <w:rFonts w:ascii="Times New Roman"/>
          <w:b w:val="false"/>
          <w:i w:val="false"/>
          <w:color w:val="000000"/>
          <w:sz w:val="28"/>
        </w:rPr>
        <w:t xml:space="preserve">
Жастықтың тысы </w:t>
      </w:r>
      <w:r>
        <w:br/>
      </w:r>
      <w:r>
        <w:rPr>
          <w:rFonts w:ascii="Times New Roman"/>
          <w:b w:val="false"/>
          <w:i w:val="false"/>
          <w:color w:val="000000"/>
          <w:sz w:val="28"/>
        </w:rPr>
        <w:t xml:space="preserve">
(сыртқы)                  "        3        2         3        2 </w:t>
      </w:r>
      <w:r>
        <w:br/>
      </w:r>
      <w:r>
        <w:rPr>
          <w:rFonts w:ascii="Times New Roman"/>
          <w:b w:val="false"/>
          <w:i w:val="false"/>
          <w:color w:val="000000"/>
          <w:sz w:val="28"/>
        </w:rPr>
        <w:t xml:space="preserve">
Мақта-матадан </w:t>
      </w:r>
      <w:r>
        <w:br/>
      </w:r>
      <w:r>
        <w:rPr>
          <w:rFonts w:ascii="Times New Roman"/>
          <w:b w:val="false"/>
          <w:i w:val="false"/>
          <w:color w:val="000000"/>
          <w:sz w:val="28"/>
        </w:rPr>
        <w:t xml:space="preserve">
жасалған вафельдi </w:t>
      </w:r>
      <w:r>
        <w:br/>
      </w:r>
      <w:r>
        <w:rPr>
          <w:rFonts w:ascii="Times New Roman"/>
          <w:b w:val="false"/>
          <w:i w:val="false"/>
          <w:color w:val="000000"/>
          <w:sz w:val="28"/>
        </w:rPr>
        <w:t xml:space="preserve">
сүлгi                    дана      3        2         3        2 </w:t>
      </w:r>
      <w:r>
        <w:br/>
      </w:r>
      <w:r>
        <w:rPr>
          <w:rFonts w:ascii="Times New Roman"/>
          <w:b w:val="false"/>
          <w:i w:val="false"/>
          <w:color w:val="000000"/>
          <w:sz w:val="28"/>
        </w:rPr>
        <w:t xml:space="preserve">
Түкті сүлгі               "        3        3         3        2 </w:t>
      </w:r>
      <w:r>
        <w:br/>
      </w:r>
      <w:r>
        <w:rPr>
          <w:rFonts w:ascii="Times New Roman"/>
          <w:b w:val="false"/>
          <w:i w:val="false"/>
          <w:color w:val="000000"/>
          <w:sz w:val="28"/>
        </w:rPr>
        <w:t xml:space="preserve">
Жүннен немесе </w:t>
      </w:r>
      <w:r>
        <w:br/>
      </w:r>
      <w:r>
        <w:rPr>
          <w:rFonts w:ascii="Times New Roman"/>
          <w:b w:val="false"/>
          <w:i w:val="false"/>
          <w:color w:val="000000"/>
          <w:sz w:val="28"/>
        </w:rPr>
        <w:t xml:space="preserve">
мақтадан жасалған </w:t>
      </w:r>
      <w:r>
        <w:br/>
      </w:r>
      <w:r>
        <w:rPr>
          <w:rFonts w:ascii="Times New Roman"/>
          <w:b w:val="false"/>
          <w:i w:val="false"/>
          <w:color w:val="000000"/>
          <w:sz w:val="28"/>
        </w:rPr>
        <w:t xml:space="preserve">
көрпе                     "        1        6         1        6 </w:t>
      </w:r>
      <w:r>
        <w:br/>
      </w:r>
      <w:r>
        <w:rPr>
          <w:rFonts w:ascii="Times New Roman"/>
          <w:b w:val="false"/>
          <w:i w:val="false"/>
          <w:color w:val="000000"/>
          <w:sz w:val="28"/>
        </w:rPr>
        <w:t xml:space="preserve">
Бәйкi көрпе               "        1        4         1        4 </w:t>
      </w:r>
      <w:r>
        <w:br/>
      </w:r>
      <w:r>
        <w:rPr>
          <w:rFonts w:ascii="Times New Roman"/>
          <w:b w:val="false"/>
          <w:i w:val="false"/>
          <w:color w:val="000000"/>
          <w:sz w:val="28"/>
        </w:rPr>
        <w:t xml:space="preserve">
Матрац                    "        1        4         1        3 </w:t>
      </w:r>
      <w:r>
        <w:br/>
      </w:r>
      <w:r>
        <w:rPr>
          <w:rFonts w:ascii="Times New Roman"/>
          <w:b w:val="false"/>
          <w:i w:val="false"/>
          <w:color w:val="000000"/>
          <w:sz w:val="28"/>
        </w:rPr>
        <w:t xml:space="preserve">
Мамық қауырсынды </w:t>
      </w:r>
      <w:r>
        <w:br/>
      </w:r>
      <w:r>
        <w:rPr>
          <w:rFonts w:ascii="Times New Roman"/>
          <w:b w:val="false"/>
          <w:i w:val="false"/>
          <w:color w:val="000000"/>
          <w:sz w:val="28"/>
        </w:rPr>
        <w:t xml:space="preserve">
жастық                    "        1        8         1        8 </w:t>
      </w:r>
      <w:r>
        <w:br/>
      </w:r>
      <w:r>
        <w:rPr>
          <w:rFonts w:ascii="Times New Roman"/>
          <w:b w:val="false"/>
          <w:i w:val="false"/>
          <w:color w:val="000000"/>
          <w:sz w:val="28"/>
        </w:rPr>
        <w:t xml:space="preserve">
Төсек жапқыш              "        1        6         1        6 </w:t>
      </w:r>
      <w:r>
        <w:br/>
      </w:r>
      <w:r>
        <w:rPr>
          <w:rFonts w:ascii="Times New Roman"/>
          <w:b w:val="false"/>
          <w:i w:val="false"/>
          <w:color w:val="000000"/>
          <w:sz w:val="28"/>
        </w:rPr>
        <w:t xml:space="preserve">
Кeреуeт алдындағы </w:t>
      </w:r>
      <w:r>
        <w:br/>
      </w:r>
      <w:r>
        <w:rPr>
          <w:rFonts w:ascii="Times New Roman"/>
          <w:b w:val="false"/>
          <w:i w:val="false"/>
          <w:color w:val="000000"/>
          <w:sz w:val="28"/>
        </w:rPr>
        <w:t xml:space="preserve">
кiлемше                   "        1        4         1        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Ескерту: Бiлiм беру ұйымдарының басшыларына сән мен тәрбиеленушiлердiң мүдделерiн ескере отырып, көрсетілген құн шегінде осы тізбеге жекелеген өзгерiстер енгізу құқығы беріледі.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2003 жылғы 14 қазандағы  </w:t>
      </w:r>
      <w:r>
        <w:br/>
      </w:r>
      <w:r>
        <w:rPr>
          <w:rFonts w:ascii="Times New Roman"/>
          <w:b w:val="false"/>
          <w:i w:val="false"/>
          <w:color w:val="000000"/>
          <w:sz w:val="28"/>
        </w:rPr>
        <w:t xml:space="preserve">
N 1050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ff0000"/>
          <w:sz w:val="28"/>
        </w:rPr>
        <w:t xml:space="preserve">      Ескерту. 2-қосымша жаңа редакцияда - ҚР Үкіметінің 2003.10.14. N 1050 </w:t>
      </w:r>
      <w:r>
        <w:rPr>
          <w:rFonts w:ascii="Times New Roman"/>
          <w:b w:val="false"/>
          <w:i w:val="false"/>
          <w:color w:val="000000"/>
          <w:sz w:val="28"/>
        </w:rPr>
        <w:t>қаулысымен</w:t>
      </w:r>
      <w:r>
        <w:rPr>
          <w:rFonts w:ascii="Times New Roman"/>
          <w:b w:val="false"/>
          <w:i w:val="false"/>
          <w:color w:val="000000"/>
          <w:sz w:val="28"/>
        </w:rPr>
        <w:t xml:space="preserve">. </w:t>
      </w:r>
    </w:p>
    <w:bookmarkStart w:name="z7" w:id="9"/>
    <w:p>
      <w:pPr>
        <w:spacing w:after="0"/>
        <w:ind w:left="0"/>
        <w:jc w:val="left"/>
      </w:pPr>
      <w:r>
        <w:rPr>
          <w:rFonts w:ascii="Times New Roman"/>
          <w:b/>
          <w:i w:val="false"/>
          <w:color w:val="000000"/>
        </w:rPr>
        <w:t xml:space="preserve"> 
Мемлекеттiк бастауыш, орта және жоғары кәсiптiк бiлiм беру ұйымдарында оқитын (түрi мен ведомстволық бағыныстылығына қарамастан) жетiм балалар мен ата-анасының қамқорлығынсыз қалған балалардың қатарынан студенттер мен оқушыларды киiммен, аяқ киiммен және жұмсақ мүкәммалмен қамтамасыз ету Нормалары </w:t>
      </w:r>
    </w:p>
    <w:bookmarkEnd w:id="9"/>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Атауы          |   Өлшем   |   Беру мөлшері    |   Киілу </w:t>
      </w:r>
      <w:r>
        <w:br/>
      </w:r>
      <w:r>
        <w:rPr>
          <w:rFonts w:ascii="Times New Roman"/>
          <w:b w:val="false"/>
          <w:i w:val="false"/>
          <w:color w:val="000000"/>
          <w:sz w:val="28"/>
        </w:rPr>
        <w:t xml:space="preserve">
                        |  бірлігі  |___________________|  мерзімі </w:t>
      </w:r>
      <w:r>
        <w:br/>
      </w:r>
      <w:r>
        <w:rPr>
          <w:rFonts w:ascii="Times New Roman"/>
          <w:b w:val="false"/>
          <w:i w:val="false"/>
          <w:color w:val="000000"/>
          <w:sz w:val="28"/>
        </w:rPr>
        <w:t xml:space="preserve">
                        |           |ер балалар| қыздар |   (жыл) </w:t>
      </w:r>
      <w:r>
        <w:br/>
      </w:r>
      <w:r>
        <w:rPr>
          <w:rFonts w:ascii="Times New Roman"/>
          <w:b w:val="false"/>
          <w:i w:val="false"/>
          <w:color w:val="000000"/>
          <w:sz w:val="28"/>
        </w:rPr>
        <w:t xml:space="preserve">
                        |           |    үшін  |  үшін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Киім-кешек </w:t>
      </w:r>
      <w:r>
        <w:br/>
      </w:r>
      <w:r>
        <w:rPr>
          <w:rFonts w:ascii="Times New Roman"/>
          <w:b w:val="false"/>
          <w:i w:val="false"/>
          <w:color w:val="000000"/>
          <w:sz w:val="28"/>
        </w:rPr>
        <w:t xml:space="preserve">
Жылы күрте                  дана          1         1        2 </w:t>
      </w:r>
      <w:r>
        <w:br/>
      </w:r>
      <w:r>
        <w:rPr>
          <w:rFonts w:ascii="Times New Roman"/>
          <w:b w:val="false"/>
          <w:i w:val="false"/>
          <w:color w:val="000000"/>
          <w:sz w:val="28"/>
        </w:rPr>
        <w:t xml:space="preserve">
Жүннен тiгiлген </w:t>
      </w:r>
      <w:r>
        <w:br/>
      </w:r>
      <w:r>
        <w:rPr>
          <w:rFonts w:ascii="Times New Roman"/>
          <w:b w:val="false"/>
          <w:i w:val="false"/>
          <w:color w:val="000000"/>
          <w:sz w:val="28"/>
        </w:rPr>
        <w:t xml:space="preserve">
жасөспiрімдердің үштiк </w:t>
      </w:r>
      <w:r>
        <w:br/>
      </w:r>
      <w:r>
        <w:rPr>
          <w:rFonts w:ascii="Times New Roman"/>
          <w:b w:val="false"/>
          <w:i w:val="false"/>
          <w:color w:val="000000"/>
          <w:sz w:val="28"/>
        </w:rPr>
        <w:t xml:space="preserve">
костюмi                    жиынтық        1         -        2 </w:t>
      </w:r>
      <w:r>
        <w:br/>
      </w:r>
      <w:r>
        <w:rPr>
          <w:rFonts w:ascii="Times New Roman"/>
          <w:b w:val="false"/>
          <w:i w:val="false"/>
          <w:color w:val="000000"/>
          <w:sz w:val="28"/>
        </w:rPr>
        <w:t xml:space="preserve">
Жүннен тiгiлген қыздардың </w:t>
      </w:r>
      <w:r>
        <w:br/>
      </w:r>
      <w:r>
        <w:rPr>
          <w:rFonts w:ascii="Times New Roman"/>
          <w:b w:val="false"/>
          <w:i w:val="false"/>
          <w:color w:val="000000"/>
          <w:sz w:val="28"/>
        </w:rPr>
        <w:t xml:space="preserve">
үштiк костюмi                 "           -         1        2 </w:t>
      </w:r>
      <w:r>
        <w:br/>
      </w:r>
      <w:r>
        <w:rPr>
          <w:rFonts w:ascii="Times New Roman"/>
          <w:b w:val="false"/>
          <w:i w:val="false"/>
          <w:color w:val="000000"/>
          <w:sz w:val="28"/>
        </w:rPr>
        <w:t xml:space="preserve">
Қыздардың жейдесi           дана          -         1        1 </w:t>
      </w:r>
      <w:r>
        <w:br/>
      </w:r>
      <w:r>
        <w:rPr>
          <w:rFonts w:ascii="Times New Roman"/>
          <w:b w:val="false"/>
          <w:i w:val="false"/>
          <w:color w:val="000000"/>
          <w:sz w:val="28"/>
        </w:rPr>
        <w:t xml:space="preserve">
Жасөспiрімдердің көйлегi      "           1         -        1 </w:t>
      </w:r>
      <w:r>
        <w:br/>
      </w:r>
      <w:r>
        <w:rPr>
          <w:rFonts w:ascii="Times New Roman"/>
          <w:b w:val="false"/>
          <w:i w:val="false"/>
          <w:color w:val="000000"/>
          <w:sz w:val="28"/>
        </w:rPr>
        <w:t xml:space="preserve">
Қыздардың қысқы көйлегi       "           -         1        1 </w:t>
      </w:r>
      <w:r>
        <w:br/>
      </w:r>
      <w:r>
        <w:rPr>
          <w:rFonts w:ascii="Times New Roman"/>
          <w:b w:val="false"/>
          <w:i w:val="false"/>
          <w:color w:val="000000"/>
          <w:sz w:val="28"/>
        </w:rPr>
        <w:t xml:space="preserve">
Қыздардың жейдесi мен </w:t>
      </w:r>
      <w:r>
        <w:br/>
      </w:r>
      <w:r>
        <w:rPr>
          <w:rFonts w:ascii="Times New Roman"/>
          <w:b w:val="false"/>
          <w:i w:val="false"/>
          <w:color w:val="000000"/>
          <w:sz w:val="28"/>
        </w:rPr>
        <w:t xml:space="preserve">
белдемшесi                    "           -         1        1 </w:t>
      </w:r>
      <w:r>
        <w:br/>
      </w:r>
      <w:r>
        <w:rPr>
          <w:rFonts w:ascii="Times New Roman"/>
          <w:b w:val="false"/>
          <w:i w:val="false"/>
          <w:color w:val="000000"/>
          <w:sz w:val="28"/>
        </w:rPr>
        <w:t xml:space="preserve">
Жасөспiрiмдердің мақта- </w:t>
      </w:r>
      <w:r>
        <w:br/>
      </w:r>
      <w:r>
        <w:rPr>
          <w:rFonts w:ascii="Times New Roman"/>
          <w:b w:val="false"/>
          <w:i w:val="false"/>
          <w:color w:val="000000"/>
          <w:sz w:val="28"/>
        </w:rPr>
        <w:t xml:space="preserve">
матадан тiгiлген костюмi   жиынтық        1         -        1 </w:t>
      </w:r>
      <w:r>
        <w:br/>
      </w:r>
      <w:r>
        <w:rPr>
          <w:rFonts w:ascii="Times New Roman"/>
          <w:b w:val="false"/>
          <w:i w:val="false"/>
          <w:color w:val="000000"/>
          <w:sz w:val="28"/>
        </w:rPr>
        <w:t xml:space="preserve">
Жасөспiрімдердің майкасы    дана          2         -        1 </w:t>
      </w:r>
      <w:r>
        <w:br/>
      </w:r>
      <w:r>
        <w:rPr>
          <w:rFonts w:ascii="Times New Roman"/>
          <w:b w:val="false"/>
          <w:i w:val="false"/>
          <w:color w:val="000000"/>
          <w:sz w:val="28"/>
        </w:rPr>
        <w:t xml:space="preserve">
Қыздардың iш көйлегi          "           -         2        1 </w:t>
      </w:r>
      <w:r>
        <w:br/>
      </w:r>
      <w:r>
        <w:rPr>
          <w:rFonts w:ascii="Times New Roman"/>
          <w:b w:val="false"/>
          <w:i w:val="false"/>
          <w:color w:val="000000"/>
          <w:sz w:val="28"/>
        </w:rPr>
        <w:t xml:space="preserve">
Қыздардың трикосы             "           -         2        1 </w:t>
      </w:r>
      <w:r>
        <w:br/>
      </w:r>
      <w:r>
        <w:rPr>
          <w:rFonts w:ascii="Times New Roman"/>
          <w:b w:val="false"/>
          <w:i w:val="false"/>
          <w:color w:val="000000"/>
          <w:sz w:val="28"/>
        </w:rPr>
        <w:t xml:space="preserve">
Tрусилер                      "           2         2        1 </w:t>
      </w:r>
      <w:r>
        <w:br/>
      </w:r>
      <w:r>
        <w:rPr>
          <w:rFonts w:ascii="Times New Roman"/>
          <w:b w:val="false"/>
          <w:i w:val="false"/>
          <w:color w:val="000000"/>
          <w:sz w:val="28"/>
        </w:rPr>
        <w:t xml:space="preserve">
Бас киiм: қысқы               "           1         1        2 </w:t>
      </w:r>
      <w:r>
        <w:br/>
      </w:r>
      <w:r>
        <w:rPr>
          <w:rFonts w:ascii="Times New Roman"/>
          <w:b w:val="false"/>
          <w:i w:val="false"/>
          <w:color w:val="000000"/>
          <w:sz w:val="28"/>
        </w:rPr>
        <w:t xml:space="preserve">
          күзгi               "           1         1        2 </w:t>
      </w:r>
      <w:r>
        <w:br/>
      </w:r>
      <w:r>
        <w:rPr>
          <w:rFonts w:ascii="Times New Roman"/>
          <w:b w:val="false"/>
          <w:i w:val="false"/>
          <w:color w:val="000000"/>
          <w:sz w:val="28"/>
        </w:rPr>
        <w:t xml:space="preserve">
Tуфлилер                     жұп          1         1        1 </w:t>
      </w:r>
      <w:r>
        <w:br/>
      </w:r>
      <w:r>
        <w:rPr>
          <w:rFonts w:ascii="Times New Roman"/>
          <w:b w:val="false"/>
          <w:i w:val="false"/>
          <w:color w:val="000000"/>
          <w:sz w:val="28"/>
        </w:rPr>
        <w:t xml:space="preserve">
Бәтеңкелер                    "           1         1        1 </w:t>
      </w:r>
      <w:r>
        <w:br/>
      </w:r>
      <w:r>
        <w:rPr>
          <w:rFonts w:ascii="Times New Roman"/>
          <w:b w:val="false"/>
          <w:i w:val="false"/>
          <w:color w:val="000000"/>
          <w:sz w:val="28"/>
        </w:rPr>
        <w:t xml:space="preserve">
Жылы етік (қысқа </w:t>
      </w:r>
      <w:r>
        <w:br/>
      </w:r>
      <w:r>
        <w:rPr>
          <w:rFonts w:ascii="Times New Roman"/>
          <w:b w:val="false"/>
          <w:i w:val="false"/>
          <w:color w:val="000000"/>
          <w:sz w:val="28"/>
        </w:rPr>
        <w:t xml:space="preserve">
қонышты етiк)                 "           1         1        1 </w:t>
      </w:r>
      <w:r>
        <w:br/>
      </w:r>
      <w:r>
        <w:rPr>
          <w:rFonts w:ascii="Times New Roman"/>
          <w:b w:val="false"/>
          <w:i w:val="false"/>
          <w:color w:val="000000"/>
          <w:sz w:val="28"/>
        </w:rPr>
        <w:t xml:space="preserve">
Ауылдық кәсiптiк мектеп </w:t>
      </w:r>
      <w:r>
        <w:br/>
      </w:r>
      <w:r>
        <w:rPr>
          <w:rFonts w:ascii="Times New Roman"/>
          <w:b w:val="false"/>
          <w:i w:val="false"/>
          <w:color w:val="000000"/>
          <w:sz w:val="28"/>
        </w:rPr>
        <w:t xml:space="preserve">
оқушылары үшiн </w:t>
      </w:r>
      <w:r>
        <w:br/>
      </w:r>
      <w:r>
        <w:rPr>
          <w:rFonts w:ascii="Times New Roman"/>
          <w:b w:val="false"/>
          <w:i w:val="false"/>
          <w:color w:val="000000"/>
          <w:sz w:val="28"/>
        </w:rPr>
        <w:t xml:space="preserve">
кeрзi етiк                    "           1         1        1 </w:t>
      </w:r>
      <w:r>
        <w:br/>
      </w:r>
      <w:r>
        <w:rPr>
          <w:rFonts w:ascii="Times New Roman"/>
          <w:b w:val="false"/>
          <w:i w:val="false"/>
          <w:color w:val="000000"/>
          <w:sz w:val="28"/>
        </w:rPr>
        <w:t xml:space="preserve">
Жасөспiрімдердің қысқа </w:t>
      </w:r>
      <w:r>
        <w:br/>
      </w:r>
      <w:r>
        <w:rPr>
          <w:rFonts w:ascii="Times New Roman"/>
          <w:b w:val="false"/>
          <w:i w:val="false"/>
          <w:color w:val="000000"/>
          <w:sz w:val="28"/>
        </w:rPr>
        <w:t xml:space="preserve">
жең көйлегi                  дана         2         -        1 </w:t>
      </w:r>
      <w:r>
        <w:br/>
      </w:r>
      <w:r>
        <w:rPr>
          <w:rFonts w:ascii="Times New Roman"/>
          <w:b w:val="false"/>
          <w:i w:val="false"/>
          <w:color w:val="000000"/>
          <w:sz w:val="28"/>
        </w:rPr>
        <w:t xml:space="preserve">
Қыздардың жазғы көйлегi      дана         -         2        1 </w:t>
      </w:r>
      <w:r>
        <w:br/>
      </w:r>
      <w:r>
        <w:rPr>
          <w:rFonts w:ascii="Times New Roman"/>
          <w:b w:val="false"/>
          <w:i w:val="false"/>
          <w:color w:val="000000"/>
          <w:sz w:val="28"/>
        </w:rPr>
        <w:t xml:space="preserve">
Спорттық шәркейлер           жұп          1         1        1 </w:t>
      </w:r>
      <w:r>
        <w:br/>
      </w:r>
      <w:r>
        <w:rPr>
          <w:rFonts w:ascii="Times New Roman"/>
          <w:b w:val="false"/>
          <w:i w:val="false"/>
          <w:color w:val="000000"/>
          <w:sz w:val="28"/>
        </w:rPr>
        <w:t xml:space="preserve">
Қолғап (биялай)               "           2         2        1 </w:t>
      </w:r>
      <w:r>
        <w:br/>
      </w:r>
      <w:r>
        <w:rPr>
          <w:rFonts w:ascii="Times New Roman"/>
          <w:b w:val="false"/>
          <w:i w:val="false"/>
          <w:color w:val="000000"/>
          <w:sz w:val="28"/>
        </w:rPr>
        <w:t xml:space="preserve">
Мақта-матадан тоқылған </w:t>
      </w:r>
      <w:r>
        <w:br/>
      </w:r>
      <w:r>
        <w:rPr>
          <w:rFonts w:ascii="Times New Roman"/>
          <w:b w:val="false"/>
          <w:i w:val="false"/>
          <w:color w:val="000000"/>
          <w:sz w:val="28"/>
        </w:rPr>
        <w:t xml:space="preserve">
ұйықтар                       "           4         2        1 </w:t>
      </w:r>
      <w:r>
        <w:br/>
      </w:r>
      <w:r>
        <w:rPr>
          <w:rFonts w:ascii="Times New Roman"/>
          <w:b w:val="false"/>
          <w:i w:val="false"/>
          <w:color w:val="000000"/>
          <w:sz w:val="28"/>
        </w:rPr>
        <w:t xml:space="preserve">
Жүннен тоқылған </w:t>
      </w:r>
      <w:r>
        <w:br/>
      </w:r>
      <w:r>
        <w:rPr>
          <w:rFonts w:ascii="Times New Roman"/>
          <w:b w:val="false"/>
          <w:i w:val="false"/>
          <w:color w:val="000000"/>
          <w:sz w:val="28"/>
        </w:rPr>
        <w:t xml:space="preserve">
ұйықтар                       "           2         2        1 </w:t>
      </w:r>
      <w:r>
        <w:br/>
      </w:r>
      <w:r>
        <w:rPr>
          <w:rFonts w:ascii="Times New Roman"/>
          <w:b w:val="false"/>
          <w:i w:val="false"/>
          <w:color w:val="000000"/>
          <w:sz w:val="28"/>
        </w:rPr>
        <w:t xml:space="preserve">
Колготкилeр                  дана         -         4        1 </w:t>
      </w:r>
      <w:r>
        <w:br/>
      </w:r>
      <w:r>
        <w:rPr>
          <w:rFonts w:ascii="Times New Roman"/>
          <w:b w:val="false"/>
          <w:i w:val="false"/>
          <w:color w:val="000000"/>
          <w:sz w:val="28"/>
        </w:rPr>
        <w:t xml:space="preserve">
Жартылай жүннен тоқылған </w:t>
      </w:r>
      <w:r>
        <w:br/>
      </w:r>
      <w:r>
        <w:rPr>
          <w:rFonts w:ascii="Times New Roman"/>
          <w:b w:val="false"/>
          <w:i w:val="false"/>
          <w:color w:val="000000"/>
          <w:sz w:val="28"/>
        </w:rPr>
        <w:t xml:space="preserve">
колготкилер                   "           -         2        1 </w:t>
      </w:r>
      <w:r>
        <w:br/>
      </w:r>
      <w:r>
        <w:rPr>
          <w:rFonts w:ascii="Times New Roman"/>
          <w:b w:val="false"/>
          <w:i w:val="false"/>
          <w:color w:val="000000"/>
          <w:sz w:val="28"/>
        </w:rPr>
        <w:t xml:space="preserve">
Орамал (мойын орағыш)         "           1         1        1 </w:t>
      </w:r>
      <w:r>
        <w:br/>
      </w:r>
      <w:r>
        <w:rPr>
          <w:rFonts w:ascii="Times New Roman"/>
          <w:b w:val="false"/>
          <w:i w:val="false"/>
          <w:color w:val="000000"/>
          <w:sz w:val="28"/>
        </w:rPr>
        <w:t xml:space="preserve">
Қол орамалдар                 "           4         4        1 </w:t>
      </w:r>
      <w:r>
        <w:br/>
      </w:r>
      <w:r>
        <w:rPr>
          <w:rFonts w:ascii="Times New Roman"/>
          <w:b w:val="false"/>
          <w:i w:val="false"/>
          <w:color w:val="000000"/>
          <w:sz w:val="28"/>
        </w:rPr>
        <w:t xml:space="preserve">
Жаттығу костюмі             жиынтық       1         1        1 </w:t>
      </w:r>
      <w:r>
        <w:br/>
      </w:r>
      <w:r>
        <w:rPr>
          <w:rFonts w:ascii="Times New Roman"/>
          <w:b w:val="false"/>
          <w:i w:val="false"/>
          <w:color w:val="000000"/>
          <w:sz w:val="28"/>
        </w:rPr>
        <w:t xml:space="preserve">
Бюсгальтер                   дана         -         2        1 </w:t>
      </w:r>
      <w:r>
        <w:br/>
      </w:r>
      <w:r>
        <w:rPr>
          <w:rFonts w:ascii="Times New Roman"/>
          <w:b w:val="false"/>
          <w:i w:val="false"/>
          <w:color w:val="000000"/>
          <w:sz w:val="28"/>
        </w:rPr>
        <w:t xml:space="preserve">
Қыздардың түнде киетiн </w:t>
      </w:r>
      <w:r>
        <w:br/>
      </w:r>
      <w:r>
        <w:rPr>
          <w:rFonts w:ascii="Times New Roman"/>
          <w:b w:val="false"/>
          <w:i w:val="false"/>
          <w:color w:val="000000"/>
          <w:sz w:val="28"/>
        </w:rPr>
        <w:t xml:space="preserve">
көйлегi                       "           -         1        1 </w:t>
      </w:r>
      <w:r>
        <w:br/>
      </w:r>
      <w:r>
        <w:rPr>
          <w:rFonts w:ascii="Times New Roman"/>
          <w:b w:val="false"/>
          <w:i w:val="false"/>
          <w:color w:val="000000"/>
          <w:sz w:val="28"/>
        </w:rPr>
        <w:t>
</w:t>
      </w:r>
      <w:r>
        <w:rPr>
          <w:rFonts w:ascii="Times New Roman"/>
          <w:b/>
          <w:i w:val="false"/>
          <w:color w:val="000000"/>
          <w:sz w:val="28"/>
        </w:rPr>
        <w:t xml:space="preserve">Жұмсақ мүкәммал </w:t>
      </w:r>
      <w:r>
        <w:br/>
      </w:r>
      <w:r>
        <w:rPr>
          <w:rFonts w:ascii="Times New Roman"/>
          <w:b w:val="false"/>
          <w:i w:val="false"/>
          <w:color w:val="000000"/>
          <w:sz w:val="28"/>
        </w:rPr>
        <w:t xml:space="preserve">
Ақ жайма                     дана         3         3        2 </w:t>
      </w:r>
      <w:r>
        <w:br/>
      </w:r>
      <w:r>
        <w:rPr>
          <w:rFonts w:ascii="Times New Roman"/>
          <w:b w:val="false"/>
          <w:i w:val="false"/>
          <w:color w:val="000000"/>
          <w:sz w:val="28"/>
        </w:rPr>
        <w:t xml:space="preserve">
Көрпе тысы                    "           2         2        3 </w:t>
      </w:r>
      <w:r>
        <w:br/>
      </w:r>
      <w:r>
        <w:rPr>
          <w:rFonts w:ascii="Times New Roman"/>
          <w:b w:val="false"/>
          <w:i w:val="false"/>
          <w:color w:val="000000"/>
          <w:sz w:val="28"/>
        </w:rPr>
        <w:t xml:space="preserve">
Жастықтың тысы (ішкi)         "           1         1        4 </w:t>
      </w:r>
      <w:r>
        <w:br/>
      </w:r>
      <w:r>
        <w:rPr>
          <w:rFonts w:ascii="Times New Roman"/>
          <w:b w:val="false"/>
          <w:i w:val="false"/>
          <w:color w:val="000000"/>
          <w:sz w:val="28"/>
        </w:rPr>
        <w:t xml:space="preserve">
Жастықтың тысы (сыртқы)       "           3         3        2 </w:t>
      </w:r>
      <w:r>
        <w:br/>
      </w:r>
      <w:r>
        <w:rPr>
          <w:rFonts w:ascii="Times New Roman"/>
          <w:b w:val="false"/>
          <w:i w:val="false"/>
          <w:color w:val="000000"/>
          <w:sz w:val="28"/>
        </w:rPr>
        <w:t xml:space="preserve">
Мақта-матадан жасалған </w:t>
      </w:r>
      <w:r>
        <w:br/>
      </w:r>
      <w:r>
        <w:rPr>
          <w:rFonts w:ascii="Times New Roman"/>
          <w:b w:val="false"/>
          <w:i w:val="false"/>
          <w:color w:val="000000"/>
          <w:sz w:val="28"/>
        </w:rPr>
        <w:t xml:space="preserve">
вафельдi сүлгi                "           3         3        2 </w:t>
      </w:r>
      <w:r>
        <w:br/>
      </w:r>
      <w:r>
        <w:rPr>
          <w:rFonts w:ascii="Times New Roman"/>
          <w:b w:val="false"/>
          <w:i w:val="false"/>
          <w:color w:val="000000"/>
          <w:sz w:val="28"/>
        </w:rPr>
        <w:t xml:space="preserve">
Түкті сүлгі                   "           3         3        3 </w:t>
      </w:r>
      <w:r>
        <w:br/>
      </w:r>
      <w:r>
        <w:rPr>
          <w:rFonts w:ascii="Times New Roman"/>
          <w:b w:val="false"/>
          <w:i w:val="false"/>
          <w:color w:val="000000"/>
          <w:sz w:val="28"/>
        </w:rPr>
        <w:t xml:space="preserve">
Жүннен немесе мақтадан </w:t>
      </w:r>
      <w:r>
        <w:br/>
      </w:r>
      <w:r>
        <w:rPr>
          <w:rFonts w:ascii="Times New Roman"/>
          <w:b w:val="false"/>
          <w:i w:val="false"/>
          <w:color w:val="000000"/>
          <w:sz w:val="28"/>
        </w:rPr>
        <w:t xml:space="preserve">
жасалған көрпе                "           1         1        6 </w:t>
      </w:r>
      <w:r>
        <w:br/>
      </w:r>
      <w:r>
        <w:rPr>
          <w:rFonts w:ascii="Times New Roman"/>
          <w:b w:val="false"/>
          <w:i w:val="false"/>
          <w:color w:val="000000"/>
          <w:sz w:val="28"/>
        </w:rPr>
        <w:t xml:space="preserve">
Бәйкi көрпе                   "           1         1        4 </w:t>
      </w:r>
      <w:r>
        <w:br/>
      </w:r>
      <w:r>
        <w:rPr>
          <w:rFonts w:ascii="Times New Roman"/>
          <w:b w:val="false"/>
          <w:i w:val="false"/>
          <w:color w:val="000000"/>
          <w:sz w:val="28"/>
        </w:rPr>
        <w:t xml:space="preserve">
Матрац                        "           1         1        4 </w:t>
      </w:r>
      <w:r>
        <w:br/>
      </w:r>
      <w:r>
        <w:rPr>
          <w:rFonts w:ascii="Times New Roman"/>
          <w:b w:val="false"/>
          <w:i w:val="false"/>
          <w:color w:val="000000"/>
          <w:sz w:val="28"/>
        </w:rPr>
        <w:t xml:space="preserve">
Мамық қауырсынды жастық       "           1         1        8 </w:t>
      </w:r>
      <w:r>
        <w:br/>
      </w:r>
      <w:r>
        <w:rPr>
          <w:rFonts w:ascii="Times New Roman"/>
          <w:b w:val="false"/>
          <w:i w:val="false"/>
          <w:color w:val="000000"/>
          <w:sz w:val="28"/>
        </w:rPr>
        <w:t xml:space="preserve">
Төсек жапқыш                  "           1         1        6 </w:t>
      </w:r>
      <w:r>
        <w:br/>
      </w:r>
      <w:r>
        <w:rPr>
          <w:rFonts w:ascii="Times New Roman"/>
          <w:b w:val="false"/>
          <w:i w:val="false"/>
          <w:color w:val="000000"/>
          <w:sz w:val="28"/>
        </w:rPr>
        <w:t xml:space="preserve">
Кeреуeт алдындағы кiлемше     "           1         1        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Ескерту: Оқу орындарының басшыларына көрсетілген құнның шегінде осы тiзбеге жекелеген өзгерiстер енгiзу құқығы беріледі.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2003 жылғы 14 қазандағы  </w:t>
      </w:r>
      <w:r>
        <w:br/>
      </w:r>
      <w:r>
        <w:rPr>
          <w:rFonts w:ascii="Times New Roman"/>
          <w:b w:val="false"/>
          <w:i w:val="false"/>
          <w:color w:val="000000"/>
          <w:sz w:val="28"/>
        </w:rPr>
        <w:t xml:space="preserve">
N 1050 қаулысына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ff0000"/>
          <w:sz w:val="28"/>
        </w:rPr>
        <w:t xml:space="preserve">      Ескерту. 3-қосымша жаңа редакцияда - ҚР Үкіметінің 2003.10.14. N 1050 </w:t>
      </w:r>
      <w:r>
        <w:rPr>
          <w:rFonts w:ascii="Times New Roman"/>
          <w:b w:val="false"/>
          <w:i w:val="false"/>
          <w:color w:val="000000"/>
          <w:sz w:val="28"/>
        </w:rPr>
        <w:t>қаулысымен</w:t>
      </w:r>
      <w:r>
        <w:rPr>
          <w:rFonts w:ascii="Times New Roman"/>
          <w:b w:val="false"/>
          <w:i w:val="false"/>
          <w:color w:val="000000"/>
          <w:sz w:val="28"/>
        </w:rPr>
        <w:t xml:space="preserve">. </w:t>
      </w:r>
    </w:p>
    <w:bookmarkStart w:name="z8" w:id="10"/>
    <w:p>
      <w:pPr>
        <w:spacing w:after="0"/>
        <w:ind w:left="0"/>
        <w:jc w:val="left"/>
      </w:pPr>
      <w:r>
        <w:rPr>
          <w:rFonts w:ascii="Times New Roman"/>
          <w:b/>
          <w:i w:val="false"/>
          <w:color w:val="000000"/>
        </w:rPr>
        <w:t xml:space="preserve"> 
Даму мүмкiндiктерi шектеулi балаларды (жетiм балалар мен ата-анасының қамқорлығынсыз қалған балалардан басқа) мүгедек балаларды және мiнез-құлқы ауытқымалы балаларды, көп балалы отбасынан шыққан балаларды арнаулы әлеуметтiк көмек алатын отбасылардың балаларын және қорғаншылықтағы (қамқорлықтағы) және патронаттағы, интернат ұйымдарында тәрбиеленетiн балаларды киiммен, аяқ киiммен, жұмсақ мүкәммалмен </w:t>
      </w:r>
      <w:r>
        <w:br/>
      </w:r>
      <w:r>
        <w:rPr>
          <w:rFonts w:ascii="Times New Roman"/>
          <w:b/>
          <w:i w:val="false"/>
          <w:color w:val="000000"/>
        </w:rPr>
        <w:t xml:space="preserve">
қамтамасыз ету </w:t>
      </w:r>
      <w:r>
        <w:br/>
      </w:r>
      <w:r>
        <w:rPr>
          <w:rFonts w:ascii="Times New Roman"/>
          <w:b/>
          <w:i w:val="false"/>
          <w:color w:val="000000"/>
        </w:rPr>
        <w:t xml:space="preserve">
Нормалары </w:t>
      </w:r>
    </w:p>
    <w:bookmarkEnd w:id="10"/>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Өлшем |     Бір      |  Киілу </w:t>
      </w:r>
      <w:r>
        <w:br/>
      </w:r>
      <w:r>
        <w:rPr>
          <w:rFonts w:ascii="Times New Roman"/>
          <w:b w:val="false"/>
          <w:i w:val="false"/>
          <w:color w:val="000000"/>
          <w:sz w:val="28"/>
        </w:rPr>
        <w:t xml:space="preserve">
              Атауы            | бірлігі|тәрбиеленушіге| мерзімі </w:t>
      </w:r>
      <w:r>
        <w:br/>
      </w:r>
      <w:r>
        <w:rPr>
          <w:rFonts w:ascii="Times New Roman"/>
          <w:b w:val="false"/>
          <w:i w:val="false"/>
          <w:color w:val="000000"/>
          <w:sz w:val="28"/>
        </w:rPr>
        <w:t xml:space="preserve">
                               |        |арналған норма|  (жыл)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Киім-кешек </w:t>
      </w:r>
      <w:r>
        <w:br/>
      </w:r>
      <w:r>
        <w:rPr>
          <w:rFonts w:ascii="Times New Roman"/>
          <w:b w:val="false"/>
          <w:i w:val="false"/>
          <w:color w:val="000000"/>
          <w:sz w:val="28"/>
        </w:rPr>
        <w:t xml:space="preserve">
Қысқы пальто                      дана          1           3 </w:t>
      </w:r>
      <w:r>
        <w:br/>
      </w:r>
      <w:r>
        <w:rPr>
          <w:rFonts w:ascii="Times New Roman"/>
          <w:b w:val="false"/>
          <w:i w:val="false"/>
          <w:color w:val="000000"/>
          <w:sz w:val="28"/>
        </w:rPr>
        <w:t xml:space="preserve">
Маусымдық пальто, күрте             "           1           3 </w:t>
      </w:r>
      <w:r>
        <w:br/>
      </w:r>
      <w:r>
        <w:rPr>
          <w:rFonts w:ascii="Times New Roman"/>
          <w:b w:val="false"/>
          <w:i w:val="false"/>
          <w:color w:val="000000"/>
          <w:sz w:val="28"/>
        </w:rPr>
        <w:t xml:space="preserve">
Мектеп киiмi                     жиынтық        1           2 </w:t>
      </w:r>
      <w:r>
        <w:br/>
      </w:r>
      <w:r>
        <w:rPr>
          <w:rFonts w:ascii="Times New Roman"/>
          <w:b w:val="false"/>
          <w:i w:val="false"/>
          <w:color w:val="000000"/>
          <w:sz w:val="28"/>
        </w:rPr>
        <w:t xml:space="preserve">
Ер балалардың мақта-матадан </w:t>
      </w:r>
      <w:r>
        <w:br/>
      </w:r>
      <w:r>
        <w:rPr>
          <w:rFonts w:ascii="Times New Roman"/>
          <w:b w:val="false"/>
          <w:i w:val="false"/>
          <w:color w:val="000000"/>
          <w:sz w:val="28"/>
        </w:rPr>
        <w:t xml:space="preserve">
тiгiлген костюмi                    "           1           2 </w:t>
      </w:r>
      <w:r>
        <w:br/>
      </w:r>
      <w:r>
        <w:rPr>
          <w:rFonts w:ascii="Times New Roman"/>
          <w:b w:val="false"/>
          <w:i w:val="false"/>
          <w:color w:val="000000"/>
          <w:sz w:val="28"/>
        </w:rPr>
        <w:t xml:space="preserve">
Қыз балалардың мақта-матадан </w:t>
      </w:r>
      <w:r>
        <w:br/>
      </w:r>
      <w:r>
        <w:rPr>
          <w:rFonts w:ascii="Times New Roman"/>
          <w:b w:val="false"/>
          <w:i w:val="false"/>
          <w:color w:val="000000"/>
          <w:sz w:val="28"/>
        </w:rPr>
        <w:t xml:space="preserve">
тiгiлген көйлектерi </w:t>
      </w:r>
      <w:r>
        <w:br/>
      </w:r>
      <w:r>
        <w:rPr>
          <w:rFonts w:ascii="Times New Roman"/>
          <w:b w:val="false"/>
          <w:i w:val="false"/>
          <w:color w:val="000000"/>
          <w:sz w:val="28"/>
        </w:rPr>
        <w:t xml:space="preserve">
(белдемелер, жейделер)            дана          4           3 </w:t>
      </w:r>
      <w:r>
        <w:br/>
      </w:r>
      <w:r>
        <w:rPr>
          <w:rFonts w:ascii="Times New Roman"/>
          <w:b w:val="false"/>
          <w:i w:val="false"/>
          <w:color w:val="000000"/>
          <w:sz w:val="28"/>
        </w:rPr>
        <w:t xml:space="preserve">
Ер балалардың мақта-матадан </w:t>
      </w:r>
      <w:r>
        <w:br/>
      </w:r>
      <w:r>
        <w:rPr>
          <w:rFonts w:ascii="Times New Roman"/>
          <w:b w:val="false"/>
          <w:i w:val="false"/>
          <w:color w:val="000000"/>
          <w:sz w:val="28"/>
        </w:rPr>
        <w:t xml:space="preserve">
тiгiлген сыртқы көйлектерi          "           4           2 </w:t>
      </w:r>
      <w:r>
        <w:br/>
      </w:r>
      <w:r>
        <w:rPr>
          <w:rFonts w:ascii="Times New Roman"/>
          <w:b w:val="false"/>
          <w:i w:val="false"/>
          <w:color w:val="000000"/>
          <w:sz w:val="28"/>
        </w:rPr>
        <w:t xml:space="preserve">
Жүннен тоқылған свитер </w:t>
      </w:r>
      <w:r>
        <w:br/>
      </w:r>
      <w:r>
        <w:rPr>
          <w:rFonts w:ascii="Times New Roman"/>
          <w:b w:val="false"/>
          <w:i w:val="false"/>
          <w:color w:val="000000"/>
          <w:sz w:val="28"/>
        </w:rPr>
        <w:t xml:space="preserve">
(жемпiр)                            "           1           2 </w:t>
      </w:r>
      <w:r>
        <w:br/>
      </w:r>
      <w:r>
        <w:rPr>
          <w:rFonts w:ascii="Times New Roman"/>
          <w:b w:val="false"/>
          <w:i w:val="false"/>
          <w:color w:val="000000"/>
          <w:sz w:val="28"/>
        </w:rPr>
        <w:t xml:space="preserve">
Қыз балалардың рейтуздары           "           1           1 </w:t>
      </w:r>
      <w:r>
        <w:br/>
      </w:r>
      <w:r>
        <w:rPr>
          <w:rFonts w:ascii="Times New Roman"/>
          <w:b w:val="false"/>
          <w:i w:val="false"/>
          <w:color w:val="000000"/>
          <w:sz w:val="28"/>
        </w:rPr>
        <w:t xml:space="preserve">
Қол орамалдар                       "           4           1 </w:t>
      </w:r>
      <w:r>
        <w:br/>
      </w:r>
      <w:r>
        <w:rPr>
          <w:rFonts w:ascii="Times New Roman"/>
          <w:b w:val="false"/>
          <w:i w:val="false"/>
          <w:color w:val="000000"/>
          <w:sz w:val="28"/>
        </w:rPr>
        <w:t xml:space="preserve">
Ер балалар шалбарының белбеуi       "           1           2 </w:t>
      </w:r>
      <w:r>
        <w:br/>
      </w:r>
      <w:r>
        <w:rPr>
          <w:rFonts w:ascii="Times New Roman"/>
          <w:b w:val="false"/>
          <w:i w:val="false"/>
          <w:color w:val="000000"/>
          <w:sz w:val="28"/>
        </w:rPr>
        <w:t xml:space="preserve">
Жазғы бас киiм                      "           1           2 </w:t>
      </w:r>
      <w:r>
        <w:br/>
      </w:r>
      <w:r>
        <w:rPr>
          <w:rFonts w:ascii="Times New Roman"/>
          <w:b w:val="false"/>
          <w:i w:val="false"/>
          <w:color w:val="000000"/>
          <w:sz w:val="28"/>
        </w:rPr>
        <w:t xml:space="preserve">
Қысқы бас киiм                      "           1           3 </w:t>
      </w:r>
      <w:r>
        <w:br/>
      </w:r>
      <w:r>
        <w:rPr>
          <w:rFonts w:ascii="Times New Roman"/>
          <w:b w:val="false"/>
          <w:i w:val="false"/>
          <w:color w:val="000000"/>
          <w:sz w:val="28"/>
        </w:rPr>
        <w:t xml:space="preserve">
Жартылай жүннен тоқылған шарф       "           1           3 </w:t>
      </w:r>
      <w:r>
        <w:br/>
      </w:r>
      <w:r>
        <w:rPr>
          <w:rFonts w:ascii="Times New Roman"/>
          <w:b w:val="false"/>
          <w:i w:val="false"/>
          <w:color w:val="000000"/>
          <w:sz w:val="28"/>
        </w:rPr>
        <w:t xml:space="preserve">
Қолғап (биялай)                    жұп          2           1 </w:t>
      </w:r>
      <w:r>
        <w:br/>
      </w:r>
      <w:r>
        <w:rPr>
          <w:rFonts w:ascii="Times New Roman"/>
          <w:b w:val="false"/>
          <w:i w:val="false"/>
          <w:color w:val="000000"/>
          <w:sz w:val="28"/>
        </w:rPr>
        <w:t xml:space="preserve">
Қыз балалардың бюстгальтерлерi    дана          3           2 </w:t>
      </w:r>
      <w:r>
        <w:br/>
      </w:r>
      <w:r>
        <w:rPr>
          <w:rFonts w:ascii="Times New Roman"/>
          <w:b w:val="false"/>
          <w:i w:val="false"/>
          <w:color w:val="000000"/>
          <w:sz w:val="28"/>
        </w:rPr>
        <w:t xml:space="preserve">
Tрусилер, майкалар                 жұп          2           1 </w:t>
      </w:r>
      <w:r>
        <w:br/>
      </w:r>
      <w:r>
        <w:rPr>
          <w:rFonts w:ascii="Times New Roman"/>
          <w:b w:val="false"/>
          <w:i w:val="false"/>
          <w:color w:val="000000"/>
          <w:sz w:val="28"/>
        </w:rPr>
        <w:t xml:space="preserve">
Спорттық киiм                    жиынтық        1           2 </w:t>
      </w:r>
      <w:r>
        <w:br/>
      </w:r>
      <w:r>
        <w:rPr>
          <w:rFonts w:ascii="Times New Roman"/>
          <w:b w:val="false"/>
          <w:i w:val="false"/>
          <w:color w:val="000000"/>
          <w:sz w:val="28"/>
        </w:rPr>
        <w:t xml:space="preserve">
Кроссовкалар                       жұп          1           1 </w:t>
      </w:r>
      <w:r>
        <w:br/>
      </w:r>
      <w:r>
        <w:rPr>
          <w:rFonts w:ascii="Times New Roman"/>
          <w:b w:val="false"/>
          <w:i w:val="false"/>
          <w:color w:val="000000"/>
          <w:sz w:val="28"/>
        </w:rPr>
        <w:t xml:space="preserve">
Мақта-матадан тоқылған ұйық, </w:t>
      </w:r>
      <w:r>
        <w:br/>
      </w:r>
      <w:r>
        <w:rPr>
          <w:rFonts w:ascii="Times New Roman"/>
          <w:b w:val="false"/>
          <w:i w:val="false"/>
          <w:color w:val="000000"/>
          <w:sz w:val="28"/>
        </w:rPr>
        <w:t xml:space="preserve">
гольфтар                           жұп          3           1 </w:t>
      </w:r>
      <w:r>
        <w:br/>
      </w:r>
      <w:r>
        <w:rPr>
          <w:rFonts w:ascii="Times New Roman"/>
          <w:b w:val="false"/>
          <w:i w:val="false"/>
          <w:color w:val="000000"/>
          <w:sz w:val="28"/>
        </w:rPr>
        <w:t xml:space="preserve">
Бәтеңкелер, туфлилер                "           2           1 </w:t>
      </w:r>
      <w:r>
        <w:br/>
      </w:r>
      <w:r>
        <w:rPr>
          <w:rFonts w:ascii="Times New Roman"/>
          <w:b w:val="false"/>
          <w:i w:val="false"/>
          <w:color w:val="000000"/>
          <w:sz w:val="28"/>
        </w:rPr>
        <w:t xml:space="preserve">
Жүннен тоқылған ұйық, </w:t>
      </w:r>
      <w:r>
        <w:br/>
      </w:r>
      <w:r>
        <w:rPr>
          <w:rFonts w:ascii="Times New Roman"/>
          <w:b w:val="false"/>
          <w:i w:val="false"/>
          <w:color w:val="000000"/>
          <w:sz w:val="28"/>
        </w:rPr>
        <w:t xml:space="preserve">
гольфтар                            "           2           1 </w:t>
      </w:r>
      <w:r>
        <w:br/>
      </w:r>
      <w:r>
        <w:rPr>
          <w:rFonts w:ascii="Times New Roman"/>
          <w:b w:val="false"/>
          <w:i w:val="false"/>
          <w:color w:val="000000"/>
          <w:sz w:val="28"/>
        </w:rPr>
        <w:t xml:space="preserve">
Шәркейлер                           "           1           1 </w:t>
      </w:r>
      <w:r>
        <w:br/>
      </w:r>
      <w:r>
        <w:rPr>
          <w:rFonts w:ascii="Times New Roman"/>
          <w:b w:val="false"/>
          <w:i w:val="false"/>
          <w:color w:val="000000"/>
          <w:sz w:val="28"/>
        </w:rPr>
        <w:t xml:space="preserve">
Tүнгi көйлек, пижама               дана         2           2 </w:t>
      </w:r>
      <w:r>
        <w:br/>
      </w:r>
      <w:r>
        <w:rPr>
          <w:rFonts w:ascii="Times New Roman"/>
          <w:b w:val="false"/>
          <w:i w:val="false"/>
          <w:color w:val="000000"/>
          <w:sz w:val="28"/>
        </w:rPr>
        <w:t xml:space="preserve">
Колготкилер                         "           2           1 </w:t>
      </w:r>
      <w:r>
        <w:br/>
      </w:r>
      <w:r>
        <w:rPr>
          <w:rFonts w:ascii="Times New Roman"/>
          <w:b w:val="false"/>
          <w:i w:val="false"/>
          <w:color w:val="000000"/>
          <w:sz w:val="28"/>
        </w:rPr>
        <w:t xml:space="preserve">
Жұмыс костюмдерi                  жиынтық       1           1 </w:t>
      </w:r>
      <w:r>
        <w:br/>
      </w:r>
      <w:r>
        <w:rPr>
          <w:rFonts w:ascii="Times New Roman"/>
          <w:b w:val="false"/>
          <w:i w:val="false"/>
          <w:color w:val="000000"/>
          <w:sz w:val="28"/>
        </w:rPr>
        <w:t>
</w:t>
      </w:r>
      <w:r>
        <w:rPr>
          <w:rFonts w:ascii="Times New Roman"/>
          <w:b/>
          <w:i w:val="false"/>
          <w:color w:val="000000"/>
          <w:sz w:val="28"/>
        </w:rPr>
        <w:t xml:space="preserve">Жұмсақ мүкәммал </w:t>
      </w:r>
      <w:r>
        <w:br/>
      </w:r>
      <w:r>
        <w:rPr>
          <w:rFonts w:ascii="Times New Roman"/>
          <w:b w:val="false"/>
          <w:i w:val="false"/>
          <w:color w:val="000000"/>
          <w:sz w:val="28"/>
        </w:rPr>
        <w:t xml:space="preserve">
Ақ жайма                           дана         3           3 </w:t>
      </w:r>
      <w:r>
        <w:br/>
      </w:r>
      <w:r>
        <w:rPr>
          <w:rFonts w:ascii="Times New Roman"/>
          <w:b w:val="false"/>
          <w:i w:val="false"/>
          <w:color w:val="000000"/>
          <w:sz w:val="28"/>
        </w:rPr>
        <w:t xml:space="preserve">
Көрпе тысы                          "           3           4 </w:t>
      </w:r>
      <w:r>
        <w:br/>
      </w:r>
      <w:r>
        <w:rPr>
          <w:rFonts w:ascii="Times New Roman"/>
          <w:b w:val="false"/>
          <w:i w:val="false"/>
          <w:color w:val="000000"/>
          <w:sz w:val="28"/>
        </w:rPr>
        <w:t xml:space="preserve">
Жастықтың сыртқы тысы               "           3           3 </w:t>
      </w:r>
      <w:r>
        <w:br/>
      </w:r>
      <w:r>
        <w:rPr>
          <w:rFonts w:ascii="Times New Roman"/>
          <w:b w:val="false"/>
          <w:i w:val="false"/>
          <w:color w:val="000000"/>
          <w:sz w:val="28"/>
        </w:rPr>
        <w:t xml:space="preserve">
Жастықтың iшкi тысы                 "           1           5 </w:t>
      </w:r>
      <w:r>
        <w:br/>
      </w:r>
      <w:r>
        <w:rPr>
          <w:rFonts w:ascii="Times New Roman"/>
          <w:b w:val="false"/>
          <w:i w:val="false"/>
          <w:color w:val="000000"/>
          <w:sz w:val="28"/>
        </w:rPr>
        <w:t xml:space="preserve">
Сүлгі (аяқ сүртетiн </w:t>
      </w:r>
      <w:r>
        <w:br/>
      </w:r>
      <w:r>
        <w:rPr>
          <w:rFonts w:ascii="Times New Roman"/>
          <w:b w:val="false"/>
          <w:i w:val="false"/>
          <w:color w:val="000000"/>
          <w:sz w:val="28"/>
        </w:rPr>
        <w:t xml:space="preserve">
сүлгiнi қоса алғанда)               "           3           1 </w:t>
      </w:r>
      <w:r>
        <w:br/>
      </w:r>
      <w:r>
        <w:rPr>
          <w:rFonts w:ascii="Times New Roman"/>
          <w:b w:val="false"/>
          <w:i w:val="false"/>
          <w:color w:val="000000"/>
          <w:sz w:val="28"/>
        </w:rPr>
        <w:t xml:space="preserve">
Tүктi сүлгi                         "           1           2 </w:t>
      </w:r>
      <w:r>
        <w:br/>
      </w:r>
      <w:r>
        <w:rPr>
          <w:rFonts w:ascii="Times New Roman"/>
          <w:b w:val="false"/>
          <w:i w:val="false"/>
          <w:color w:val="000000"/>
          <w:sz w:val="28"/>
        </w:rPr>
        <w:t xml:space="preserve">
Жүннен, мақтадан </w:t>
      </w:r>
      <w:r>
        <w:br/>
      </w:r>
      <w:r>
        <w:rPr>
          <w:rFonts w:ascii="Times New Roman"/>
          <w:b w:val="false"/>
          <w:i w:val="false"/>
          <w:color w:val="000000"/>
          <w:sz w:val="28"/>
        </w:rPr>
        <w:t xml:space="preserve">
жасалған көрпе                      "           1           6 </w:t>
      </w:r>
      <w:r>
        <w:br/>
      </w:r>
      <w:r>
        <w:rPr>
          <w:rFonts w:ascii="Times New Roman"/>
          <w:b w:val="false"/>
          <w:i w:val="false"/>
          <w:color w:val="000000"/>
          <w:sz w:val="28"/>
        </w:rPr>
        <w:t xml:space="preserve">
Бәйкi көрпе                         "           1           5 </w:t>
      </w:r>
      <w:r>
        <w:br/>
      </w:r>
      <w:r>
        <w:rPr>
          <w:rFonts w:ascii="Times New Roman"/>
          <w:b w:val="false"/>
          <w:i w:val="false"/>
          <w:color w:val="000000"/>
          <w:sz w:val="28"/>
        </w:rPr>
        <w:t xml:space="preserve">
Матрац                              "           1           8 </w:t>
      </w:r>
      <w:r>
        <w:br/>
      </w:r>
      <w:r>
        <w:rPr>
          <w:rFonts w:ascii="Times New Roman"/>
          <w:b w:val="false"/>
          <w:i w:val="false"/>
          <w:color w:val="000000"/>
          <w:sz w:val="28"/>
        </w:rPr>
        <w:t xml:space="preserve">
Мамық қауырсынды жастық             "           1           8 </w:t>
      </w:r>
      <w:r>
        <w:br/>
      </w:r>
      <w:r>
        <w:rPr>
          <w:rFonts w:ascii="Times New Roman"/>
          <w:b w:val="false"/>
          <w:i w:val="false"/>
          <w:color w:val="000000"/>
          <w:sz w:val="28"/>
        </w:rPr>
        <w:t xml:space="preserve">
Төсек жапқыш                        "           1           6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2003 жылғы 14 қазандағы  </w:t>
      </w:r>
      <w:r>
        <w:br/>
      </w:r>
      <w:r>
        <w:rPr>
          <w:rFonts w:ascii="Times New Roman"/>
          <w:b w:val="false"/>
          <w:i w:val="false"/>
          <w:color w:val="000000"/>
          <w:sz w:val="28"/>
        </w:rPr>
        <w:t xml:space="preserve">
N 1050 қаулысына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ff0000"/>
          <w:sz w:val="28"/>
        </w:rPr>
        <w:t xml:space="preserve">      Ескерту. 4-қосымша жаңа редакцияда - ҚР Үкіметінің 2003.10.14. N 1050 </w:t>
      </w:r>
      <w:r>
        <w:rPr>
          <w:rFonts w:ascii="Times New Roman"/>
          <w:b w:val="false"/>
          <w:i w:val="false"/>
          <w:color w:val="000000"/>
          <w:sz w:val="28"/>
        </w:rPr>
        <w:t>қаулысымен</w:t>
      </w:r>
      <w:r>
        <w:rPr>
          <w:rFonts w:ascii="Times New Roman"/>
          <w:b w:val="false"/>
          <w:i w:val="false"/>
          <w:color w:val="000000"/>
          <w:sz w:val="28"/>
        </w:rPr>
        <w:t xml:space="preserve">. </w:t>
      </w:r>
    </w:p>
    <w:bookmarkStart w:name="z9" w:id="11"/>
    <w:p>
      <w:pPr>
        <w:spacing w:after="0"/>
        <w:ind w:left="0"/>
        <w:jc w:val="left"/>
      </w:pPr>
      <w:r>
        <w:rPr>
          <w:rFonts w:ascii="Times New Roman"/>
          <w:b/>
          <w:i w:val="false"/>
          <w:color w:val="000000"/>
        </w:rPr>
        <w:t xml:space="preserve"> 
Балалар яслилерiнде, бала бақшаларда, және мектепке дейiнгі санаторийлiк ұйымдарда тәрбиеленуші балаларға арналған Tамақтандыру нормалары </w:t>
      </w:r>
      <w:r>
        <w:br/>
      </w:r>
      <w:r>
        <w:rPr>
          <w:rFonts w:ascii="Times New Roman"/>
          <w:b/>
          <w:i w:val="false"/>
          <w:color w:val="000000"/>
        </w:rPr>
        <w:t xml:space="preserve">
(бiр балаға күнiне граммен) </w:t>
      </w:r>
    </w:p>
    <w:bookmarkEnd w:id="11"/>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Балалардың жас мөлшері      |Санаторийлік </w:t>
      </w:r>
      <w:r>
        <w:br/>
      </w:r>
      <w:r>
        <w:rPr>
          <w:rFonts w:ascii="Times New Roman"/>
          <w:b w:val="false"/>
          <w:i w:val="false"/>
          <w:color w:val="000000"/>
          <w:sz w:val="28"/>
        </w:rPr>
        <w:t xml:space="preserve">
    Тағамдар        |                                 |мекемелерде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 3 жасқа дейін| 3-7 жасқа дейін  |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    Мекемелерде болу ұзақтығы    |  3  | 3-7 </w:t>
      </w:r>
      <w:r>
        <w:br/>
      </w:r>
      <w:r>
        <w:rPr>
          <w:rFonts w:ascii="Times New Roman"/>
          <w:b w:val="false"/>
          <w:i w:val="false"/>
          <w:color w:val="000000"/>
          <w:sz w:val="28"/>
        </w:rPr>
        <w:t xml:space="preserve">
                    |                                 |жасқа| жасқа </w:t>
      </w:r>
      <w:r>
        <w:br/>
      </w:r>
      <w:r>
        <w:rPr>
          <w:rFonts w:ascii="Times New Roman"/>
          <w:b w:val="false"/>
          <w:i w:val="false"/>
          <w:color w:val="000000"/>
          <w:sz w:val="28"/>
        </w:rPr>
        <w:t xml:space="preserve">
                    |                                 |дейін| дейін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|9-10,5| 12-24 |9-10,5| 12  | 24  | </w:t>
      </w:r>
      <w:r>
        <w:br/>
      </w:r>
      <w:r>
        <w:rPr>
          <w:rFonts w:ascii="Times New Roman"/>
          <w:b w:val="false"/>
          <w:i w:val="false"/>
          <w:color w:val="000000"/>
          <w:sz w:val="28"/>
        </w:rPr>
        <w:t xml:space="preserve">
                    |сағат | сағат |сағат |сағат|сағат|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Тағамдар </w:t>
      </w:r>
      <w:r>
        <w:br/>
      </w:r>
      <w:r>
        <w:rPr>
          <w:rFonts w:ascii="Times New Roman"/>
          <w:b w:val="false"/>
          <w:i w:val="false"/>
          <w:color w:val="000000"/>
          <w:sz w:val="28"/>
        </w:rPr>
        <w:t xml:space="preserve">
Бидай наны              55      60     80   110   110    70   110 </w:t>
      </w:r>
      <w:r>
        <w:br/>
      </w:r>
      <w:r>
        <w:rPr>
          <w:rFonts w:ascii="Times New Roman"/>
          <w:b w:val="false"/>
          <w:i w:val="false"/>
          <w:color w:val="000000"/>
          <w:sz w:val="28"/>
        </w:rPr>
        <w:t xml:space="preserve">
Қара бидай наны         25      30     40    60    60    80    60 </w:t>
      </w:r>
      <w:r>
        <w:br/>
      </w:r>
      <w:r>
        <w:rPr>
          <w:rFonts w:ascii="Times New Roman"/>
          <w:b w:val="false"/>
          <w:i w:val="false"/>
          <w:color w:val="000000"/>
          <w:sz w:val="28"/>
        </w:rPr>
        <w:t xml:space="preserve">
Бидай ұны               16      16     20    25    25    16    25 </w:t>
      </w:r>
      <w:r>
        <w:br/>
      </w:r>
      <w:r>
        <w:rPr>
          <w:rFonts w:ascii="Times New Roman"/>
          <w:b w:val="false"/>
          <w:i w:val="false"/>
          <w:color w:val="000000"/>
          <w:sz w:val="28"/>
        </w:rPr>
        <w:t xml:space="preserve">
Картоп ұны               3       3      3     3     3     3     3 </w:t>
      </w:r>
      <w:r>
        <w:br/>
      </w:r>
      <w:r>
        <w:rPr>
          <w:rFonts w:ascii="Times New Roman"/>
          <w:b w:val="false"/>
          <w:i w:val="false"/>
          <w:color w:val="000000"/>
          <w:sz w:val="28"/>
        </w:rPr>
        <w:t xml:space="preserve">
Жарма, бұршақ, </w:t>
      </w:r>
      <w:r>
        <w:br/>
      </w:r>
      <w:r>
        <w:rPr>
          <w:rFonts w:ascii="Times New Roman"/>
          <w:b w:val="false"/>
          <w:i w:val="false"/>
          <w:color w:val="000000"/>
          <w:sz w:val="28"/>
        </w:rPr>
        <w:t xml:space="preserve">
макарон өнiмдерi        20      30     30    45    45    35    45 </w:t>
      </w:r>
      <w:r>
        <w:br/>
      </w:r>
      <w:r>
        <w:rPr>
          <w:rFonts w:ascii="Times New Roman"/>
          <w:b w:val="false"/>
          <w:i w:val="false"/>
          <w:color w:val="000000"/>
          <w:sz w:val="28"/>
        </w:rPr>
        <w:t xml:space="preserve">
Картоп                 120     150    190   220   220   150   250 </w:t>
      </w:r>
      <w:r>
        <w:br/>
      </w:r>
      <w:r>
        <w:rPr>
          <w:rFonts w:ascii="Times New Roman"/>
          <w:b w:val="false"/>
          <w:i w:val="false"/>
          <w:color w:val="000000"/>
          <w:sz w:val="28"/>
        </w:rPr>
        <w:t xml:space="preserve">
Әр түрлі көкөнiстер    180     200    200   250   250   300   300 </w:t>
      </w:r>
      <w:r>
        <w:br/>
      </w:r>
      <w:r>
        <w:rPr>
          <w:rFonts w:ascii="Times New Roman"/>
          <w:b w:val="false"/>
          <w:i w:val="false"/>
          <w:color w:val="000000"/>
          <w:sz w:val="28"/>
        </w:rPr>
        <w:t xml:space="preserve">
Жас жемiстер            90     130     60    60   150   250   350 </w:t>
      </w:r>
      <w:r>
        <w:br/>
      </w:r>
      <w:r>
        <w:rPr>
          <w:rFonts w:ascii="Times New Roman"/>
          <w:b w:val="false"/>
          <w:i w:val="false"/>
          <w:color w:val="000000"/>
          <w:sz w:val="28"/>
        </w:rPr>
        <w:t xml:space="preserve">
Кептiрiлген жемiстер    10      10     10    10    15    15    15 </w:t>
      </w:r>
      <w:r>
        <w:br/>
      </w:r>
      <w:r>
        <w:rPr>
          <w:rFonts w:ascii="Times New Roman"/>
          <w:b w:val="false"/>
          <w:i w:val="false"/>
          <w:color w:val="000000"/>
          <w:sz w:val="28"/>
        </w:rPr>
        <w:t xml:space="preserve">
Кондитерлік тағамдар     4       7     10    10    10    10    15 </w:t>
      </w:r>
      <w:r>
        <w:br/>
      </w:r>
      <w:r>
        <w:rPr>
          <w:rFonts w:ascii="Times New Roman"/>
          <w:b w:val="false"/>
          <w:i w:val="false"/>
          <w:color w:val="000000"/>
          <w:sz w:val="28"/>
        </w:rPr>
        <w:t xml:space="preserve">
Қант                    35      50     45    55    55    50    60 </w:t>
      </w:r>
      <w:r>
        <w:br/>
      </w:r>
      <w:r>
        <w:rPr>
          <w:rFonts w:ascii="Times New Roman"/>
          <w:b w:val="false"/>
          <w:i w:val="false"/>
          <w:color w:val="000000"/>
          <w:sz w:val="28"/>
        </w:rPr>
        <w:t xml:space="preserve">
Сары май                12      17     20    23    25    30    35 </w:t>
      </w:r>
      <w:r>
        <w:br/>
      </w:r>
      <w:r>
        <w:rPr>
          <w:rFonts w:ascii="Times New Roman"/>
          <w:b w:val="false"/>
          <w:i w:val="false"/>
          <w:color w:val="000000"/>
          <w:sz w:val="28"/>
        </w:rPr>
        <w:t xml:space="preserve">
Өсiмдiк майы             5       6      7     9     9     6    10 </w:t>
      </w:r>
      <w:r>
        <w:br/>
      </w:r>
      <w:r>
        <w:rPr>
          <w:rFonts w:ascii="Times New Roman"/>
          <w:b w:val="false"/>
          <w:i w:val="false"/>
          <w:color w:val="000000"/>
          <w:sz w:val="28"/>
        </w:rPr>
        <w:t xml:space="preserve">
Жұмыртқа (дана)       0,25     0,5    0,5   0,5   0,5     1     1 </w:t>
      </w:r>
      <w:r>
        <w:br/>
      </w:r>
      <w:r>
        <w:rPr>
          <w:rFonts w:ascii="Times New Roman"/>
          <w:b w:val="false"/>
          <w:i w:val="false"/>
          <w:color w:val="000000"/>
          <w:sz w:val="28"/>
        </w:rPr>
        <w:t xml:space="preserve">
Сүт                    500     600    420   500   500   700   700 </w:t>
      </w:r>
      <w:r>
        <w:br/>
      </w:r>
      <w:r>
        <w:rPr>
          <w:rFonts w:ascii="Times New Roman"/>
          <w:b w:val="false"/>
          <w:i w:val="false"/>
          <w:color w:val="000000"/>
          <w:sz w:val="28"/>
        </w:rPr>
        <w:t xml:space="preserve">
Сүзбе                   40      50     40    40    50    50    75 </w:t>
      </w:r>
      <w:r>
        <w:br/>
      </w:r>
      <w:r>
        <w:rPr>
          <w:rFonts w:ascii="Times New Roman"/>
          <w:b w:val="false"/>
          <w:i w:val="false"/>
          <w:color w:val="000000"/>
          <w:sz w:val="28"/>
        </w:rPr>
        <w:t xml:space="preserve">
Ет                      60      85    100   100   100   120   160 </w:t>
      </w:r>
      <w:r>
        <w:br/>
      </w:r>
      <w:r>
        <w:rPr>
          <w:rFonts w:ascii="Times New Roman"/>
          <w:b w:val="false"/>
          <w:i w:val="false"/>
          <w:color w:val="000000"/>
          <w:sz w:val="28"/>
        </w:rPr>
        <w:t xml:space="preserve">
Балық                   20      25     45    50    50    25    70 </w:t>
      </w:r>
      <w:r>
        <w:br/>
      </w:r>
      <w:r>
        <w:rPr>
          <w:rFonts w:ascii="Times New Roman"/>
          <w:b w:val="false"/>
          <w:i w:val="false"/>
          <w:color w:val="000000"/>
          <w:sz w:val="28"/>
        </w:rPr>
        <w:t xml:space="preserve">
Қаймақ                   5       5      5    10    15    20    25 </w:t>
      </w:r>
      <w:r>
        <w:br/>
      </w:r>
      <w:r>
        <w:rPr>
          <w:rFonts w:ascii="Times New Roman"/>
          <w:b w:val="false"/>
          <w:i w:val="false"/>
          <w:color w:val="000000"/>
          <w:sz w:val="28"/>
        </w:rPr>
        <w:t xml:space="preserve">
Ірiмшiк                  3       3      5     5     5    10    10 </w:t>
      </w:r>
      <w:r>
        <w:br/>
      </w:r>
      <w:r>
        <w:rPr>
          <w:rFonts w:ascii="Times New Roman"/>
          <w:b w:val="false"/>
          <w:i w:val="false"/>
          <w:color w:val="000000"/>
          <w:sz w:val="28"/>
        </w:rPr>
        <w:t xml:space="preserve">
Шай                    0,2     0,2    0,2   0,2   0,2   0,2   0,2 </w:t>
      </w:r>
      <w:r>
        <w:br/>
      </w:r>
      <w:r>
        <w:rPr>
          <w:rFonts w:ascii="Times New Roman"/>
          <w:b w:val="false"/>
          <w:i w:val="false"/>
          <w:color w:val="000000"/>
          <w:sz w:val="28"/>
        </w:rPr>
        <w:t xml:space="preserve">
Дәнді кофе               1       1      2     2     2     1     2 </w:t>
      </w:r>
      <w:r>
        <w:br/>
      </w:r>
      <w:r>
        <w:rPr>
          <w:rFonts w:ascii="Times New Roman"/>
          <w:b w:val="false"/>
          <w:i w:val="false"/>
          <w:color w:val="000000"/>
          <w:sz w:val="28"/>
        </w:rPr>
        <w:t xml:space="preserve">
Тұз                      2       2      5     5     8     5     8 </w:t>
      </w:r>
      <w:r>
        <w:br/>
      </w:r>
      <w:r>
        <w:rPr>
          <w:rFonts w:ascii="Times New Roman"/>
          <w:b w:val="false"/>
          <w:i w:val="false"/>
          <w:color w:val="000000"/>
          <w:sz w:val="28"/>
        </w:rPr>
        <w:t xml:space="preserve">
Ашытқы                   1       1      1     1     1     1     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2003 жылғы 14 қазандағы  </w:t>
      </w:r>
      <w:r>
        <w:br/>
      </w:r>
      <w:r>
        <w:rPr>
          <w:rFonts w:ascii="Times New Roman"/>
          <w:b w:val="false"/>
          <w:i w:val="false"/>
          <w:color w:val="000000"/>
          <w:sz w:val="28"/>
        </w:rPr>
        <w:t xml:space="preserve">
N 1050 қаулысына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ff0000"/>
          <w:sz w:val="28"/>
        </w:rPr>
        <w:t xml:space="preserve">      Ескерту. 5-қосымша жаңа редакцияда - ҚР Үкіметінің 2003.10.14 </w:t>
      </w:r>
      <w:r>
        <w:br/>
      </w:r>
      <w:r>
        <w:rPr>
          <w:rFonts w:ascii="Times New Roman"/>
          <w:b w:val="false"/>
          <w:i w:val="false"/>
          <w:color w:val="ff0000"/>
          <w:sz w:val="28"/>
        </w:rPr>
        <w:t>
</w:t>
      </w:r>
      <w:r>
        <w:rPr>
          <w:rFonts w:ascii="Times New Roman"/>
          <w:b w:val="false"/>
          <w:i w:val="false"/>
          <w:color w:val="ff0000"/>
          <w:sz w:val="28"/>
        </w:rPr>
        <w:t>N 1050</w:t>
      </w:r>
      <w:r>
        <w:rPr>
          <w:rFonts w:ascii="Times New Roman"/>
          <w:b w:val="false"/>
          <w:i w:val="false"/>
          <w:color w:val="ff0000"/>
          <w:sz w:val="28"/>
        </w:rPr>
        <w:t xml:space="preserve">, өзгерту енгізілді - 2008.09.11 </w:t>
      </w:r>
      <w:r>
        <w:rPr>
          <w:rFonts w:ascii="Times New Roman"/>
          <w:b w:val="false"/>
          <w:i w:val="false"/>
          <w:color w:val="ff0000"/>
          <w:sz w:val="28"/>
        </w:rPr>
        <w:t>N 847</w:t>
      </w:r>
      <w:r>
        <w:rPr>
          <w:rFonts w:ascii="Times New Roman"/>
          <w:b w:val="false"/>
          <w:i w:val="false"/>
          <w:color w:val="ff0000"/>
          <w:sz w:val="28"/>
        </w:rPr>
        <w:t xml:space="preserve"> Қаулыларымен. </w:t>
      </w:r>
    </w:p>
    <w:bookmarkStart w:name="z10" w:id="12"/>
    <w:p>
      <w:pPr>
        <w:spacing w:after="0"/>
        <w:ind w:left="0"/>
        <w:jc w:val="left"/>
      </w:pPr>
      <w:r>
        <w:rPr>
          <w:rFonts w:ascii="Times New Roman"/>
          <w:b/>
          <w:i w:val="false"/>
          <w:color w:val="000000"/>
        </w:rPr>
        <w:t xml:space="preserve"> 
Балалар үйлерiнде және интернат ұйымдарында тәрбиеленуші балалар, орта арнаулы музыка және көркем сурет мектептерінде оқитын балалар, Қазақ мемлекеттік қыздар педагогика университетінің студенттерi, сондай-ақ кәмелетке </w:t>
      </w:r>
      <w:r>
        <w:br/>
      </w:r>
      <w:r>
        <w:rPr>
          <w:rFonts w:ascii="Times New Roman"/>
          <w:b/>
          <w:i w:val="false"/>
          <w:color w:val="000000"/>
        </w:rPr>
        <w:t xml:space="preserve">
толмағандарды уақытша оқшаулау, бейiмдеу және </w:t>
      </w:r>
      <w:r>
        <w:br/>
      </w:r>
      <w:r>
        <w:rPr>
          <w:rFonts w:ascii="Times New Roman"/>
          <w:b/>
          <w:i w:val="false"/>
          <w:color w:val="000000"/>
        </w:rPr>
        <w:t xml:space="preserve">
оңалту орталықтарындағы балалар үшiн </w:t>
      </w:r>
      <w:r>
        <w:br/>
      </w:r>
      <w:r>
        <w:rPr>
          <w:rFonts w:ascii="Times New Roman"/>
          <w:b/>
          <w:i w:val="false"/>
          <w:color w:val="000000"/>
        </w:rPr>
        <w:t xml:space="preserve">
Tамақтандыру нормалары </w:t>
      </w:r>
    </w:p>
    <w:bookmarkEnd w:id="12"/>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Бір балаға арналған норма </w:t>
      </w:r>
      <w:r>
        <w:br/>
      </w:r>
      <w:r>
        <w:rPr>
          <w:rFonts w:ascii="Times New Roman"/>
          <w:b w:val="false"/>
          <w:i w:val="false"/>
          <w:color w:val="000000"/>
          <w:sz w:val="28"/>
        </w:rPr>
        <w:t xml:space="preserve">
                                |       (күніне граммен) </w:t>
      </w:r>
      <w:r>
        <w:br/>
      </w:r>
      <w:r>
        <w:rPr>
          <w:rFonts w:ascii="Times New Roman"/>
          <w:b w:val="false"/>
          <w:i w:val="false"/>
          <w:color w:val="000000"/>
          <w:sz w:val="28"/>
        </w:rPr>
        <w:t xml:space="preserve">
            Атауы               |__________________________________ </w:t>
      </w:r>
      <w:r>
        <w:br/>
      </w:r>
      <w:r>
        <w:rPr>
          <w:rFonts w:ascii="Times New Roman"/>
          <w:b w:val="false"/>
          <w:i w:val="false"/>
          <w:color w:val="000000"/>
          <w:sz w:val="28"/>
        </w:rPr>
        <w:t xml:space="preserve">
                                |  мектеп жасына  |    мектеп </w:t>
      </w:r>
      <w:r>
        <w:br/>
      </w:r>
      <w:r>
        <w:rPr>
          <w:rFonts w:ascii="Times New Roman"/>
          <w:b w:val="false"/>
          <w:i w:val="false"/>
          <w:color w:val="000000"/>
          <w:sz w:val="28"/>
        </w:rPr>
        <w:t xml:space="preserve">
                                |    дейінгі      |   жасындағы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Тағамдар </w:t>
      </w:r>
      <w:r>
        <w:br/>
      </w:r>
      <w:r>
        <w:rPr>
          <w:rFonts w:ascii="Times New Roman"/>
          <w:b w:val="false"/>
          <w:i w:val="false"/>
          <w:color w:val="000000"/>
          <w:sz w:val="28"/>
        </w:rPr>
        <w:t xml:space="preserve">
Қара бидай наны                          60              150 </w:t>
      </w:r>
      <w:r>
        <w:br/>
      </w:r>
      <w:r>
        <w:rPr>
          <w:rFonts w:ascii="Times New Roman"/>
          <w:b w:val="false"/>
          <w:i w:val="false"/>
          <w:color w:val="000000"/>
          <w:sz w:val="28"/>
        </w:rPr>
        <w:t xml:space="preserve">
Бидай наны                              100              200 </w:t>
      </w:r>
      <w:r>
        <w:br/>
      </w:r>
      <w:r>
        <w:rPr>
          <w:rFonts w:ascii="Times New Roman"/>
          <w:b w:val="false"/>
          <w:i w:val="false"/>
          <w:color w:val="000000"/>
          <w:sz w:val="28"/>
        </w:rPr>
        <w:t xml:space="preserve">
Бидай ұны                                35               35 </w:t>
      </w:r>
      <w:r>
        <w:br/>
      </w:r>
      <w:r>
        <w:rPr>
          <w:rFonts w:ascii="Times New Roman"/>
          <w:b w:val="false"/>
          <w:i w:val="false"/>
          <w:color w:val="000000"/>
          <w:sz w:val="28"/>
        </w:rPr>
        <w:t xml:space="preserve">
Кaртоп ұны                                3                3 </w:t>
      </w:r>
      <w:r>
        <w:br/>
      </w:r>
      <w:r>
        <w:rPr>
          <w:rFonts w:ascii="Times New Roman"/>
          <w:b w:val="false"/>
          <w:i w:val="false"/>
          <w:color w:val="000000"/>
          <w:sz w:val="28"/>
        </w:rPr>
        <w:t xml:space="preserve">
Жарма, бұршақ, макарон өнiмдері          45               75 </w:t>
      </w:r>
      <w:r>
        <w:br/>
      </w:r>
      <w:r>
        <w:rPr>
          <w:rFonts w:ascii="Times New Roman"/>
          <w:b w:val="false"/>
          <w:i w:val="false"/>
          <w:color w:val="000000"/>
          <w:sz w:val="28"/>
        </w:rPr>
        <w:t xml:space="preserve">
Картоп                                  300              400 </w:t>
      </w:r>
      <w:r>
        <w:br/>
      </w:r>
      <w:r>
        <w:rPr>
          <w:rFonts w:ascii="Times New Roman"/>
          <w:b w:val="false"/>
          <w:i w:val="false"/>
          <w:color w:val="000000"/>
          <w:sz w:val="28"/>
        </w:rPr>
        <w:t xml:space="preserve">
Көкөнiс және одан басқа түрі            400              470 </w:t>
      </w:r>
      <w:r>
        <w:br/>
      </w:r>
      <w:r>
        <w:rPr>
          <w:rFonts w:ascii="Times New Roman"/>
          <w:b w:val="false"/>
          <w:i w:val="false"/>
          <w:color w:val="000000"/>
          <w:sz w:val="28"/>
        </w:rPr>
        <w:t xml:space="preserve">
Жас жемiстер                            260              250 </w:t>
      </w:r>
      <w:r>
        <w:br/>
      </w:r>
      <w:r>
        <w:rPr>
          <w:rFonts w:ascii="Times New Roman"/>
          <w:b w:val="false"/>
          <w:i w:val="false"/>
          <w:color w:val="000000"/>
          <w:sz w:val="28"/>
        </w:rPr>
        <w:t xml:space="preserve">
Кептiрiлген жемiстер                     10               15 </w:t>
      </w:r>
      <w:r>
        <w:br/>
      </w:r>
      <w:r>
        <w:rPr>
          <w:rFonts w:ascii="Times New Roman"/>
          <w:b w:val="false"/>
          <w:i w:val="false"/>
          <w:color w:val="000000"/>
          <w:sz w:val="28"/>
        </w:rPr>
        <w:t xml:space="preserve">
Шырындар                                200              200 </w:t>
      </w:r>
      <w:r>
        <w:br/>
      </w:r>
      <w:r>
        <w:rPr>
          <w:rFonts w:ascii="Times New Roman"/>
          <w:b w:val="false"/>
          <w:i w:val="false"/>
          <w:color w:val="000000"/>
          <w:sz w:val="28"/>
        </w:rPr>
        <w:t xml:space="preserve">
Кондитерлiк тағамдар                     25               25 </w:t>
      </w:r>
      <w:r>
        <w:br/>
      </w:r>
      <w:r>
        <w:rPr>
          <w:rFonts w:ascii="Times New Roman"/>
          <w:b w:val="false"/>
          <w:i w:val="false"/>
          <w:color w:val="000000"/>
          <w:sz w:val="28"/>
        </w:rPr>
        <w:t xml:space="preserve">
Қант                                     55               70 </w:t>
      </w:r>
      <w:r>
        <w:br/>
      </w:r>
      <w:r>
        <w:rPr>
          <w:rFonts w:ascii="Times New Roman"/>
          <w:b w:val="false"/>
          <w:i w:val="false"/>
          <w:color w:val="000000"/>
          <w:sz w:val="28"/>
        </w:rPr>
        <w:t xml:space="preserve">
Сары май                                 35               50 </w:t>
      </w:r>
      <w:r>
        <w:br/>
      </w:r>
      <w:r>
        <w:rPr>
          <w:rFonts w:ascii="Times New Roman"/>
          <w:b w:val="false"/>
          <w:i w:val="false"/>
          <w:color w:val="000000"/>
          <w:sz w:val="28"/>
        </w:rPr>
        <w:t xml:space="preserve">
Өсімдік майы                             12               18 </w:t>
      </w:r>
      <w:r>
        <w:br/>
      </w:r>
      <w:r>
        <w:rPr>
          <w:rFonts w:ascii="Times New Roman"/>
          <w:b w:val="false"/>
          <w:i w:val="false"/>
          <w:color w:val="000000"/>
          <w:sz w:val="28"/>
        </w:rPr>
        <w:t xml:space="preserve">
Жұмыртқа (дана)                           1                1 </w:t>
      </w:r>
      <w:r>
        <w:br/>
      </w:r>
      <w:r>
        <w:rPr>
          <w:rFonts w:ascii="Times New Roman"/>
          <w:b w:val="false"/>
          <w:i w:val="false"/>
          <w:color w:val="000000"/>
          <w:sz w:val="28"/>
        </w:rPr>
        <w:t xml:space="preserve">
Сүт, ашытылған сүт өнiмдерi             500              500 </w:t>
      </w:r>
      <w:r>
        <w:br/>
      </w:r>
      <w:r>
        <w:rPr>
          <w:rFonts w:ascii="Times New Roman"/>
          <w:b w:val="false"/>
          <w:i w:val="false"/>
          <w:color w:val="000000"/>
          <w:sz w:val="28"/>
        </w:rPr>
        <w:t xml:space="preserve">
Сүзбе                                    50               70 </w:t>
      </w:r>
      <w:r>
        <w:br/>
      </w:r>
      <w:r>
        <w:rPr>
          <w:rFonts w:ascii="Times New Roman"/>
          <w:b w:val="false"/>
          <w:i w:val="false"/>
          <w:color w:val="000000"/>
          <w:sz w:val="28"/>
        </w:rPr>
        <w:t xml:space="preserve">
Ет                                       95              100 </w:t>
      </w:r>
      <w:r>
        <w:br/>
      </w:r>
      <w:r>
        <w:rPr>
          <w:rFonts w:ascii="Times New Roman"/>
          <w:b w:val="false"/>
          <w:i w:val="false"/>
          <w:color w:val="000000"/>
          <w:sz w:val="28"/>
        </w:rPr>
        <w:t xml:space="preserve">
Құс еті                                  25               30 </w:t>
      </w:r>
      <w:r>
        <w:br/>
      </w:r>
      <w:r>
        <w:rPr>
          <w:rFonts w:ascii="Times New Roman"/>
          <w:b w:val="false"/>
          <w:i w:val="false"/>
          <w:color w:val="000000"/>
          <w:sz w:val="28"/>
        </w:rPr>
        <w:t xml:space="preserve">
Балық және май шабақ                     60              110 </w:t>
      </w:r>
      <w:r>
        <w:br/>
      </w:r>
      <w:r>
        <w:rPr>
          <w:rFonts w:ascii="Times New Roman"/>
          <w:b w:val="false"/>
          <w:i w:val="false"/>
          <w:color w:val="000000"/>
          <w:sz w:val="28"/>
        </w:rPr>
        <w:t xml:space="preserve">
Шұжық өнімдері                           10               25 </w:t>
      </w:r>
      <w:r>
        <w:br/>
      </w:r>
      <w:r>
        <w:rPr>
          <w:rFonts w:ascii="Times New Roman"/>
          <w:b w:val="false"/>
          <w:i w:val="false"/>
          <w:color w:val="000000"/>
          <w:sz w:val="28"/>
        </w:rPr>
        <w:t xml:space="preserve">
Қаймақ                                   10               10 </w:t>
      </w:r>
      <w:r>
        <w:br/>
      </w:r>
      <w:r>
        <w:rPr>
          <w:rFonts w:ascii="Times New Roman"/>
          <w:b w:val="false"/>
          <w:i w:val="false"/>
          <w:color w:val="000000"/>
          <w:sz w:val="28"/>
        </w:rPr>
        <w:t xml:space="preserve">
Ірімшік                                  10               12 </w:t>
      </w:r>
      <w:r>
        <w:br/>
      </w:r>
      <w:r>
        <w:rPr>
          <w:rFonts w:ascii="Times New Roman"/>
          <w:b w:val="false"/>
          <w:i w:val="false"/>
          <w:color w:val="000000"/>
          <w:sz w:val="28"/>
        </w:rPr>
        <w:t xml:space="preserve">
Шай                                     0,2              0,2 </w:t>
      </w:r>
      <w:r>
        <w:br/>
      </w:r>
      <w:r>
        <w:rPr>
          <w:rFonts w:ascii="Times New Roman"/>
          <w:b w:val="false"/>
          <w:i w:val="false"/>
          <w:color w:val="000000"/>
          <w:sz w:val="28"/>
        </w:rPr>
        <w:t xml:space="preserve">
Кофe                                      2                4 </w:t>
      </w:r>
      <w:r>
        <w:br/>
      </w:r>
      <w:r>
        <w:rPr>
          <w:rFonts w:ascii="Times New Roman"/>
          <w:b w:val="false"/>
          <w:i w:val="false"/>
          <w:color w:val="000000"/>
          <w:sz w:val="28"/>
        </w:rPr>
        <w:t xml:space="preserve">
Какао                                     1                2 </w:t>
      </w:r>
      <w:r>
        <w:br/>
      </w:r>
      <w:r>
        <w:rPr>
          <w:rFonts w:ascii="Times New Roman"/>
          <w:b w:val="false"/>
          <w:i w:val="false"/>
          <w:color w:val="000000"/>
          <w:sz w:val="28"/>
        </w:rPr>
        <w:t xml:space="preserve">
Tұз                                       8                8 </w:t>
      </w:r>
      <w:r>
        <w:br/>
      </w:r>
      <w:r>
        <w:rPr>
          <w:rFonts w:ascii="Times New Roman"/>
          <w:b w:val="false"/>
          <w:i w:val="false"/>
          <w:color w:val="000000"/>
          <w:sz w:val="28"/>
        </w:rPr>
        <w:t xml:space="preserve">
Дәмдеуіштер                               2                2 </w:t>
      </w:r>
      <w:r>
        <w:br/>
      </w:r>
      <w:r>
        <w:rPr>
          <w:rFonts w:ascii="Times New Roman"/>
          <w:b w:val="false"/>
          <w:i w:val="false"/>
          <w:color w:val="000000"/>
          <w:sz w:val="28"/>
        </w:rPr>
        <w:t xml:space="preserve">
Ашытқы                                    1                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Ескерту: 1. Жазғы сауықтыру кезеңiнде (90 күнге дейiн), жексенбi, мереке күндерi, каникул күндерi тамақтандыруға арналған шығыстардың нормасы 10 пайызға көбейтiледi. </w:t>
      </w:r>
      <w:r>
        <w:br/>
      </w:r>
      <w:r>
        <w:rPr>
          <w:rFonts w:ascii="Times New Roman"/>
          <w:b w:val="false"/>
          <w:i w:val="false"/>
          <w:color w:val="000000"/>
          <w:sz w:val="28"/>
        </w:rPr>
        <w:t xml:space="preserve">
      2. Негiзгi тағам өнiмдерi бойынша азық-түлікті ауыстыру кестесiне сәйкес жекелеген тамақ өнiмдерiн алмастыруды жүргiзуге рұқсат етiледi. </w:t>
      </w:r>
      <w:r>
        <w:br/>
      </w:r>
      <w:r>
        <w:rPr>
          <w:rFonts w:ascii="Times New Roman"/>
          <w:b w:val="false"/>
          <w:i w:val="false"/>
          <w:color w:val="000000"/>
          <w:sz w:val="28"/>
        </w:rPr>
        <w:t xml:space="preserve">
      3. Жетiм балалар мен ата-анасының қамқорлығынсыз қалған балалардың қатарынан балалар үйлерi мен мектеп-интернаттардың тәрбиеленушілерiн бастауыш кәсiптiк, орта кәсiптiк және жоғары кәсiптiк бiлiм беретiн оқу орындарына оқуға түсуге жiберген кезде оларға балалар үйлерi мен мектеп-интернаттарды ұстауға бөлiнетiн қаражаттың есебiнен жолда болу уақытына қызметтiк iссапарлардың нормалары бойынша жол жүру мен тәулiктік шығыстары төленедi. Бұл ретте осы тәрбиеленушiлер үшiн тамақтандыруға арналған белгiленген шығыстар жүргiзiлмейдi. </w:t>
      </w:r>
      <w:r>
        <w:br/>
      </w:r>
      <w:r>
        <w:rPr>
          <w:rFonts w:ascii="Times New Roman"/>
          <w:b w:val="false"/>
          <w:i w:val="false"/>
          <w:color w:val="000000"/>
          <w:sz w:val="28"/>
        </w:rPr>
        <w:t xml:space="preserve">
      4. Бар үлгiдегi балалар үйлерiнің, интернаттық ұйымдардың басшыларына жетiм балалар мен ата-анасының қамқорлығынсыз қалған балаларға олар каникул күндерi, жексенбi, мереке күндерi туыстарының немесе жекелеген азаматтардың отбасыларында болған уақытында, сондай-ақ ауырған кезеңде тамақтандыру мөлшерiне сәйкес азық-түлiк немесе тағамның құны шегiнде қолма-қол ақша беруге рұқсат етiледi. </w:t>
      </w:r>
      <w:r>
        <w:br/>
      </w:r>
      <w:r>
        <w:rPr>
          <w:rFonts w:ascii="Times New Roman"/>
          <w:b w:val="false"/>
          <w:i w:val="false"/>
          <w:color w:val="000000"/>
          <w:sz w:val="28"/>
        </w:rPr>
        <w:t xml:space="preserve">
      5. Даму мүмкіндіктерi шектеулi балаларға арналған арнайы түзету ұйымдарында оқитын (тұрмай) оқушылардың тамақтануына арналған шығыстардың ақшалай нормасы күнiне бiр оқушыға арналған тағам құнының 75 пайызы мөлшерiнде белгiленедi.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2003 жылғы 14 қазандағы  </w:t>
      </w:r>
      <w:r>
        <w:br/>
      </w:r>
      <w:r>
        <w:rPr>
          <w:rFonts w:ascii="Times New Roman"/>
          <w:b w:val="false"/>
          <w:i w:val="false"/>
          <w:color w:val="000000"/>
          <w:sz w:val="28"/>
        </w:rPr>
        <w:t xml:space="preserve">
N 1050 қаулысына     </w:t>
      </w:r>
      <w:r>
        <w:br/>
      </w:r>
      <w:r>
        <w:rPr>
          <w:rFonts w:ascii="Times New Roman"/>
          <w:b w:val="false"/>
          <w:i w:val="false"/>
          <w:color w:val="000000"/>
          <w:sz w:val="28"/>
        </w:rPr>
        <w:t xml:space="preserve">
6-қосымша         </w:t>
      </w:r>
    </w:p>
    <w:p>
      <w:pPr>
        <w:spacing w:after="0"/>
        <w:ind w:left="0"/>
        <w:jc w:val="both"/>
      </w:pPr>
      <w:r>
        <w:rPr>
          <w:rFonts w:ascii="Times New Roman"/>
          <w:b w:val="false"/>
          <w:i w:val="false"/>
          <w:color w:val="ff0000"/>
          <w:sz w:val="28"/>
        </w:rPr>
        <w:t xml:space="preserve">      Ескерту. 6-қосымша жаңа редакцияда - ҚР Үкіметінің 2003.10.14. N 1050 </w:t>
      </w:r>
      <w:r>
        <w:rPr>
          <w:rFonts w:ascii="Times New Roman"/>
          <w:b w:val="false"/>
          <w:i w:val="false"/>
          <w:color w:val="000000"/>
          <w:sz w:val="28"/>
        </w:rPr>
        <w:t>қаулысымен</w:t>
      </w:r>
      <w:r>
        <w:rPr>
          <w:rFonts w:ascii="Times New Roman"/>
          <w:b w:val="false"/>
          <w:i w:val="false"/>
          <w:color w:val="000000"/>
          <w:sz w:val="28"/>
        </w:rPr>
        <w:t xml:space="preserve">. </w:t>
      </w:r>
    </w:p>
    <w:bookmarkStart w:name="z11" w:id="13"/>
    <w:p>
      <w:pPr>
        <w:spacing w:after="0"/>
        <w:ind w:left="0"/>
        <w:jc w:val="left"/>
      </w:pPr>
      <w:r>
        <w:rPr>
          <w:rFonts w:ascii="Times New Roman"/>
          <w:b/>
          <w:i w:val="false"/>
          <w:color w:val="000000"/>
        </w:rPr>
        <w:t xml:space="preserve"> 
Жекелеген пәндер тереңдетiле оқытылатын мамандандырылған мектеп-интернатта, дарынды балаларға арналған </w:t>
      </w:r>
      <w:r>
        <w:br/>
      </w:r>
      <w:r>
        <w:rPr>
          <w:rFonts w:ascii="Times New Roman"/>
          <w:b/>
          <w:i w:val="false"/>
          <w:color w:val="000000"/>
        </w:rPr>
        <w:t xml:space="preserve">
мамандандырылған мектеп-интернатта оқитындарды </w:t>
      </w:r>
      <w:r>
        <w:br/>
      </w:r>
      <w:r>
        <w:rPr>
          <w:rFonts w:ascii="Times New Roman"/>
          <w:b/>
          <w:i w:val="false"/>
          <w:color w:val="000000"/>
        </w:rPr>
        <w:t xml:space="preserve">
Тамақтандыру нормалары </w:t>
      </w:r>
    </w:p>
    <w:bookmarkEnd w:id="13"/>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Атауы              |  Бір оқушыға арналған норма </w:t>
      </w:r>
      <w:r>
        <w:br/>
      </w:r>
      <w:r>
        <w:rPr>
          <w:rFonts w:ascii="Times New Roman"/>
          <w:b w:val="false"/>
          <w:i w:val="false"/>
          <w:color w:val="000000"/>
          <w:sz w:val="28"/>
        </w:rPr>
        <w:t xml:space="preserve">
                                  |       (күніне граммен)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Тағамдар </w:t>
      </w:r>
      <w:r>
        <w:br/>
      </w:r>
      <w:r>
        <w:rPr>
          <w:rFonts w:ascii="Times New Roman"/>
          <w:b w:val="false"/>
          <w:i w:val="false"/>
          <w:color w:val="000000"/>
          <w:sz w:val="28"/>
        </w:rPr>
        <w:t xml:space="preserve">
Қара бидай наны                                  250 </w:t>
      </w:r>
      <w:r>
        <w:br/>
      </w:r>
      <w:r>
        <w:rPr>
          <w:rFonts w:ascii="Times New Roman"/>
          <w:b w:val="false"/>
          <w:i w:val="false"/>
          <w:color w:val="000000"/>
          <w:sz w:val="28"/>
        </w:rPr>
        <w:t xml:space="preserve">
Бидай наны, тоқаш тағамдары                      300 </w:t>
      </w:r>
      <w:r>
        <w:br/>
      </w:r>
      <w:r>
        <w:rPr>
          <w:rFonts w:ascii="Times New Roman"/>
          <w:b w:val="false"/>
          <w:i w:val="false"/>
          <w:color w:val="000000"/>
          <w:sz w:val="28"/>
        </w:rPr>
        <w:t xml:space="preserve">
Бидай ұны                                         30 </w:t>
      </w:r>
      <w:r>
        <w:br/>
      </w:r>
      <w:r>
        <w:rPr>
          <w:rFonts w:ascii="Times New Roman"/>
          <w:b w:val="false"/>
          <w:i w:val="false"/>
          <w:color w:val="000000"/>
          <w:sz w:val="28"/>
        </w:rPr>
        <w:t xml:space="preserve">
Крахмал                                            5 </w:t>
      </w:r>
      <w:r>
        <w:br/>
      </w:r>
      <w:r>
        <w:rPr>
          <w:rFonts w:ascii="Times New Roman"/>
          <w:b w:val="false"/>
          <w:i w:val="false"/>
          <w:color w:val="000000"/>
          <w:sz w:val="28"/>
        </w:rPr>
        <w:t xml:space="preserve">
Жарма, бұршақ, макарон өнiмдерi                  125 </w:t>
      </w:r>
      <w:r>
        <w:br/>
      </w:r>
      <w:r>
        <w:rPr>
          <w:rFonts w:ascii="Times New Roman"/>
          <w:b w:val="false"/>
          <w:i w:val="false"/>
          <w:color w:val="000000"/>
          <w:sz w:val="28"/>
        </w:rPr>
        <w:t xml:space="preserve">
Қант, тәттілер                                   120 </w:t>
      </w:r>
      <w:r>
        <w:br/>
      </w:r>
      <w:r>
        <w:rPr>
          <w:rFonts w:ascii="Times New Roman"/>
          <w:b w:val="false"/>
          <w:i w:val="false"/>
          <w:color w:val="000000"/>
          <w:sz w:val="28"/>
        </w:rPr>
        <w:t xml:space="preserve">
Бал                                               20 </w:t>
      </w:r>
      <w:r>
        <w:br/>
      </w:r>
      <w:r>
        <w:rPr>
          <w:rFonts w:ascii="Times New Roman"/>
          <w:b w:val="false"/>
          <w:i w:val="false"/>
          <w:color w:val="000000"/>
          <w:sz w:val="28"/>
        </w:rPr>
        <w:t xml:space="preserve">
Кондитерлiк тағамдар                              60 </w:t>
      </w:r>
      <w:r>
        <w:br/>
      </w:r>
      <w:r>
        <w:rPr>
          <w:rFonts w:ascii="Times New Roman"/>
          <w:b w:val="false"/>
          <w:i w:val="false"/>
          <w:color w:val="000000"/>
          <w:sz w:val="28"/>
        </w:rPr>
        <w:t xml:space="preserve">
Сары май                                          30 </w:t>
      </w:r>
      <w:r>
        <w:br/>
      </w:r>
      <w:r>
        <w:rPr>
          <w:rFonts w:ascii="Times New Roman"/>
          <w:b w:val="false"/>
          <w:i w:val="false"/>
          <w:color w:val="000000"/>
          <w:sz w:val="28"/>
        </w:rPr>
        <w:t xml:space="preserve">
Өсiмдiк майы                                      18 </w:t>
      </w:r>
      <w:r>
        <w:br/>
      </w:r>
      <w:r>
        <w:rPr>
          <w:rFonts w:ascii="Times New Roman"/>
          <w:b w:val="false"/>
          <w:i w:val="false"/>
          <w:color w:val="000000"/>
          <w:sz w:val="28"/>
        </w:rPr>
        <w:t xml:space="preserve">
Сүт, ашытылған сүт өнiмдері                      450 </w:t>
      </w:r>
      <w:r>
        <w:br/>
      </w:r>
      <w:r>
        <w:rPr>
          <w:rFonts w:ascii="Times New Roman"/>
          <w:b w:val="false"/>
          <w:i w:val="false"/>
          <w:color w:val="000000"/>
          <w:sz w:val="28"/>
        </w:rPr>
        <w:t xml:space="preserve">
Қаймақ                                            20 </w:t>
      </w:r>
      <w:r>
        <w:br/>
      </w:r>
      <w:r>
        <w:rPr>
          <w:rFonts w:ascii="Times New Roman"/>
          <w:b w:val="false"/>
          <w:i w:val="false"/>
          <w:color w:val="000000"/>
          <w:sz w:val="28"/>
        </w:rPr>
        <w:t xml:space="preserve">
Ірімшік                                           70 </w:t>
      </w:r>
      <w:r>
        <w:br/>
      </w:r>
      <w:r>
        <w:rPr>
          <w:rFonts w:ascii="Times New Roman"/>
          <w:b w:val="false"/>
          <w:i w:val="false"/>
          <w:color w:val="000000"/>
          <w:sz w:val="28"/>
        </w:rPr>
        <w:t xml:space="preserve">
Сүзбе                                             15 </w:t>
      </w:r>
      <w:r>
        <w:br/>
      </w:r>
      <w:r>
        <w:rPr>
          <w:rFonts w:ascii="Times New Roman"/>
          <w:b w:val="false"/>
          <w:i w:val="false"/>
          <w:color w:val="000000"/>
          <w:sz w:val="28"/>
        </w:rPr>
        <w:t xml:space="preserve">
Ет, ет өнімдерi                                  390 </w:t>
      </w:r>
      <w:r>
        <w:br/>
      </w:r>
      <w:r>
        <w:rPr>
          <w:rFonts w:ascii="Times New Roman"/>
          <w:b w:val="false"/>
          <w:i w:val="false"/>
          <w:color w:val="000000"/>
          <w:sz w:val="28"/>
        </w:rPr>
        <w:t xml:space="preserve">
Шұжық                                             10 </w:t>
      </w:r>
      <w:r>
        <w:br/>
      </w:r>
      <w:r>
        <w:rPr>
          <w:rFonts w:ascii="Times New Roman"/>
          <w:b w:val="false"/>
          <w:i w:val="false"/>
          <w:color w:val="000000"/>
          <w:sz w:val="28"/>
        </w:rPr>
        <w:t xml:space="preserve">
Құс еті                                           30 </w:t>
      </w:r>
      <w:r>
        <w:br/>
      </w:r>
      <w:r>
        <w:rPr>
          <w:rFonts w:ascii="Times New Roman"/>
          <w:b w:val="false"/>
          <w:i w:val="false"/>
          <w:color w:val="000000"/>
          <w:sz w:val="28"/>
        </w:rPr>
        <w:t xml:space="preserve">
Балық, май шабақ                                  90 </w:t>
      </w:r>
      <w:r>
        <w:br/>
      </w:r>
      <w:r>
        <w:rPr>
          <w:rFonts w:ascii="Times New Roman"/>
          <w:b w:val="false"/>
          <w:i w:val="false"/>
          <w:color w:val="000000"/>
          <w:sz w:val="28"/>
        </w:rPr>
        <w:t xml:space="preserve">
Жұмыртқа                                          50 </w:t>
      </w:r>
      <w:r>
        <w:br/>
      </w:r>
      <w:r>
        <w:rPr>
          <w:rFonts w:ascii="Times New Roman"/>
          <w:b w:val="false"/>
          <w:i w:val="false"/>
          <w:color w:val="000000"/>
          <w:sz w:val="28"/>
        </w:rPr>
        <w:t xml:space="preserve">
Кaртоп                                           390 </w:t>
      </w:r>
      <w:r>
        <w:br/>
      </w:r>
      <w:r>
        <w:rPr>
          <w:rFonts w:ascii="Times New Roman"/>
          <w:b w:val="false"/>
          <w:i w:val="false"/>
          <w:color w:val="000000"/>
          <w:sz w:val="28"/>
        </w:rPr>
        <w:t xml:space="preserve">
Жас және консервiленген </w:t>
      </w:r>
      <w:r>
        <w:br/>
      </w:r>
      <w:r>
        <w:rPr>
          <w:rFonts w:ascii="Times New Roman"/>
          <w:b w:val="false"/>
          <w:i w:val="false"/>
          <w:color w:val="000000"/>
          <w:sz w:val="28"/>
        </w:rPr>
        <w:t xml:space="preserve">
көкөнiстер                                       680 </w:t>
      </w:r>
      <w:r>
        <w:br/>
      </w:r>
      <w:r>
        <w:rPr>
          <w:rFonts w:ascii="Times New Roman"/>
          <w:b w:val="false"/>
          <w:i w:val="false"/>
          <w:color w:val="000000"/>
          <w:sz w:val="28"/>
        </w:rPr>
        <w:t xml:space="preserve">
Жемістер-жидектер                                660 </w:t>
      </w:r>
      <w:r>
        <w:br/>
      </w:r>
      <w:r>
        <w:rPr>
          <w:rFonts w:ascii="Times New Roman"/>
          <w:b w:val="false"/>
          <w:i w:val="false"/>
          <w:color w:val="000000"/>
          <w:sz w:val="28"/>
        </w:rPr>
        <w:t xml:space="preserve">
Шырындар                                         500 </w:t>
      </w:r>
      <w:r>
        <w:br/>
      </w:r>
      <w:r>
        <w:rPr>
          <w:rFonts w:ascii="Times New Roman"/>
          <w:b w:val="false"/>
          <w:i w:val="false"/>
          <w:color w:val="000000"/>
          <w:sz w:val="28"/>
        </w:rPr>
        <w:t xml:space="preserve">
Кептiрiлген жемiстер                              15 </w:t>
      </w:r>
      <w:r>
        <w:br/>
      </w:r>
      <w:r>
        <w:rPr>
          <w:rFonts w:ascii="Times New Roman"/>
          <w:b w:val="false"/>
          <w:i w:val="false"/>
          <w:color w:val="000000"/>
          <w:sz w:val="28"/>
        </w:rPr>
        <w:t xml:space="preserve">
Шай                                                2 </w:t>
      </w:r>
      <w:r>
        <w:br/>
      </w:r>
      <w:r>
        <w:rPr>
          <w:rFonts w:ascii="Times New Roman"/>
          <w:b w:val="false"/>
          <w:i w:val="false"/>
          <w:color w:val="000000"/>
          <w:sz w:val="28"/>
        </w:rPr>
        <w:t xml:space="preserve">
Кофе                                               2 </w:t>
      </w:r>
      <w:r>
        <w:br/>
      </w:r>
      <w:r>
        <w:rPr>
          <w:rFonts w:ascii="Times New Roman"/>
          <w:b w:val="false"/>
          <w:i w:val="false"/>
          <w:color w:val="000000"/>
          <w:sz w:val="28"/>
        </w:rPr>
        <w:t xml:space="preserve">
Какао                                              2 </w:t>
      </w:r>
      <w:r>
        <w:br/>
      </w:r>
      <w:r>
        <w:rPr>
          <w:rFonts w:ascii="Times New Roman"/>
          <w:b w:val="false"/>
          <w:i w:val="false"/>
          <w:color w:val="000000"/>
          <w:sz w:val="28"/>
        </w:rPr>
        <w:t xml:space="preserve">
Дәмдеуіштер                                        2 </w:t>
      </w:r>
      <w:r>
        <w:br/>
      </w:r>
      <w:r>
        <w:rPr>
          <w:rFonts w:ascii="Times New Roman"/>
          <w:b w:val="false"/>
          <w:i w:val="false"/>
          <w:color w:val="000000"/>
          <w:sz w:val="28"/>
        </w:rPr>
        <w:t xml:space="preserve">
Тұз                                                8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Ескерту: Тамақтандыру мөлшерiнің нәрлiлiгiн сақтай отырып, негiзгi тағамдар бойынша азық-түлiктердi алмастыру кестесiне сәйкес жекелеген тағам өнімдерiн алмастыруды жүргiзуге рұқсат етiледi.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2003 жылғы 14 қазандағы  </w:t>
      </w:r>
      <w:r>
        <w:br/>
      </w:r>
      <w:r>
        <w:rPr>
          <w:rFonts w:ascii="Times New Roman"/>
          <w:b w:val="false"/>
          <w:i w:val="false"/>
          <w:color w:val="000000"/>
          <w:sz w:val="28"/>
        </w:rPr>
        <w:t xml:space="preserve">
N 1050 қаулысына     </w:t>
      </w:r>
      <w:r>
        <w:br/>
      </w:r>
      <w:r>
        <w:rPr>
          <w:rFonts w:ascii="Times New Roman"/>
          <w:b w:val="false"/>
          <w:i w:val="false"/>
          <w:color w:val="000000"/>
          <w:sz w:val="28"/>
        </w:rPr>
        <w:t xml:space="preserve">
7-қосымша         </w:t>
      </w:r>
    </w:p>
    <w:p>
      <w:pPr>
        <w:spacing w:after="0"/>
        <w:ind w:left="0"/>
        <w:jc w:val="both"/>
      </w:pPr>
      <w:r>
        <w:rPr>
          <w:rFonts w:ascii="Times New Roman"/>
          <w:b w:val="false"/>
          <w:i w:val="false"/>
          <w:color w:val="ff0000"/>
          <w:sz w:val="28"/>
        </w:rPr>
        <w:t xml:space="preserve">      Ескерту. 7-қосымша жаңа редакцияда - ҚР Үкіметінің 2003.10.14. N 1050 </w:t>
      </w:r>
      <w:r>
        <w:rPr>
          <w:rFonts w:ascii="Times New Roman"/>
          <w:b w:val="false"/>
          <w:i w:val="false"/>
          <w:color w:val="000000"/>
          <w:sz w:val="28"/>
        </w:rPr>
        <w:t>қаулысымен</w:t>
      </w:r>
      <w:r>
        <w:rPr>
          <w:rFonts w:ascii="Times New Roman"/>
          <w:b w:val="false"/>
          <w:i w:val="false"/>
          <w:color w:val="000000"/>
          <w:sz w:val="28"/>
        </w:rPr>
        <w:t xml:space="preserve">. </w:t>
      </w:r>
    </w:p>
    <w:bookmarkStart w:name="z12" w:id="14"/>
    <w:p>
      <w:pPr>
        <w:spacing w:after="0"/>
        <w:ind w:left="0"/>
        <w:jc w:val="left"/>
      </w:pPr>
      <w:r>
        <w:rPr>
          <w:rFonts w:ascii="Times New Roman"/>
          <w:b/>
          <w:i w:val="false"/>
          <w:color w:val="000000"/>
        </w:rPr>
        <w:t xml:space="preserve"> 
Жетiм балалар мен ата-анасының қамқорлығынсыз қалған балалардың қатарынан бастауыш, орта және жоғары кәсiптiк бiлiм беру ұйымдарының оқушылары мен студенттерін Tамақтандыру нормалары </w:t>
      </w:r>
    </w:p>
    <w:bookmarkEnd w:id="14"/>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Атауы                |  Бір адамға арналған норма </w:t>
      </w:r>
      <w:r>
        <w:br/>
      </w:r>
      <w:r>
        <w:rPr>
          <w:rFonts w:ascii="Times New Roman"/>
          <w:b w:val="false"/>
          <w:i w:val="false"/>
          <w:color w:val="000000"/>
          <w:sz w:val="28"/>
        </w:rPr>
        <w:t xml:space="preserve">
                                     |      (күніне граммен)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Тағамдар </w:t>
      </w:r>
      <w:r>
        <w:br/>
      </w:r>
      <w:r>
        <w:rPr>
          <w:rFonts w:ascii="Times New Roman"/>
          <w:b w:val="false"/>
          <w:i w:val="false"/>
          <w:color w:val="000000"/>
          <w:sz w:val="28"/>
        </w:rPr>
        <w:t xml:space="preserve">
Қара бидай наны                                   170 </w:t>
      </w:r>
      <w:r>
        <w:br/>
      </w:r>
      <w:r>
        <w:rPr>
          <w:rFonts w:ascii="Times New Roman"/>
          <w:b w:val="false"/>
          <w:i w:val="false"/>
          <w:color w:val="000000"/>
          <w:sz w:val="28"/>
        </w:rPr>
        <w:t xml:space="preserve">
Бидай наны                                        280 </w:t>
      </w:r>
      <w:r>
        <w:br/>
      </w:r>
      <w:r>
        <w:rPr>
          <w:rFonts w:ascii="Times New Roman"/>
          <w:b w:val="false"/>
          <w:i w:val="false"/>
          <w:color w:val="000000"/>
          <w:sz w:val="28"/>
        </w:rPr>
        <w:t xml:space="preserve">
Бидай ұны                                          35 </w:t>
      </w:r>
      <w:r>
        <w:br/>
      </w:r>
      <w:r>
        <w:rPr>
          <w:rFonts w:ascii="Times New Roman"/>
          <w:b w:val="false"/>
          <w:i w:val="false"/>
          <w:color w:val="000000"/>
          <w:sz w:val="28"/>
        </w:rPr>
        <w:t xml:space="preserve">
Кaртоп ұны                                          3 </w:t>
      </w:r>
      <w:r>
        <w:br/>
      </w:r>
      <w:r>
        <w:rPr>
          <w:rFonts w:ascii="Times New Roman"/>
          <w:b w:val="false"/>
          <w:i w:val="false"/>
          <w:color w:val="000000"/>
          <w:sz w:val="28"/>
        </w:rPr>
        <w:t xml:space="preserve">
Жарма, бұршақ, макарон өнімдерi                    75 </w:t>
      </w:r>
      <w:r>
        <w:br/>
      </w:r>
      <w:r>
        <w:rPr>
          <w:rFonts w:ascii="Times New Roman"/>
          <w:b w:val="false"/>
          <w:i w:val="false"/>
          <w:color w:val="000000"/>
          <w:sz w:val="28"/>
        </w:rPr>
        <w:t xml:space="preserve">
Кaртоп                                            400 </w:t>
      </w:r>
      <w:r>
        <w:br/>
      </w:r>
      <w:r>
        <w:rPr>
          <w:rFonts w:ascii="Times New Roman"/>
          <w:b w:val="false"/>
          <w:i w:val="false"/>
          <w:color w:val="000000"/>
          <w:sz w:val="28"/>
        </w:rPr>
        <w:t xml:space="preserve">
Көкөнiс және басқа түрі                           470 </w:t>
      </w:r>
      <w:r>
        <w:br/>
      </w:r>
      <w:r>
        <w:rPr>
          <w:rFonts w:ascii="Times New Roman"/>
          <w:b w:val="false"/>
          <w:i w:val="false"/>
          <w:color w:val="000000"/>
          <w:sz w:val="28"/>
        </w:rPr>
        <w:t xml:space="preserve">
Жас жемiстер                                      250 </w:t>
      </w:r>
      <w:r>
        <w:br/>
      </w:r>
      <w:r>
        <w:rPr>
          <w:rFonts w:ascii="Times New Roman"/>
          <w:b w:val="false"/>
          <w:i w:val="false"/>
          <w:color w:val="000000"/>
          <w:sz w:val="28"/>
        </w:rPr>
        <w:t xml:space="preserve">
Шырындар                                          200 </w:t>
      </w:r>
      <w:r>
        <w:br/>
      </w:r>
      <w:r>
        <w:rPr>
          <w:rFonts w:ascii="Times New Roman"/>
          <w:b w:val="false"/>
          <w:i w:val="false"/>
          <w:color w:val="000000"/>
          <w:sz w:val="28"/>
        </w:rPr>
        <w:t xml:space="preserve">
Кептiрiлген жемiстер                               15 </w:t>
      </w:r>
      <w:r>
        <w:br/>
      </w:r>
      <w:r>
        <w:rPr>
          <w:rFonts w:ascii="Times New Roman"/>
          <w:b w:val="false"/>
          <w:i w:val="false"/>
          <w:color w:val="000000"/>
          <w:sz w:val="28"/>
        </w:rPr>
        <w:t xml:space="preserve">
Қант                                               70 </w:t>
      </w:r>
      <w:r>
        <w:br/>
      </w:r>
      <w:r>
        <w:rPr>
          <w:rFonts w:ascii="Times New Roman"/>
          <w:b w:val="false"/>
          <w:i w:val="false"/>
          <w:color w:val="000000"/>
          <w:sz w:val="28"/>
        </w:rPr>
        <w:t xml:space="preserve">
Кондитерлiк тағамдар                               25 </w:t>
      </w:r>
      <w:r>
        <w:br/>
      </w:r>
      <w:r>
        <w:rPr>
          <w:rFonts w:ascii="Times New Roman"/>
          <w:b w:val="false"/>
          <w:i w:val="false"/>
          <w:color w:val="000000"/>
          <w:sz w:val="28"/>
        </w:rPr>
        <w:t xml:space="preserve">
Кофе                                                4 </w:t>
      </w:r>
      <w:r>
        <w:br/>
      </w:r>
      <w:r>
        <w:rPr>
          <w:rFonts w:ascii="Times New Roman"/>
          <w:b w:val="false"/>
          <w:i w:val="false"/>
          <w:color w:val="000000"/>
          <w:sz w:val="28"/>
        </w:rPr>
        <w:t xml:space="preserve">
Какао                                               2 </w:t>
      </w:r>
      <w:r>
        <w:br/>
      </w:r>
      <w:r>
        <w:rPr>
          <w:rFonts w:ascii="Times New Roman"/>
          <w:b w:val="false"/>
          <w:i w:val="false"/>
          <w:color w:val="000000"/>
          <w:sz w:val="28"/>
        </w:rPr>
        <w:t xml:space="preserve">
Шай                                                 2 </w:t>
      </w:r>
      <w:r>
        <w:br/>
      </w:r>
      <w:r>
        <w:rPr>
          <w:rFonts w:ascii="Times New Roman"/>
          <w:b w:val="false"/>
          <w:i w:val="false"/>
          <w:color w:val="000000"/>
          <w:sz w:val="28"/>
        </w:rPr>
        <w:t xml:space="preserve">
Ет                                                160 </w:t>
      </w:r>
      <w:r>
        <w:br/>
      </w:r>
      <w:r>
        <w:rPr>
          <w:rFonts w:ascii="Times New Roman"/>
          <w:b w:val="false"/>
          <w:i w:val="false"/>
          <w:color w:val="000000"/>
          <w:sz w:val="28"/>
        </w:rPr>
        <w:t xml:space="preserve">
Құс еті                                            30 </w:t>
      </w:r>
      <w:r>
        <w:br/>
      </w:r>
      <w:r>
        <w:rPr>
          <w:rFonts w:ascii="Times New Roman"/>
          <w:b w:val="false"/>
          <w:i w:val="false"/>
          <w:color w:val="000000"/>
          <w:sz w:val="28"/>
        </w:rPr>
        <w:t xml:space="preserve">
Балық және май шабақ                              110 </w:t>
      </w:r>
      <w:r>
        <w:br/>
      </w:r>
      <w:r>
        <w:rPr>
          <w:rFonts w:ascii="Times New Roman"/>
          <w:b w:val="false"/>
          <w:i w:val="false"/>
          <w:color w:val="000000"/>
          <w:sz w:val="28"/>
        </w:rPr>
        <w:t xml:space="preserve">
Шұжық өнiмдерi                                     25 </w:t>
      </w:r>
      <w:r>
        <w:br/>
      </w:r>
      <w:r>
        <w:rPr>
          <w:rFonts w:ascii="Times New Roman"/>
          <w:b w:val="false"/>
          <w:i w:val="false"/>
          <w:color w:val="000000"/>
          <w:sz w:val="28"/>
        </w:rPr>
        <w:t xml:space="preserve">
Сүт, ашытылған сүт </w:t>
      </w:r>
      <w:r>
        <w:br/>
      </w:r>
      <w:r>
        <w:rPr>
          <w:rFonts w:ascii="Times New Roman"/>
          <w:b w:val="false"/>
          <w:i w:val="false"/>
          <w:color w:val="000000"/>
          <w:sz w:val="28"/>
        </w:rPr>
        <w:t xml:space="preserve">
өнiмдерi                                          500 </w:t>
      </w:r>
      <w:r>
        <w:br/>
      </w:r>
      <w:r>
        <w:rPr>
          <w:rFonts w:ascii="Times New Roman"/>
          <w:b w:val="false"/>
          <w:i w:val="false"/>
          <w:color w:val="000000"/>
          <w:sz w:val="28"/>
        </w:rPr>
        <w:t xml:space="preserve">
Сүзбе                                              70 </w:t>
      </w:r>
      <w:r>
        <w:br/>
      </w:r>
      <w:r>
        <w:rPr>
          <w:rFonts w:ascii="Times New Roman"/>
          <w:b w:val="false"/>
          <w:i w:val="false"/>
          <w:color w:val="000000"/>
          <w:sz w:val="28"/>
        </w:rPr>
        <w:t xml:space="preserve">
Қаймақ                                             10 </w:t>
      </w:r>
      <w:r>
        <w:br/>
      </w:r>
      <w:r>
        <w:rPr>
          <w:rFonts w:ascii="Times New Roman"/>
          <w:b w:val="false"/>
          <w:i w:val="false"/>
          <w:color w:val="000000"/>
          <w:sz w:val="28"/>
        </w:rPr>
        <w:t xml:space="preserve">
Iрiмшiк                                            12 </w:t>
      </w:r>
      <w:r>
        <w:br/>
      </w:r>
      <w:r>
        <w:rPr>
          <w:rFonts w:ascii="Times New Roman"/>
          <w:b w:val="false"/>
          <w:i w:val="false"/>
          <w:color w:val="000000"/>
          <w:sz w:val="28"/>
        </w:rPr>
        <w:t xml:space="preserve">
Сары май                                           50 </w:t>
      </w:r>
      <w:r>
        <w:br/>
      </w:r>
      <w:r>
        <w:rPr>
          <w:rFonts w:ascii="Times New Roman"/>
          <w:b w:val="false"/>
          <w:i w:val="false"/>
          <w:color w:val="000000"/>
          <w:sz w:val="28"/>
        </w:rPr>
        <w:t xml:space="preserve">
Өсiмдік майы                                       18 </w:t>
      </w:r>
      <w:r>
        <w:br/>
      </w:r>
      <w:r>
        <w:rPr>
          <w:rFonts w:ascii="Times New Roman"/>
          <w:b w:val="false"/>
          <w:i w:val="false"/>
          <w:color w:val="000000"/>
          <w:sz w:val="28"/>
        </w:rPr>
        <w:t xml:space="preserve">
Дәмдегіш                                            2 </w:t>
      </w:r>
      <w:r>
        <w:br/>
      </w:r>
      <w:r>
        <w:rPr>
          <w:rFonts w:ascii="Times New Roman"/>
          <w:b w:val="false"/>
          <w:i w:val="false"/>
          <w:color w:val="000000"/>
          <w:sz w:val="28"/>
        </w:rPr>
        <w:t xml:space="preserve">
Тұз                                                 8 </w:t>
      </w:r>
      <w:r>
        <w:br/>
      </w:r>
      <w:r>
        <w:rPr>
          <w:rFonts w:ascii="Times New Roman"/>
          <w:b w:val="false"/>
          <w:i w:val="false"/>
          <w:color w:val="000000"/>
          <w:sz w:val="28"/>
        </w:rPr>
        <w:t xml:space="preserve">
Ашытқы                                              1 </w:t>
      </w:r>
      <w:r>
        <w:br/>
      </w:r>
      <w:r>
        <w:rPr>
          <w:rFonts w:ascii="Times New Roman"/>
          <w:b w:val="false"/>
          <w:i w:val="false"/>
          <w:color w:val="000000"/>
          <w:sz w:val="28"/>
        </w:rPr>
        <w:t xml:space="preserve">
Жұмыртқа (дана)                                     1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Ескерту: 1. Жазғы сауықтыру кезеңiнде (90 күнге дейiн), жексенбi, мереке күндерi және каникул күндерi тамақтандыруға арналған шығыстар нормасы 10 пайызға көбейтiледi. </w:t>
      </w:r>
      <w:r>
        <w:br/>
      </w:r>
      <w:r>
        <w:rPr>
          <w:rFonts w:ascii="Times New Roman"/>
          <w:b w:val="false"/>
          <w:i w:val="false"/>
          <w:color w:val="000000"/>
          <w:sz w:val="28"/>
        </w:rPr>
        <w:t xml:space="preserve">
      2. Студенттер мен оқушыларға ыстық тамақ болмаған кезде, сондай-ақ бiр-екi рет тамақтандырылған кезде тамақтың орнына алынған ыстық тамақтың өтелмеген құнының мөлшерiнде (саудалық үстеме бағасы ескерiле отырып) толық немесе iшiнара ақшалай өтемақы төленедi.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2003 жылғы 14 қазандағы  </w:t>
      </w:r>
      <w:r>
        <w:br/>
      </w:r>
      <w:r>
        <w:rPr>
          <w:rFonts w:ascii="Times New Roman"/>
          <w:b w:val="false"/>
          <w:i w:val="false"/>
          <w:color w:val="000000"/>
          <w:sz w:val="28"/>
        </w:rPr>
        <w:t xml:space="preserve">
N 1050 қаулысына     </w:t>
      </w:r>
      <w:r>
        <w:br/>
      </w:r>
      <w:r>
        <w:rPr>
          <w:rFonts w:ascii="Times New Roman"/>
          <w:b w:val="false"/>
          <w:i w:val="false"/>
          <w:color w:val="000000"/>
          <w:sz w:val="28"/>
        </w:rPr>
        <w:t xml:space="preserve">
8-қосымша        </w:t>
      </w:r>
    </w:p>
    <w:p>
      <w:pPr>
        <w:spacing w:after="0"/>
        <w:ind w:left="0"/>
        <w:jc w:val="both"/>
      </w:pPr>
      <w:r>
        <w:rPr>
          <w:rFonts w:ascii="Times New Roman"/>
          <w:b w:val="false"/>
          <w:i w:val="false"/>
          <w:color w:val="ff0000"/>
          <w:sz w:val="28"/>
        </w:rPr>
        <w:t xml:space="preserve">      Ескерту. 8-қосымша жаңа редакцияда - ҚР Үкіметінің 2003.10.14. N 1050 </w:t>
      </w:r>
      <w:r>
        <w:rPr>
          <w:rFonts w:ascii="Times New Roman"/>
          <w:b w:val="false"/>
          <w:i w:val="false"/>
          <w:color w:val="000000"/>
          <w:sz w:val="28"/>
        </w:rPr>
        <w:t>қаулысымен</w:t>
      </w:r>
      <w:r>
        <w:rPr>
          <w:rFonts w:ascii="Times New Roman"/>
          <w:b w:val="false"/>
          <w:i w:val="false"/>
          <w:color w:val="000000"/>
          <w:sz w:val="28"/>
        </w:rPr>
        <w:t xml:space="preserve">. </w:t>
      </w:r>
    </w:p>
    <w:bookmarkStart w:name="z13" w:id="15"/>
    <w:p>
      <w:pPr>
        <w:spacing w:after="0"/>
        <w:ind w:left="0"/>
        <w:jc w:val="left"/>
      </w:pPr>
      <w:r>
        <w:rPr>
          <w:rFonts w:ascii="Times New Roman"/>
          <w:b/>
          <w:i w:val="false"/>
          <w:color w:val="000000"/>
        </w:rPr>
        <w:t xml:space="preserve"> 
  Жетiм балалар мен ата-анасының қамқорлығынсыз қалған балалардың қатарынан олар бастауыш, орта және жоғары кәсiптік бiлiм беру ұйымдарына (түрi мен ведомстволық бағыныстылығына қарамастан) оқуға түскен кезде мемлекеттiк бiлiм беру ұйымдарының бiтiрушiлерiне берiлетiн киiмдер мен </w:t>
      </w:r>
      <w:r>
        <w:br/>
      </w:r>
      <w:r>
        <w:rPr>
          <w:rFonts w:ascii="Times New Roman"/>
          <w:b/>
          <w:i w:val="false"/>
          <w:color w:val="000000"/>
        </w:rPr>
        <w:t xml:space="preserve">
аяқ киiмдердiң </w:t>
      </w:r>
      <w:r>
        <w:br/>
      </w:r>
      <w:r>
        <w:rPr>
          <w:rFonts w:ascii="Times New Roman"/>
          <w:b/>
          <w:i w:val="false"/>
          <w:color w:val="000000"/>
        </w:rPr>
        <w:t xml:space="preserve">
Тізбесі </w:t>
      </w:r>
    </w:p>
    <w:bookmarkEnd w:id="15"/>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Өлшем    |Бір тәрбиеленушілерге </w:t>
      </w:r>
      <w:r>
        <w:br/>
      </w:r>
      <w:r>
        <w:rPr>
          <w:rFonts w:ascii="Times New Roman"/>
          <w:b w:val="false"/>
          <w:i w:val="false"/>
          <w:color w:val="000000"/>
          <w:sz w:val="28"/>
        </w:rPr>
        <w:t xml:space="preserve">
              Атауы              | бірлігі   |    арналған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Маусымдық пальто немесе </w:t>
      </w:r>
      <w:r>
        <w:br/>
      </w:r>
      <w:r>
        <w:rPr>
          <w:rFonts w:ascii="Times New Roman"/>
          <w:b w:val="false"/>
          <w:i w:val="false"/>
          <w:color w:val="000000"/>
          <w:sz w:val="28"/>
        </w:rPr>
        <w:t xml:space="preserve">
жылы күздiк күрте                     дана              1 </w:t>
      </w:r>
      <w:r>
        <w:br/>
      </w:r>
      <w:r>
        <w:rPr>
          <w:rFonts w:ascii="Times New Roman"/>
          <w:b w:val="false"/>
          <w:i w:val="false"/>
          <w:color w:val="000000"/>
          <w:sz w:val="28"/>
        </w:rPr>
        <w:t xml:space="preserve">
Бас киім (күзгі)                        "               1 </w:t>
      </w:r>
      <w:r>
        <w:br/>
      </w:r>
      <w:r>
        <w:rPr>
          <w:rFonts w:ascii="Times New Roman"/>
          <w:b w:val="false"/>
          <w:i w:val="false"/>
          <w:color w:val="000000"/>
          <w:sz w:val="28"/>
        </w:rPr>
        <w:t xml:space="preserve">
Жылы шарф                               "               1 </w:t>
      </w:r>
      <w:r>
        <w:br/>
      </w:r>
      <w:r>
        <w:rPr>
          <w:rFonts w:ascii="Times New Roman"/>
          <w:b w:val="false"/>
          <w:i w:val="false"/>
          <w:color w:val="000000"/>
          <w:sz w:val="28"/>
        </w:rPr>
        <w:t xml:space="preserve">
Қолғап                                 жұп              1 </w:t>
      </w:r>
      <w:r>
        <w:br/>
      </w:r>
      <w:r>
        <w:rPr>
          <w:rFonts w:ascii="Times New Roman"/>
          <w:b w:val="false"/>
          <w:i w:val="false"/>
          <w:color w:val="000000"/>
          <w:sz w:val="28"/>
        </w:rPr>
        <w:t xml:space="preserve">
Аяқ киiм                                "               1 </w:t>
      </w:r>
      <w:r>
        <w:br/>
      </w:r>
      <w:r>
        <w:rPr>
          <w:rFonts w:ascii="Times New Roman"/>
          <w:b w:val="false"/>
          <w:i w:val="false"/>
          <w:color w:val="000000"/>
          <w:sz w:val="28"/>
        </w:rPr>
        <w:t xml:space="preserve">
Шәркей                                  "               1 </w:t>
      </w:r>
      <w:r>
        <w:br/>
      </w:r>
      <w:r>
        <w:rPr>
          <w:rFonts w:ascii="Times New Roman"/>
          <w:b w:val="false"/>
          <w:i w:val="false"/>
          <w:color w:val="000000"/>
          <w:sz w:val="28"/>
        </w:rPr>
        <w:t xml:space="preserve">
Iш көйлектер                          дана              2 </w:t>
      </w:r>
      <w:r>
        <w:br/>
      </w:r>
      <w:r>
        <w:rPr>
          <w:rFonts w:ascii="Times New Roman"/>
          <w:b w:val="false"/>
          <w:i w:val="false"/>
          <w:color w:val="000000"/>
          <w:sz w:val="28"/>
        </w:rPr>
        <w:t xml:space="preserve">
Tүнде киетiн көйлек (жейде)             "               2 </w:t>
      </w:r>
      <w:r>
        <w:br/>
      </w:r>
      <w:r>
        <w:rPr>
          <w:rFonts w:ascii="Times New Roman"/>
          <w:b w:val="false"/>
          <w:i w:val="false"/>
          <w:color w:val="000000"/>
          <w:sz w:val="28"/>
        </w:rPr>
        <w:t xml:space="preserve">
Бюстгальтeр                             "               2 </w:t>
      </w:r>
      <w:r>
        <w:br/>
      </w:r>
      <w:r>
        <w:rPr>
          <w:rFonts w:ascii="Times New Roman"/>
          <w:b w:val="false"/>
          <w:i w:val="false"/>
          <w:color w:val="000000"/>
          <w:sz w:val="28"/>
        </w:rPr>
        <w:t xml:space="preserve">
Қыздар рeйтуздары                       "               2 </w:t>
      </w:r>
      <w:r>
        <w:br/>
      </w:r>
      <w:r>
        <w:rPr>
          <w:rFonts w:ascii="Times New Roman"/>
          <w:b w:val="false"/>
          <w:i w:val="false"/>
          <w:color w:val="000000"/>
          <w:sz w:val="28"/>
        </w:rPr>
        <w:t xml:space="preserve">
Колготкилeр                            жұп              2 </w:t>
      </w:r>
      <w:r>
        <w:br/>
      </w:r>
      <w:r>
        <w:rPr>
          <w:rFonts w:ascii="Times New Roman"/>
          <w:b w:val="false"/>
          <w:i w:val="false"/>
          <w:color w:val="000000"/>
          <w:sz w:val="28"/>
        </w:rPr>
        <w:t xml:space="preserve">
Жасөспiрімдер майкасы                 дана              2 </w:t>
      </w:r>
      <w:r>
        <w:br/>
      </w:r>
      <w:r>
        <w:rPr>
          <w:rFonts w:ascii="Times New Roman"/>
          <w:b w:val="false"/>
          <w:i w:val="false"/>
          <w:color w:val="000000"/>
          <w:sz w:val="28"/>
        </w:rPr>
        <w:t xml:space="preserve">
Трусилер                                "               2 </w:t>
      </w:r>
      <w:r>
        <w:br/>
      </w:r>
      <w:r>
        <w:rPr>
          <w:rFonts w:ascii="Times New Roman"/>
          <w:b w:val="false"/>
          <w:i w:val="false"/>
          <w:color w:val="000000"/>
          <w:sz w:val="28"/>
        </w:rPr>
        <w:t xml:space="preserve">
Мақта-матадан тоқылған ұйық            жұп              2 </w:t>
      </w:r>
      <w:r>
        <w:br/>
      </w:r>
      <w:r>
        <w:rPr>
          <w:rFonts w:ascii="Times New Roman"/>
          <w:b w:val="false"/>
          <w:i w:val="false"/>
          <w:color w:val="000000"/>
          <w:sz w:val="28"/>
        </w:rPr>
        <w:t xml:space="preserve">
Tрико                                 дана              1 </w:t>
      </w:r>
      <w:r>
        <w:br/>
      </w:r>
      <w:r>
        <w:rPr>
          <w:rFonts w:ascii="Times New Roman"/>
          <w:b w:val="false"/>
          <w:i w:val="false"/>
          <w:color w:val="000000"/>
          <w:sz w:val="28"/>
        </w:rPr>
        <w:t xml:space="preserve">
Мақта-матадан тiгiлген </w:t>
      </w:r>
      <w:r>
        <w:br/>
      </w:r>
      <w:r>
        <w:rPr>
          <w:rFonts w:ascii="Times New Roman"/>
          <w:b w:val="false"/>
          <w:i w:val="false"/>
          <w:color w:val="000000"/>
          <w:sz w:val="28"/>
        </w:rPr>
        <w:t xml:space="preserve">
жасөспiрiмдердің көйлегi                "               2 </w:t>
      </w:r>
      <w:r>
        <w:br/>
      </w:r>
      <w:r>
        <w:rPr>
          <w:rFonts w:ascii="Times New Roman"/>
          <w:b w:val="false"/>
          <w:i w:val="false"/>
          <w:color w:val="000000"/>
          <w:sz w:val="28"/>
        </w:rPr>
        <w:t xml:space="preserve">
Шалбарлар (eрлергe арналған)            "               1 </w:t>
      </w:r>
      <w:r>
        <w:br/>
      </w:r>
      <w:r>
        <w:rPr>
          <w:rFonts w:ascii="Times New Roman"/>
          <w:b w:val="false"/>
          <w:i w:val="false"/>
          <w:color w:val="000000"/>
          <w:sz w:val="28"/>
        </w:rPr>
        <w:t xml:space="preserve">
Жүннен тiгiлген костюм               жиынтық            1 </w:t>
      </w:r>
      <w:r>
        <w:br/>
      </w:r>
      <w:r>
        <w:rPr>
          <w:rFonts w:ascii="Times New Roman"/>
          <w:b w:val="false"/>
          <w:i w:val="false"/>
          <w:color w:val="000000"/>
          <w:sz w:val="28"/>
        </w:rPr>
        <w:t xml:space="preserve">
Жүннен тiгiлген қыздар костюмi       жиынтық            1 </w:t>
      </w:r>
      <w:r>
        <w:br/>
      </w:r>
      <w:r>
        <w:rPr>
          <w:rFonts w:ascii="Times New Roman"/>
          <w:b w:val="false"/>
          <w:i w:val="false"/>
          <w:color w:val="000000"/>
          <w:sz w:val="28"/>
        </w:rPr>
        <w:t xml:space="preserve">
Мақта-матадан тiгiлген көйлек         дана              1 </w:t>
      </w:r>
      <w:r>
        <w:br/>
      </w:r>
      <w:r>
        <w:rPr>
          <w:rFonts w:ascii="Times New Roman"/>
          <w:b w:val="false"/>
          <w:i w:val="false"/>
          <w:color w:val="000000"/>
          <w:sz w:val="28"/>
        </w:rPr>
        <w:t xml:space="preserve">
Үйде киетiн халат                       "               1 </w:t>
      </w:r>
      <w:r>
        <w:br/>
      </w:r>
      <w:r>
        <w:rPr>
          <w:rFonts w:ascii="Times New Roman"/>
          <w:b w:val="false"/>
          <w:i w:val="false"/>
          <w:color w:val="000000"/>
          <w:sz w:val="28"/>
        </w:rPr>
        <w:t xml:space="preserve">
Қол орамалдар                           "               2 </w:t>
      </w:r>
      <w:r>
        <w:br/>
      </w:r>
      <w:r>
        <w:rPr>
          <w:rFonts w:ascii="Times New Roman"/>
          <w:b w:val="false"/>
          <w:i w:val="false"/>
          <w:color w:val="000000"/>
          <w:sz w:val="28"/>
        </w:rPr>
        <w:t xml:space="preserve">
Сүлгi                                   "               1 </w:t>
      </w:r>
      <w:r>
        <w:br/>
      </w:r>
      <w:r>
        <w:rPr>
          <w:rFonts w:ascii="Times New Roman"/>
          <w:b w:val="false"/>
          <w:i w:val="false"/>
          <w:color w:val="000000"/>
          <w:sz w:val="28"/>
        </w:rPr>
        <w:t xml:space="preserve">
Шамадан немесе сөмке                    "               1 </w:t>
      </w:r>
      <w:r>
        <w:br/>
      </w:r>
      <w:r>
        <w:rPr>
          <w:rFonts w:ascii="Times New Roman"/>
          <w:b w:val="false"/>
          <w:i w:val="false"/>
          <w:color w:val="000000"/>
          <w:sz w:val="28"/>
        </w:rPr>
        <w:t xml:space="preserve">
Жеке бас гигиенасына заттар:          дана </w:t>
      </w:r>
      <w:r>
        <w:br/>
      </w:r>
      <w:r>
        <w:rPr>
          <w:rFonts w:ascii="Times New Roman"/>
          <w:b w:val="false"/>
          <w:i w:val="false"/>
          <w:color w:val="000000"/>
          <w:sz w:val="28"/>
        </w:rPr>
        <w:t xml:space="preserve">
иiс сабын және кiр сабын                "               2 </w:t>
      </w:r>
      <w:r>
        <w:br/>
      </w:r>
      <w:r>
        <w:rPr>
          <w:rFonts w:ascii="Times New Roman"/>
          <w:b w:val="false"/>
          <w:i w:val="false"/>
          <w:color w:val="000000"/>
          <w:sz w:val="28"/>
        </w:rPr>
        <w:t xml:space="preserve">
сусабын                                 "               1 </w:t>
      </w:r>
      <w:r>
        <w:br/>
      </w:r>
      <w:r>
        <w:rPr>
          <w:rFonts w:ascii="Times New Roman"/>
          <w:b w:val="false"/>
          <w:i w:val="false"/>
          <w:color w:val="000000"/>
          <w:sz w:val="28"/>
        </w:rPr>
        <w:t xml:space="preserve">
паста                                   "               1 </w:t>
      </w:r>
      <w:r>
        <w:br/>
      </w:r>
      <w:r>
        <w:rPr>
          <w:rFonts w:ascii="Times New Roman"/>
          <w:b w:val="false"/>
          <w:i w:val="false"/>
          <w:color w:val="000000"/>
          <w:sz w:val="28"/>
        </w:rPr>
        <w:t xml:space="preserve">
тiс щеткесi                             "               1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Ескерту: Киiмнің және аяқ киiмнің жоғарыда аталған тiзбесiмен жетiм балалар мен ата-анасының қамқорлығынсыз қалған балалар, азаматтардың қорғаншылықтағы (қамқорлықтағы) патронаттағы азаматтар қамтамасыз етiледi.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2003 жылғы 14 қазандағы  </w:t>
      </w:r>
      <w:r>
        <w:br/>
      </w:r>
      <w:r>
        <w:rPr>
          <w:rFonts w:ascii="Times New Roman"/>
          <w:b w:val="false"/>
          <w:i w:val="false"/>
          <w:color w:val="000000"/>
          <w:sz w:val="28"/>
        </w:rPr>
        <w:t xml:space="preserve">
N 1050 қаулысына     </w:t>
      </w:r>
      <w:r>
        <w:br/>
      </w:r>
      <w:r>
        <w:rPr>
          <w:rFonts w:ascii="Times New Roman"/>
          <w:b w:val="false"/>
          <w:i w:val="false"/>
          <w:color w:val="000000"/>
          <w:sz w:val="28"/>
        </w:rPr>
        <w:t xml:space="preserve">
9-қосымша         </w:t>
      </w:r>
    </w:p>
    <w:p>
      <w:pPr>
        <w:spacing w:after="0"/>
        <w:ind w:left="0"/>
        <w:jc w:val="both"/>
      </w:pPr>
      <w:r>
        <w:rPr>
          <w:rFonts w:ascii="Times New Roman"/>
          <w:b w:val="false"/>
          <w:i w:val="false"/>
          <w:color w:val="ff0000"/>
          <w:sz w:val="28"/>
        </w:rPr>
        <w:t xml:space="preserve">      Ескерту. 9-қосымша жаңа редакцияда - ҚР Үкіметінің 2003.10.14. N 1050 </w:t>
      </w:r>
      <w:r>
        <w:rPr>
          <w:rFonts w:ascii="Times New Roman"/>
          <w:b w:val="false"/>
          <w:i w:val="false"/>
          <w:color w:val="000000"/>
          <w:sz w:val="28"/>
        </w:rPr>
        <w:t>қаулысымен</w:t>
      </w:r>
      <w:r>
        <w:rPr>
          <w:rFonts w:ascii="Times New Roman"/>
          <w:b w:val="false"/>
          <w:i w:val="false"/>
          <w:color w:val="000000"/>
          <w:sz w:val="28"/>
        </w:rPr>
        <w:t xml:space="preserve">. </w:t>
      </w:r>
    </w:p>
    <w:bookmarkStart w:name="z14" w:id="16"/>
    <w:p>
      <w:pPr>
        <w:spacing w:after="0"/>
        <w:ind w:left="0"/>
        <w:jc w:val="left"/>
      </w:pPr>
      <w:r>
        <w:rPr>
          <w:rFonts w:ascii="Times New Roman"/>
          <w:b/>
          <w:i w:val="false"/>
          <w:color w:val="000000"/>
        </w:rPr>
        <w:t xml:space="preserve"> 
       Жетім балалар мен ата-анасының қамқорлығынсыз қалған балаларға олар жұмысқа жiберiлген және жұмысқа орналасқан кезде берiлетiн киiмдердiң, аяқ киiмдердiң, жұмсақ мүкәммалдың, жабдықтардың </w:t>
      </w:r>
      <w:r>
        <w:br/>
      </w:r>
      <w:r>
        <w:rPr>
          <w:rFonts w:ascii="Times New Roman"/>
          <w:b/>
          <w:i w:val="false"/>
          <w:color w:val="000000"/>
        </w:rPr>
        <w:t xml:space="preserve">
Тізбесі </w:t>
      </w:r>
    </w:p>
    <w:bookmarkEnd w:id="16"/>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Өлшем   |     Заттар саны </w:t>
      </w:r>
      <w:r>
        <w:br/>
      </w:r>
      <w:r>
        <w:rPr>
          <w:rFonts w:ascii="Times New Roman"/>
          <w:b w:val="false"/>
          <w:i w:val="false"/>
          <w:color w:val="000000"/>
          <w:sz w:val="28"/>
        </w:rPr>
        <w:t xml:space="preserve">
              Атауы             |  бірлігі  |______________________ </w:t>
      </w:r>
      <w:r>
        <w:br/>
      </w:r>
      <w:r>
        <w:rPr>
          <w:rFonts w:ascii="Times New Roman"/>
          <w:b w:val="false"/>
          <w:i w:val="false"/>
          <w:color w:val="000000"/>
          <w:sz w:val="28"/>
        </w:rPr>
        <w:t xml:space="preserve">
                                |           |жігіттерге | қыздарға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Киім-кешек </w:t>
      </w:r>
      <w:r>
        <w:br/>
      </w:r>
      <w:r>
        <w:rPr>
          <w:rFonts w:ascii="Times New Roman"/>
          <w:b w:val="false"/>
          <w:i w:val="false"/>
          <w:color w:val="000000"/>
          <w:sz w:val="28"/>
        </w:rPr>
        <w:t xml:space="preserve">
Қысқы пальто                         дана          1         1 </w:t>
      </w:r>
      <w:r>
        <w:br/>
      </w:r>
      <w:r>
        <w:rPr>
          <w:rFonts w:ascii="Times New Roman"/>
          <w:b w:val="false"/>
          <w:i w:val="false"/>
          <w:color w:val="000000"/>
          <w:sz w:val="28"/>
        </w:rPr>
        <w:t xml:space="preserve">
Маусымдық пальто, күртe               "            1         1 </w:t>
      </w:r>
      <w:r>
        <w:br/>
      </w:r>
      <w:r>
        <w:rPr>
          <w:rFonts w:ascii="Times New Roman"/>
          <w:b w:val="false"/>
          <w:i w:val="false"/>
          <w:color w:val="000000"/>
          <w:sz w:val="28"/>
        </w:rPr>
        <w:t xml:space="preserve">
Бас киiм: қысқы                       "            1         1 </w:t>
      </w:r>
      <w:r>
        <w:br/>
      </w:r>
      <w:r>
        <w:rPr>
          <w:rFonts w:ascii="Times New Roman"/>
          <w:b w:val="false"/>
          <w:i w:val="false"/>
          <w:color w:val="000000"/>
          <w:sz w:val="28"/>
        </w:rPr>
        <w:t xml:space="preserve">
          күзгi                       "            1         1 </w:t>
      </w:r>
      <w:r>
        <w:br/>
      </w:r>
      <w:r>
        <w:rPr>
          <w:rFonts w:ascii="Times New Roman"/>
          <w:b w:val="false"/>
          <w:i w:val="false"/>
          <w:color w:val="000000"/>
          <w:sz w:val="28"/>
        </w:rPr>
        <w:t xml:space="preserve">
Жылы шарф                             "            1         1 </w:t>
      </w:r>
      <w:r>
        <w:br/>
      </w:r>
      <w:r>
        <w:rPr>
          <w:rFonts w:ascii="Times New Roman"/>
          <w:b w:val="false"/>
          <w:i w:val="false"/>
          <w:color w:val="000000"/>
          <w:sz w:val="28"/>
        </w:rPr>
        <w:t xml:space="preserve">
Қолғап (биялай)                       жұп          1         1 </w:t>
      </w:r>
      <w:r>
        <w:br/>
      </w:r>
      <w:r>
        <w:rPr>
          <w:rFonts w:ascii="Times New Roman"/>
          <w:b w:val="false"/>
          <w:i w:val="false"/>
          <w:color w:val="000000"/>
          <w:sz w:val="28"/>
        </w:rPr>
        <w:t xml:space="preserve">
Шәркейлер                             "            1         1 </w:t>
      </w:r>
      <w:r>
        <w:br/>
      </w:r>
      <w:r>
        <w:rPr>
          <w:rFonts w:ascii="Times New Roman"/>
          <w:b w:val="false"/>
          <w:i w:val="false"/>
          <w:color w:val="000000"/>
          <w:sz w:val="28"/>
        </w:rPr>
        <w:t xml:space="preserve">
Iш киiм                             жиынтық        2         - </w:t>
      </w:r>
      <w:r>
        <w:br/>
      </w:r>
      <w:r>
        <w:rPr>
          <w:rFonts w:ascii="Times New Roman"/>
          <w:b w:val="false"/>
          <w:i w:val="false"/>
          <w:color w:val="000000"/>
          <w:sz w:val="28"/>
        </w:rPr>
        <w:t xml:space="preserve">
Iш көйлек                            дана          -         1 </w:t>
      </w:r>
      <w:r>
        <w:br/>
      </w:r>
      <w:r>
        <w:rPr>
          <w:rFonts w:ascii="Times New Roman"/>
          <w:b w:val="false"/>
          <w:i w:val="false"/>
          <w:color w:val="000000"/>
          <w:sz w:val="28"/>
        </w:rPr>
        <w:t xml:space="preserve">
Tүнде киетiн көйлек                   "            -         1 </w:t>
      </w:r>
      <w:r>
        <w:br/>
      </w:r>
      <w:r>
        <w:rPr>
          <w:rFonts w:ascii="Times New Roman"/>
          <w:b w:val="false"/>
          <w:i w:val="false"/>
          <w:color w:val="000000"/>
          <w:sz w:val="28"/>
        </w:rPr>
        <w:t xml:space="preserve">
Бюстгальтер                           "            -         2 </w:t>
      </w:r>
      <w:r>
        <w:br/>
      </w:r>
      <w:r>
        <w:rPr>
          <w:rFonts w:ascii="Times New Roman"/>
          <w:b w:val="false"/>
          <w:i w:val="false"/>
          <w:color w:val="000000"/>
          <w:sz w:val="28"/>
        </w:rPr>
        <w:t xml:space="preserve">
Колготкилер                           жұп          -         1 </w:t>
      </w:r>
      <w:r>
        <w:br/>
      </w:r>
      <w:r>
        <w:rPr>
          <w:rFonts w:ascii="Times New Roman"/>
          <w:b w:val="false"/>
          <w:i w:val="false"/>
          <w:color w:val="000000"/>
          <w:sz w:val="28"/>
        </w:rPr>
        <w:t xml:space="preserve">
Костюм, мерекелiк көйлек             дана          1         1 </w:t>
      </w:r>
      <w:r>
        <w:br/>
      </w:r>
      <w:r>
        <w:rPr>
          <w:rFonts w:ascii="Times New Roman"/>
          <w:b w:val="false"/>
          <w:i w:val="false"/>
          <w:color w:val="000000"/>
          <w:sz w:val="28"/>
        </w:rPr>
        <w:t xml:space="preserve">
Спорттық костюм                     жиынтық        1         1 </w:t>
      </w:r>
      <w:r>
        <w:br/>
      </w:r>
      <w:r>
        <w:rPr>
          <w:rFonts w:ascii="Times New Roman"/>
          <w:b w:val="false"/>
          <w:i w:val="false"/>
          <w:color w:val="000000"/>
          <w:sz w:val="28"/>
        </w:rPr>
        <w:t xml:space="preserve">
Әйелдердің жiбек жейдесi             дана          -         1 </w:t>
      </w:r>
      <w:r>
        <w:br/>
      </w:r>
      <w:r>
        <w:rPr>
          <w:rFonts w:ascii="Times New Roman"/>
          <w:b w:val="false"/>
          <w:i w:val="false"/>
          <w:color w:val="000000"/>
          <w:sz w:val="28"/>
        </w:rPr>
        <w:t xml:space="preserve">
Мерекелiк көйлек                      "            1         - </w:t>
      </w:r>
      <w:r>
        <w:br/>
      </w:r>
      <w:r>
        <w:rPr>
          <w:rFonts w:ascii="Times New Roman"/>
          <w:b w:val="false"/>
          <w:i w:val="false"/>
          <w:color w:val="000000"/>
          <w:sz w:val="28"/>
        </w:rPr>
        <w:t xml:space="preserve">
Жүннен тоқылған сарафан </w:t>
      </w:r>
      <w:r>
        <w:br/>
      </w:r>
      <w:r>
        <w:rPr>
          <w:rFonts w:ascii="Times New Roman"/>
          <w:b w:val="false"/>
          <w:i w:val="false"/>
          <w:color w:val="000000"/>
          <w:sz w:val="28"/>
        </w:rPr>
        <w:t xml:space="preserve">
(белдемше)                            "            -         1 </w:t>
      </w:r>
      <w:r>
        <w:br/>
      </w:r>
      <w:r>
        <w:rPr>
          <w:rFonts w:ascii="Times New Roman"/>
          <w:b w:val="false"/>
          <w:i w:val="false"/>
          <w:color w:val="000000"/>
          <w:sz w:val="28"/>
        </w:rPr>
        <w:t xml:space="preserve">
Жүн матадан тiгілген шалбар           "            1         - </w:t>
      </w:r>
      <w:r>
        <w:br/>
      </w:r>
      <w:r>
        <w:rPr>
          <w:rFonts w:ascii="Times New Roman"/>
          <w:b w:val="false"/>
          <w:i w:val="false"/>
          <w:color w:val="000000"/>
          <w:sz w:val="28"/>
        </w:rPr>
        <w:t xml:space="preserve">
Көйлек, сыртқы әйел жейдесi           "            1         1 </w:t>
      </w:r>
      <w:r>
        <w:br/>
      </w:r>
      <w:r>
        <w:rPr>
          <w:rFonts w:ascii="Times New Roman"/>
          <w:b w:val="false"/>
          <w:i w:val="false"/>
          <w:color w:val="000000"/>
          <w:sz w:val="28"/>
        </w:rPr>
        <w:t xml:space="preserve">
Көйлек (мақта-матадан </w:t>
      </w:r>
      <w:r>
        <w:br/>
      </w:r>
      <w:r>
        <w:rPr>
          <w:rFonts w:ascii="Times New Roman"/>
          <w:b w:val="false"/>
          <w:i w:val="false"/>
          <w:color w:val="000000"/>
          <w:sz w:val="28"/>
        </w:rPr>
        <w:t xml:space="preserve">
тігілген костюм)                      "            1         1 </w:t>
      </w:r>
      <w:r>
        <w:br/>
      </w:r>
      <w:r>
        <w:rPr>
          <w:rFonts w:ascii="Times New Roman"/>
          <w:b w:val="false"/>
          <w:i w:val="false"/>
          <w:color w:val="000000"/>
          <w:sz w:val="28"/>
        </w:rPr>
        <w:t xml:space="preserve">
Күртеше немесе жемпiр                 "            1         1 </w:t>
      </w:r>
      <w:r>
        <w:br/>
      </w:r>
      <w:r>
        <w:rPr>
          <w:rFonts w:ascii="Times New Roman"/>
          <w:b w:val="false"/>
          <w:i w:val="false"/>
          <w:color w:val="000000"/>
          <w:sz w:val="28"/>
        </w:rPr>
        <w:t xml:space="preserve">
Қол орамал                            "            2         2 </w:t>
      </w:r>
      <w:r>
        <w:br/>
      </w:r>
      <w:r>
        <w:rPr>
          <w:rFonts w:ascii="Times New Roman"/>
          <w:b w:val="false"/>
          <w:i w:val="false"/>
          <w:color w:val="000000"/>
          <w:sz w:val="28"/>
        </w:rPr>
        <w:t xml:space="preserve">
Ұйықтар, гольфтар                     жұп          2         2 </w:t>
      </w:r>
      <w:r>
        <w:br/>
      </w:r>
      <w:r>
        <w:rPr>
          <w:rFonts w:ascii="Times New Roman"/>
          <w:b w:val="false"/>
          <w:i w:val="false"/>
          <w:color w:val="000000"/>
          <w:sz w:val="28"/>
        </w:rPr>
        <w:t xml:space="preserve">
Портфель, сөмке                      дана          1         1 </w:t>
      </w:r>
      <w:r>
        <w:br/>
      </w:r>
      <w:r>
        <w:rPr>
          <w:rFonts w:ascii="Times New Roman"/>
          <w:b w:val="false"/>
          <w:i w:val="false"/>
          <w:color w:val="000000"/>
          <w:sz w:val="28"/>
        </w:rPr>
        <w:t xml:space="preserve">
Шамадан                               "            1         1 </w:t>
      </w:r>
      <w:r>
        <w:br/>
      </w:r>
      <w:r>
        <w:rPr>
          <w:rFonts w:ascii="Times New Roman"/>
          <w:b w:val="false"/>
          <w:i w:val="false"/>
          <w:color w:val="000000"/>
          <w:sz w:val="28"/>
        </w:rPr>
        <w:t>
</w:t>
      </w:r>
      <w:r>
        <w:rPr>
          <w:rFonts w:ascii="Times New Roman"/>
          <w:b/>
          <w:i w:val="false"/>
          <w:color w:val="000000"/>
          <w:sz w:val="28"/>
        </w:rPr>
        <w:t xml:space="preserve">Жұмсақ мүкәммал </w:t>
      </w:r>
      <w:r>
        <w:br/>
      </w:r>
      <w:r>
        <w:rPr>
          <w:rFonts w:ascii="Times New Roman"/>
          <w:b w:val="false"/>
          <w:i w:val="false"/>
          <w:color w:val="000000"/>
          <w:sz w:val="28"/>
        </w:rPr>
        <w:t xml:space="preserve">
Зығыр сүлгi                           "            1         1 </w:t>
      </w:r>
      <w:r>
        <w:br/>
      </w:r>
      <w:r>
        <w:rPr>
          <w:rFonts w:ascii="Times New Roman"/>
          <w:b w:val="false"/>
          <w:i w:val="false"/>
          <w:color w:val="000000"/>
          <w:sz w:val="28"/>
        </w:rPr>
        <w:t xml:space="preserve">
Tүктi орамал                          "            1         1 </w:t>
      </w:r>
      <w:r>
        <w:br/>
      </w:r>
      <w:r>
        <w:rPr>
          <w:rFonts w:ascii="Times New Roman"/>
          <w:b w:val="false"/>
          <w:i w:val="false"/>
          <w:color w:val="000000"/>
          <w:sz w:val="28"/>
        </w:rPr>
        <w:t xml:space="preserve">
Жастықтың тысы (ішкі)                 "            1         1 </w:t>
      </w:r>
      <w:r>
        <w:br/>
      </w:r>
      <w:r>
        <w:rPr>
          <w:rFonts w:ascii="Times New Roman"/>
          <w:b w:val="false"/>
          <w:i w:val="false"/>
          <w:color w:val="000000"/>
          <w:sz w:val="28"/>
        </w:rPr>
        <w:t xml:space="preserve">
Жастықтың тысы (сыртқы)               "            2         2 </w:t>
      </w:r>
      <w:r>
        <w:br/>
      </w:r>
      <w:r>
        <w:rPr>
          <w:rFonts w:ascii="Times New Roman"/>
          <w:b w:val="false"/>
          <w:i w:val="false"/>
          <w:color w:val="000000"/>
          <w:sz w:val="28"/>
        </w:rPr>
        <w:t xml:space="preserve">
Жүн көрпе                             "            1         1 </w:t>
      </w:r>
      <w:r>
        <w:br/>
      </w:r>
      <w:r>
        <w:rPr>
          <w:rFonts w:ascii="Times New Roman"/>
          <w:b w:val="false"/>
          <w:i w:val="false"/>
          <w:color w:val="000000"/>
          <w:sz w:val="28"/>
        </w:rPr>
        <w:t xml:space="preserve">
Ақ жайма                              "            2         2 </w:t>
      </w:r>
      <w:r>
        <w:br/>
      </w:r>
      <w:r>
        <w:rPr>
          <w:rFonts w:ascii="Times New Roman"/>
          <w:b w:val="false"/>
          <w:i w:val="false"/>
          <w:color w:val="000000"/>
          <w:sz w:val="28"/>
        </w:rPr>
        <w:t xml:space="preserve">
Төсек жапқыш                          "            1         1 </w:t>
      </w:r>
      <w:r>
        <w:br/>
      </w:r>
      <w:r>
        <w:rPr>
          <w:rFonts w:ascii="Times New Roman"/>
          <w:b w:val="false"/>
          <w:i w:val="false"/>
          <w:color w:val="000000"/>
          <w:sz w:val="28"/>
        </w:rPr>
        <w:t xml:space="preserve">
Көрпе тысы                            "            2         2 </w:t>
      </w:r>
      <w:r>
        <w:br/>
      </w:r>
      <w:r>
        <w:rPr>
          <w:rFonts w:ascii="Times New Roman"/>
          <w:b w:val="false"/>
          <w:i w:val="false"/>
          <w:color w:val="000000"/>
          <w:sz w:val="28"/>
        </w:rPr>
        <w:t xml:space="preserve">
Мақталы матрац                        "            1         1 </w:t>
      </w:r>
      <w:r>
        <w:br/>
      </w:r>
      <w:r>
        <w:rPr>
          <w:rFonts w:ascii="Times New Roman"/>
          <w:b w:val="false"/>
          <w:i w:val="false"/>
          <w:color w:val="000000"/>
          <w:sz w:val="28"/>
        </w:rPr>
        <w:t xml:space="preserve">
Жастық                                "            1         1  </w:t>
      </w:r>
      <w:r>
        <w:br/>
      </w:r>
      <w:r>
        <w:rPr>
          <w:rFonts w:ascii="Times New Roman"/>
          <w:b w:val="false"/>
          <w:i w:val="false"/>
          <w:color w:val="000000"/>
          <w:sz w:val="28"/>
        </w:rPr>
        <w:t xml:space="preserve">
Терезе пердесi                        жұп          1         1 </w:t>
      </w:r>
      <w:r>
        <w:br/>
      </w:r>
      <w:r>
        <w:rPr>
          <w:rFonts w:ascii="Times New Roman"/>
          <w:b w:val="false"/>
          <w:i w:val="false"/>
          <w:color w:val="000000"/>
          <w:sz w:val="28"/>
        </w:rPr>
        <w:t>
</w:t>
      </w:r>
      <w:r>
        <w:rPr>
          <w:rFonts w:ascii="Times New Roman"/>
          <w:b/>
          <w:i w:val="false"/>
          <w:color w:val="000000"/>
          <w:sz w:val="28"/>
        </w:rPr>
        <w:t xml:space="preserve">Жабдықтар </w:t>
      </w:r>
      <w:r>
        <w:br/>
      </w:r>
      <w:r>
        <w:rPr>
          <w:rFonts w:ascii="Times New Roman"/>
          <w:b w:val="false"/>
          <w:i w:val="false"/>
          <w:color w:val="000000"/>
          <w:sz w:val="28"/>
        </w:rPr>
        <w:t xml:space="preserve">
Кeреует                               "            1         1 </w:t>
      </w:r>
      <w:r>
        <w:br/>
      </w:r>
      <w:r>
        <w:rPr>
          <w:rFonts w:ascii="Times New Roman"/>
          <w:b w:val="false"/>
          <w:i w:val="false"/>
          <w:color w:val="000000"/>
          <w:sz w:val="28"/>
        </w:rPr>
        <w:t xml:space="preserve">
Зат қойғыш                            "            1         1 </w:t>
      </w:r>
      <w:r>
        <w:br/>
      </w:r>
      <w:r>
        <w:rPr>
          <w:rFonts w:ascii="Times New Roman"/>
          <w:b w:val="false"/>
          <w:i w:val="false"/>
          <w:color w:val="000000"/>
          <w:sz w:val="28"/>
        </w:rPr>
        <w:t xml:space="preserve">
Yстел                                 "            1         1 </w:t>
      </w:r>
      <w:r>
        <w:br/>
      </w:r>
      <w:r>
        <w:rPr>
          <w:rFonts w:ascii="Times New Roman"/>
          <w:b w:val="false"/>
          <w:i w:val="false"/>
          <w:color w:val="000000"/>
          <w:sz w:val="28"/>
        </w:rPr>
        <w:t xml:space="preserve">
Орындықтар                            "            2         2 </w:t>
      </w:r>
      <w:r>
        <w:br/>
      </w:r>
      <w:r>
        <w:rPr>
          <w:rFonts w:ascii="Times New Roman"/>
          <w:b w:val="false"/>
          <w:i w:val="false"/>
          <w:color w:val="000000"/>
          <w:sz w:val="28"/>
        </w:rPr>
        <w:t>
</w:t>
      </w:r>
      <w:r>
        <w:rPr>
          <w:rFonts w:ascii="Times New Roman"/>
          <w:b/>
          <w:i w:val="false"/>
          <w:color w:val="000000"/>
          <w:sz w:val="28"/>
        </w:rPr>
        <w:t xml:space="preserve">Ыдыс-аяқ </w:t>
      </w:r>
      <w:r>
        <w:br/>
      </w:r>
      <w:r>
        <w:rPr>
          <w:rFonts w:ascii="Times New Roman"/>
          <w:b w:val="false"/>
          <w:i w:val="false"/>
          <w:color w:val="000000"/>
          <w:sz w:val="28"/>
        </w:rPr>
        <w:t xml:space="preserve">
Ас үйлік                            жиынтық        1         1 </w:t>
      </w:r>
      <w:r>
        <w:br/>
      </w:r>
      <w:r>
        <w:rPr>
          <w:rFonts w:ascii="Times New Roman"/>
          <w:b w:val="false"/>
          <w:i w:val="false"/>
          <w:color w:val="000000"/>
          <w:sz w:val="28"/>
        </w:rPr>
        <w:t xml:space="preserve">
Асханалық                             "            1         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Ескерту: Бастауыш кәсiптік, opтa кәсiптiк және жоғары кәсiптiк бiлiм беру оқу орындарының басшыларына көрсетiлген құнның шегінде осы тiзбеге жекелеген өзгерiстер енгiзу құқығы берiледi. Оқушылар мен студенттердің қалауы бойынша киiмнің, аяқ киiмнің, жұмсақ мүкәммалдың және жабдықтың орнына (ерекшелік ретiнде) қолма-қол ақша беруге немесе оны киiмдi, аяқ киiмдi, жұмсақ мүкәммалды және жабдықты өз бетiнше сатып алуға студенттiң (оқушының) жинақ банкiндегі жеке шотына аударуға рұқсат етіледi. </w:t>
      </w:r>
      <w:r>
        <w:br/>
      </w:r>
      <w:r>
        <w:rPr>
          <w:rFonts w:ascii="Times New Roman"/>
          <w:b w:val="false"/>
          <w:i w:val="false"/>
          <w:color w:val="000000"/>
          <w:sz w:val="28"/>
        </w:rPr>
        <w:t xml:space="preserve">
      Оқушы, студент еңбекке орналасқан немесе оқуға жiберiлген кезде оқу кезеңінде олардың пайдалануында болған, кию мерзiмi бiтпеген киiм мен аяқ киiмдi оларға қалдыруға (қалауы бойынша) рұқсат eтiлeдi.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2003 жылғы 14 қазандағы  </w:t>
      </w:r>
      <w:r>
        <w:br/>
      </w:r>
      <w:r>
        <w:rPr>
          <w:rFonts w:ascii="Times New Roman"/>
          <w:b w:val="false"/>
          <w:i w:val="false"/>
          <w:color w:val="000000"/>
          <w:sz w:val="28"/>
        </w:rPr>
        <w:t xml:space="preserve">
N 1050 қаулысына     </w:t>
      </w:r>
      <w:r>
        <w:br/>
      </w:r>
      <w:r>
        <w:rPr>
          <w:rFonts w:ascii="Times New Roman"/>
          <w:b w:val="false"/>
          <w:i w:val="false"/>
          <w:color w:val="000000"/>
          <w:sz w:val="28"/>
        </w:rPr>
        <w:t xml:space="preserve">
10-қосымша         </w:t>
      </w:r>
    </w:p>
    <w:p>
      <w:pPr>
        <w:spacing w:after="0"/>
        <w:ind w:left="0"/>
        <w:jc w:val="both"/>
      </w:pPr>
      <w:r>
        <w:rPr>
          <w:rFonts w:ascii="Times New Roman"/>
          <w:b w:val="false"/>
          <w:i w:val="false"/>
          <w:color w:val="ff0000"/>
          <w:sz w:val="28"/>
        </w:rPr>
        <w:t xml:space="preserve">      Ескерту. 10-қосымша жаңа редакцияда - ҚР Үкіметінің 2003.10.14. N 1050 </w:t>
      </w:r>
      <w:r>
        <w:rPr>
          <w:rFonts w:ascii="Times New Roman"/>
          <w:b w:val="false"/>
          <w:i w:val="false"/>
          <w:color w:val="000000"/>
          <w:sz w:val="28"/>
        </w:rPr>
        <w:t>қаулысымен</w:t>
      </w:r>
      <w:r>
        <w:rPr>
          <w:rFonts w:ascii="Times New Roman"/>
          <w:b w:val="false"/>
          <w:i w:val="false"/>
          <w:color w:val="000000"/>
          <w:sz w:val="28"/>
        </w:rPr>
        <w:t xml:space="preserve">. </w:t>
      </w:r>
    </w:p>
    <w:bookmarkStart w:name="z15" w:id="17"/>
    <w:p>
      <w:pPr>
        <w:spacing w:after="0"/>
        <w:ind w:left="0"/>
        <w:jc w:val="left"/>
      </w:pPr>
      <w:r>
        <w:rPr>
          <w:rFonts w:ascii="Times New Roman"/>
          <w:b/>
          <w:i w:val="false"/>
          <w:color w:val="000000"/>
        </w:rPr>
        <w:t xml:space="preserve"> 
Сәбилер үйiндегi балаларды киiммен, аяқ киiммен және </w:t>
      </w:r>
      <w:r>
        <w:br/>
      </w:r>
      <w:r>
        <w:rPr>
          <w:rFonts w:ascii="Times New Roman"/>
          <w:b/>
          <w:i w:val="false"/>
          <w:color w:val="000000"/>
        </w:rPr>
        <w:t xml:space="preserve">
жұмсақ мүкәммалмен қамтамасыз ету </w:t>
      </w:r>
      <w:r>
        <w:br/>
      </w:r>
      <w:r>
        <w:rPr>
          <w:rFonts w:ascii="Times New Roman"/>
          <w:b/>
          <w:i w:val="false"/>
          <w:color w:val="000000"/>
        </w:rPr>
        <w:t xml:space="preserve">
Нормалары </w:t>
      </w:r>
    </w:p>
    <w:bookmarkEnd w:id="17"/>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Балалардың жас мөлшеріне қарай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|1 жасқа дейін |  1 жастан   |  2 жастан </w:t>
      </w:r>
      <w:r>
        <w:br/>
      </w:r>
      <w:r>
        <w:rPr>
          <w:rFonts w:ascii="Times New Roman"/>
          <w:b w:val="false"/>
          <w:i w:val="false"/>
          <w:color w:val="000000"/>
          <w:sz w:val="28"/>
        </w:rPr>
        <w:t xml:space="preserve">
                         |              |2 жасқа дейін|3 жасқа дейін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Атауы           | саны |  кию  |саны | кию   |саны |  кию </w:t>
      </w:r>
      <w:r>
        <w:br/>
      </w:r>
      <w:r>
        <w:rPr>
          <w:rFonts w:ascii="Times New Roman"/>
          <w:b w:val="false"/>
          <w:i w:val="false"/>
          <w:color w:val="000000"/>
          <w:sz w:val="28"/>
        </w:rPr>
        <w:t xml:space="preserve">
                         |      |мерзімі|     |мерзімі|     |мерзімі </w:t>
      </w:r>
      <w:r>
        <w:br/>
      </w:r>
      <w:r>
        <w:rPr>
          <w:rFonts w:ascii="Times New Roman"/>
          <w:b w:val="false"/>
          <w:i w:val="false"/>
          <w:color w:val="000000"/>
          <w:sz w:val="28"/>
        </w:rPr>
        <w:t xml:space="preserve">
                         |      | (жыл) |     | (жыл) |     | (жыл)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Iш киiм және төсек-орын </w:t>
      </w:r>
      <w:r>
        <w:br/>
      </w:r>
      <w:r>
        <w:rPr>
          <w:rFonts w:ascii="Times New Roman"/>
          <w:b w:val="false"/>
          <w:i w:val="false"/>
          <w:color w:val="000000"/>
          <w:sz w:val="28"/>
        </w:rPr>
        <w:t>
</w:t>
      </w:r>
      <w:r>
        <w:rPr>
          <w:rFonts w:ascii="Times New Roman"/>
          <w:b/>
          <w:i w:val="false"/>
          <w:color w:val="000000"/>
          <w:sz w:val="28"/>
        </w:rPr>
        <w:t xml:space="preserve">жабдықтары </w:t>
      </w:r>
      <w:r>
        <w:br/>
      </w:r>
      <w:r>
        <w:rPr>
          <w:rFonts w:ascii="Times New Roman"/>
          <w:b w:val="false"/>
          <w:i w:val="false"/>
          <w:color w:val="000000"/>
          <w:sz w:val="28"/>
        </w:rPr>
        <w:t xml:space="preserve">
Iш көйлек, майка, алды </w:t>
      </w:r>
      <w:r>
        <w:br/>
      </w:r>
      <w:r>
        <w:rPr>
          <w:rFonts w:ascii="Times New Roman"/>
          <w:b w:val="false"/>
          <w:i w:val="false"/>
          <w:color w:val="000000"/>
          <w:sz w:val="28"/>
        </w:rPr>
        <w:t xml:space="preserve">
ашық жеңсiз көйлек           25     3     10      3     10     3 </w:t>
      </w:r>
      <w:r>
        <w:br/>
      </w:r>
      <w:r>
        <w:rPr>
          <w:rFonts w:ascii="Times New Roman"/>
          <w:b w:val="false"/>
          <w:i w:val="false"/>
          <w:color w:val="000000"/>
          <w:sz w:val="28"/>
        </w:rPr>
        <w:t xml:space="preserve">
Кеудеше, пижама, түнде </w:t>
      </w:r>
      <w:r>
        <w:br/>
      </w:r>
      <w:r>
        <w:rPr>
          <w:rFonts w:ascii="Times New Roman"/>
          <w:b w:val="false"/>
          <w:i w:val="false"/>
          <w:color w:val="000000"/>
          <w:sz w:val="28"/>
        </w:rPr>
        <w:t xml:space="preserve">
киетiн көйлектер             12     3     15      3      6     2 </w:t>
      </w:r>
      <w:r>
        <w:br/>
      </w:r>
      <w:r>
        <w:rPr>
          <w:rFonts w:ascii="Times New Roman"/>
          <w:b w:val="false"/>
          <w:i w:val="false"/>
          <w:color w:val="000000"/>
          <w:sz w:val="28"/>
        </w:rPr>
        <w:t xml:space="preserve">
Тiзе басар, трусы, </w:t>
      </w:r>
      <w:r>
        <w:br/>
      </w:r>
      <w:r>
        <w:rPr>
          <w:rFonts w:ascii="Times New Roman"/>
          <w:b w:val="false"/>
          <w:i w:val="false"/>
          <w:color w:val="000000"/>
          <w:sz w:val="28"/>
        </w:rPr>
        <w:t xml:space="preserve">
трико (жылы)                 40     3     40      3     10     2 </w:t>
      </w:r>
      <w:r>
        <w:br/>
      </w:r>
      <w:r>
        <w:rPr>
          <w:rFonts w:ascii="Times New Roman"/>
          <w:b w:val="false"/>
          <w:i w:val="false"/>
          <w:color w:val="000000"/>
          <w:sz w:val="28"/>
        </w:rPr>
        <w:t xml:space="preserve">
Тiзе басар, трусы, </w:t>
      </w:r>
      <w:r>
        <w:br/>
      </w:r>
      <w:r>
        <w:rPr>
          <w:rFonts w:ascii="Times New Roman"/>
          <w:b w:val="false"/>
          <w:i w:val="false"/>
          <w:color w:val="000000"/>
          <w:sz w:val="28"/>
        </w:rPr>
        <w:t xml:space="preserve">
трико (жаздық)               30     3     30      3     10     2 </w:t>
      </w:r>
      <w:r>
        <w:br/>
      </w:r>
      <w:r>
        <w:rPr>
          <w:rFonts w:ascii="Times New Roman"/>
          <w:b w:val="false"/>
          <w:i w:val="false"/>
          <w:color w:val="000000"/>
          <w:sz w:val="28"/>
        </w:rPr>
        <w:t xml:space="preserve">
Памперстер                    6     1      2      1      1     1 </w:t>
      </w:r>
      <w:r>
        <w:br/>
      </w:r>
      <w:r>
        <w:rPr>
          <w:rFonts w:ascii="Times New Roman"/>
          <w:b w:val="false"/>
          <w:i w:val="false"/>
          <w:color w:val="000000"/>
          <w:sz w:val="28"/>
        </w:rPr>
        <w:t xml:space="preserve">
(бip тәулікке)                   тәулік.        тәулік.      тәулік. </w:t>
      </w:r>
      <w:r>
        <w:br/>
      </w:r>
      <w:r>
        <w:rPr>
          <w:rFonts w:ascii="Times New Roman"/>
          <w:b w:val="false"/>
          <w:i w:val="false"/>
          <w:color w:val="000000"/>
          <w:sz w:val="28"/>
        </w:rPr>
        <w:t xml:space="preserve">
                                  ке            ке           ке </w:t>
      </w:r>
      <w:r>
        <w:br/>
      </w:r>
      <w:r>
        <w:rPr>
          <w:rFonts w:ascii="Times New Roman"/>
          <w:b w:val="false"/>
          <w:i w:val="false"/>
          <w:color w:val="000000"/>
          <w:sz w:val="28"/>
        </w:rPr>
        <w:t xml:space="preserve">
Балалардың </w:t>
      </w:r>
      <w:r>
        <w:br/>
      </w:r>
      <w:r>
        <w:rPr>
          <w:rFonts w:ascii="Times New Roman"/>
          <w:b w:val="false"/>
          <w:i w:val="false"/>
          <w:color w:val="000000"/>
          <w:sz w:val="28"/>
        </w:rPr>
        <w:t xml:space="preserve">
ақжаймалары                   7     3      8      4      8     4 </w:t>
      </w:r>
      <w:r>
        <w:br/>
      </w:r>
      <w:r>
        <w:rPr>
          <w:rFonts w:ascii="Times New Roman"/>
          <w:b w:val="false"/>
          <w:i w:val="false"/>
          <w:color w:val="000000"/>
          <w:sz w:val="28"/>
        </w:rPr>
        <w:t xml:space="preserve">
Жазғы жаялық                130     3     50      3     10     2 </w:t>
      </w:r>
      <w:r>
        <w:br/>
      </w:r>
      <w:r>
        <w:rPr>
          <w:rFonts w:ascii="Times New Roman"/>
          <w:b w:val="false"/>
          <w:i w:val="false"/>
          <w:color w:val="000000"/>
          <w:sz w:val="28"/>
        </w:rPr>
        <w:t xml:space="preserve">
Жылы жаялық                  30     4     10      4      -     - </w:t>
      </w:r>
      <w:r>
        <w:br/>
      </w:r>
      <w:r>
        <w:rPr>
          <w:rFonts w:ascii="Times New Roman"/>
          <w:b w:val="false"/>
          <w:i w:val="false"/>
          <w:color w:val="000000"/>
          <w:sz w:val="28"/>
        </w:rPr>
        <w:t xml:space="preserve">
Көрпе тысы (балалар. </w:t>
      </w:r>
      <w:r>
        <w:br/>
      </w:r>
      <w:r>
        <w:rPr>
          <w:rFonts w:ascii="Times New Roman"/>
          <w:b w:val="false"/>
          <w:i w:val="false"/>
          <w:color w:val="000000"/>
          <w:sz w:val="28"/>
        </w:rPr>
        <w:t xml:space="preserve">
дың конверттeрі)              8     3      8      4      5     4 </w:t>
      </w:r>
      <w:r>
        <w:br/>
      </w:r>
      <w:r>
        <w:rPr>
          <w:rFonts w:ascii="Times New Roman"/>
          <w:b w:val="false"/>
          <w:i w:val="false"/>
          <w:color w:val="000000"/>
          <w:sz w:val="28"/>
        </w:rPr>
        <w:t xml:space="preserve">
Жастықтың сыртқы тысы         7     3      7      3      5     3 </w:t>
      </w:r>
      <w:r>
        <w:br/>
      </w:r>
      <w:r>
        <w:rPr>
          <w:rFonts w:ascii="Times New Roman"/>
          <w:b w:val="false"/>
          <w:i w:val="false"/>
          <w:color w:val="000000"/>
          <w:sz w:val="28"/>
        </w:rPr>
        <w:t xml:space="preserve">
Жастықтың iшкi тысы         1,5     2    1,5      2    1,5     2 </w:t>
      </w:r>
      <w:r>
        <w:br/>
      </w:r>
      <w:r>
        <w:rPr>
          <w:rFonts w:ascii="Times New Roman"/>
          <w:b w:val="false"/>
          <w:i w:val="false"/>
          <w:color w:val="000000"/>
          <w:sz w:val="28"/>
        </w:rPr>
        <w:t xml:space="preserve">
Төсенiштiк жастықтың </w:t>
      </w:r>
      <w:r>
        <w:br/>
      </w:r>
      <w:r>
        <w:rPr>
          <w:rFonts w:ascii="Times New Roman"/>
          <w:b w:val="false"/>
          <w:i w:val="false"/>
          <w:color w:val="000000"/>
          <w:sz w:val="28"/>
        </w:rPr>
        <w:t xml:space="preserve">
тысы                          -     -    1,5      3    1,5     3 </w:t>
      </w:r>
      <w:r>
        <w:br/>
      </w:r>
      <w:r>
        <w:rPr>
          <w:rFonts w:ascii="Times New Roman"/>
          <w:b w:val="false"/>
          <w:i w:val="false"/>
          <w:color w:val="000000"/>
          <w:sz w:val="28"/>
        </w:rPr>
        <w:t xml:space="preserve">
Балалардың сүлгiсi            4     2      8      3      8     3 </w:t>
      </w:r>
      <w:r>
        <w:br/>
      </w:r>
      <w:r>
        <w:rPr>
          <w:rFonts w:ascii="Times New Roman"/>
          <w:b w:val="false"/>
          <w:i w:val="false"/>
          <w:color w:val="000000"/>
          <w:sz w:val="28"/>
        </w:rPr>
        <w:t xml:space="preserve">
Косынкалар, тақиялар          5     3      5      3      5     3 </w:t>
      </w:r>
      <w:r>
        <w:br/>
      </w:r>
      <w:r>
        <w:rPr>
          <w:rFonts w:ascii="Times New Roman"/>
          <w:b w:val="false"/>
          <w:i w:val="false"/>
          <w:color w:val="000000"/>
          <w:sz w:val="28"/>
        </w:rPr>
        <w:t>
</w:t>
      </w:r>
      <w:r>
        <w:rPr>
          <w:rFonts w:ascii="Times New Roman"/>
          <w:b/>
          <w:i w:val="false"/>
          <w:color w:val="000000"/>
          <w:sz w:val="28"/>
        </w:rPr>
        <w:t xml:space="preserve">Киiм және аяқ киiм </w:t>
      </w:r>
      <w:r>
        <w:br/>
      </w:r>
      <w:r>
        <w:rPr>
          <w:rFonts w:ascii="Times New Roman"/>
          <w:b w:val="false"/>
          <w:i w:val="false"/>
          <w:color w:val="000000"/>
          <w:sz w:val="28"/>
        </w:rPr>
        <w:t xml:space="preserve">
Жылы костюмдер </w:t>
      </w:r>
      <w:r>
        <w:br/>
      </w:r>
      <w:r>
        <w:rPr>
          <w:rFonts w:ascii="Times New Roman"/>
          <w:b w:val="false"/>
          <w:i w:val="false"/>
          <w:color w:val="000000"/>
          <w:sz w:val="28"/>
        </w:rPr>
        <w:t xml:space="preserve">
(көйлектер)                   -     -      6      3      6     3 </w:t>
      </w:r>
      <w:r>
        <w:br/>
      </w:r>
      <w:r>
        <w:rPr>
          <w:rFonts w:ascii="Times New Roman"/>
          <w:b w:val="false"/>
          <w:i w:val="false"/>
          <w:color w:val="000000"/>
          <w:sz w:val="28"/>
        </w:rPr>
        <w:t xml:space="preserve">
Жазғы костюмдер </w:t>
      </w:r>
      <w:r>
        <w:br/>
      </w:r>
      <w:r>
        <w:rPr>
          <w:rFonts w:ascii="Times New Roman"/>
          <w:b w:val="false"/>
          <w:i w:val="false"/>
          <w:color w:val="000000"/>
          <w:sz w:val="28"/>
        </w:rPr>
        <w:t xml:space="preserve">
(көйлектер)                   -     -      8      3      8     3 </w:t>
      </w:r>
      <w:r>
        <w:br/>
      </w:r>
      <w:r>
        <w:rPr>
          <w:rFonts w:ascii="Times New Roman"/>
          <w:b w:val="false"/>
          <w:i w:val="false"/>
          <w:color w:val="000000"/>
          <w:sz w:val="28"/>
        </w:rPr>
        <w:t xml:space="preserve">
Тоқыма жаттығу </w:t>
      </w:r>
      <w:r>
        <w:br/>
      </w:r>
      <w:r>
        <w:rPr>
          <w:rFonts w:ascii="Times New Roman"/>
          <w:b w:val="false"/>
          <w:i w:val="false"/>
          <w:color w:val="000000"/>
          <w:sz w:val="28"/>
        </w:rPr>
        <w:t xml:space="preserve">
костюмдерi                    -     -      -      -      2     2 </w:t>
      </w:r>
      <w:r>
        <w:br/>
      </w:r>
      <w:r>
        <w:rPr>
          <w:rFonts w:ascii="Times New Roman"/>
          <w:b w:val="false"/>
          <w:i w:val="false"/>
          <w:color w:val="000000"/>
          <w:sz w:val="28"/>
        </w:rPr>
        <w:t xml:space="preserve">
Алжапқыштар                   -     -      3      2      3     2 </w:t>
      </w:r>
      <w:r>
        <w:br/>
      </w:r>
      <w:r>
        <w:rPr>
          <w:rFonts w:ascii="Times New Roman"/>
          <w:b w:val="false"/>
          <w:i w:val="false"/>
          <w:color w:val="000000"/>
          <w:sz w:val="28"/>
        </w:rPr>
        <w:t xml:space="preserve">
Ұйықтар, гольфтар             5     1     10      1     10     1 </w:t>
      </w:r>
      <w:r>
        <w:br/>
      </w:r>
      <w:r>
        <w:rPr>
          <w:rFonts w:ascii="Times New Roman"/>
          <w:b w:val="false"/>
          <w:i w:val="false"/>
          <w:color w:val="000000"/>
          <w:sz w:val="28"/>
        </w:rPr>
        <w:t xml:space="preserve">
Колготкилер                   -     -     20    1,5     12     1 </w:t>
      </w:r>
      <w:r>
        <w:br/>
      </w:r>
      <w:r>
        <w:rPr>
          <w:rFonts w:ascii="Times New Roman"/>
          <w:b w:val="false"/>
          <w:i w:val="false"/>
          <w:color w:val="000000"/>
          <w:sz w:val="28"/>
        </w:rPr>
        <w:t xml:space="preserve">
Жүннен (жартылай жүннен) </w:t>
      </w:r>
      <w:r>
        <w:br/>
      </w:r>
      <w:r>
        <w:rPr>
          <w:rFonts w:ascii="Times New Roman"/>
          <w:b w:val="false"/>
          <w:i w:val="false"/>
          <w:color w:val="000000"/>
          <w:sz w:val="28"/>
        </w:rPr>
        <w:t xml:space="preserve">
тоқылған свитерлер, </w:t>
      </w:r>
      <w:r>
        <w:br/>
      </w:r>
      <w:r>
        <w:rPr>
          <w:rFonts w:ascii="Times New Roman"/>
          <w:b w:val="false"/>
          <w:i w:val="false"/>
          <w:color w:val="000000"/>
          <w:sz w:val="28"/>
        </w:rPr>
        <w:t xml:space="preserve">
күртешелер, кeудешелер      1,5     3      2      4      2     4 </w:t>
      </w:r>
      <w:r>
        <w:br/>
      </w:r>
      <w:r>
        <w:rPr>
          <w:rFonts w:ascii="Times New Roman"/>
          <w:b w:val="false"/>
          <w:i w:val="false"/>
          <w:color w:val="000000"/>
          <w:sz w:val="28"/>
        </w:rPr>
        <w:t xml:space="preserve">
Рейтуздар                     -     -      2      2      2     2 </w:t>
      </w:r>
      <w:r>
        <w:br/>
      </w:r>
      <w:r>
        <w:rPr>
          <w:rFonts w:ascii="Times New Roman"/>
          <w:b w:val="false"/>
          <w:i w:val="false"/>
          <w:color w:val="000000"/>
          <w:sz w:val="28"/>
        </w:rPr>
        <w:t xml:space="preserve">
Су өткiзбейтiн күрте </w:t>
      </w:r>
      <w:r>
        <w:br/>
      </w:r>
      <w:r>
        <w:rPr>
          <w:rFonts w:ascii="Times New Roman"/>
          <w:b w:val="false"/>
          <w:i w:val="false"/>
          <w:color w:val="000000"/>
          <w:sz w:val="28"/>
        </w:rPr>
        <w:t xml:space="preserve">
(плащ)                        -     -      -      -      1     2 </w:t>
      </w:r>
      <w:r>
        <w:br/>
      </w:r>
      <w:r>
        <w:rPr>
          <w:rFonts w:ascii="Times New Roman"/>
          <w:b w:val="false"/>
          <w:i w:val="false"/>
          <w:color w:val="000000"/>
          <w:sz w:val="28"/>
        </w:rPr>
        <w:t xml:space="preserve">
Маусымдық пальто              -     -      1      2      1     2 </w:t>
      </w:r>
      <w:r>
        <w:br/>
      </w:r>
      <w:r>
        <w:rPr>
          <w:rFonts w:ascii="Times New Roman"/>
          <w:b w:val="false"/>
          <w:i w:val="false"/>
          <w:color w:val="000000"/>
          <w:sz w:val="28"/>
        </w:rPr>
        <w:t xml:space="preserve">
Қысқы пальто                  -     -      1      2      1     2 </w:t>
      </w:r>
      <w:r>
        <w:br/>
      </w:r>
      <w:r>
        <w:rPr>
          <w:rFonts w:ascii="Times New Roman"/>
          <w:b w:val="false"/>
          <w:i w:val="false"/>
          <w:color w:val="000000"/>
          <w:sz w:val="28"/>
        </w:rPr>
        <w:t xml:space="preserve">
Жаздық бас киімдер </w:t>
      </w:r>
      <w:r>
        <w:br/>
      </w:r>
      <w:r>
        <w:rPr>
          <w:rFonts w:ascii="Times New Roman"/>
          <w:b w:val="false"/>
          <w:i w:val="false"/>
          <w:color w:val="000000"/>
          <w:sz w:val="28"/>
        </w:rPr>
        <w:t xml:space="preserve">
(панамкалар, пилоткалар)      -     -      3      3      3     3 </w:t>
      </w:r>
      <w:r>
        <w:br/>
      </w:r>
      <w:r>
        <w:rPr>
          <w:rFonts w:ascii="Times New Roman"/>
          <w:b w:val="false"/>
          <w:i w:val="false"/>
          <w:color w:val="000000"/>
          <w:sz w:val="28"/>
        </w:rPr>
        <w:t xml:space="preserve">
Балалардың терiден </w:t>
      </w:r>
      <w:r>
        <w:br/>
      </w:r>
      <w:r>
        <w:rPr>
          <w:rFonts w:ascii="Times New Roman"/>
          <w:b w:val="false"/>
          <w:i w:val="false"/>
          <w:color w:val="000000"/>
          <w:sz w:val="28"/>
        </w:rPr>
        <w:t xml:space="preserve">
жасалған бас киiмi            -     -      1      3      1     3 </w:t>
      </w:r>
      <w:r>
        <w:br/>
      </w:r>
      <w:r>
        <w:rPr>
          <w:rFonts w:ascii="Times New Roman"/>
          <w:b w:val="false"/>
          <w:i w:val="false"/>
          <w:color w:val="000000"/>
          <w:sz w:val="28"/>
        </w:rPr>
        <w:t xml:space="preserve">
Жүннен тоқылған бac </w:t>
      </w:r>
      <w:r>
        <w:br/>
      </w:r>
      <w:r>
        <w:rPr>
          <w:rFonts w:ascii="Times New Roman"/>
          <w:b w:val="false"/>
          <w:i w:val="false"/>
          <w:color w:val="000000"/>
          <w:sz w:val="28"/>
        </w:rPr>
        <w:t xml:space="preserve">
киiмдер                     1,5     2    1,5      2      2     2 </w:t>
      </w:r>
      <w:r>
        <w:br/>
      </w:r>
      <w:r>
        <w:rPr>
          <w:rFonts w:ascii="Times New Roman"/>
          <w:b w:val="false"/>
          <w:i w:val="false"/>
          <w:color w:val="000000"/>
          <w:sz w:val="28"/>
        </w:rPr>
        <w:t xml:space="preserve">
Шарфтар, мойын орамалдар      -     -      1      2      1     2 </w:t>
      </w:r>
      <w:r>
        <w:br/>
      </w:r>
      <w:r>
        <w:rPr>
          <w:rFonts w:ascii="Times New Roman"/>
          <w:b w:val="false"/>
          <w:i w:val="false"/>
          <w:color w:val="000000"/>
          <w:sz w:val="28"/>
        </w:rPr>
        <w:t xml:space="preserve">
Қолғаптар                     -     -      2      2      3     3 </w:t>
      </w:r>
      <w:r>
        <w:br/>
      </w:r>
      <w:r>
        <w:rPr>
          <w:rFonts w:ascii="Times New Roman"/>
          <w:b w:val="false"/>
          <w:i w:val="false"/>
          <w:color w:val="000000"/>
          <w:sz w:val="28"/>
        </w:rPr>
        <w:t xml:space="preserve">
Жүннен тоқылған ұйықтар       4     2      3    1,5      3   1,5 </w:t>
      </w:r>
      <w:r>
        <w:br/>
      </w:r>
      <w:r>
        <w:rPr>
          <w:rFonts w:ascii="Times New Roman"/>
          <w:b w:val="false"/>
          <w:i w:val="false"/>
          <w:color w:val="000000"/>
          <w:sz w:val="28"/>
        </w:rPr>
        <w:t xml:space="preserve">
Туфлилер                      -     -      2      1      2   0,5 </w:t>
      </w:r>
      <w:r>
        <w:br/>
      </w:r>
      <w:r>
        <w:rPr>
          <w:rFonts w:ascii="Times New Roman"/>
          <w:b w:val="false"/>
          <w:i w:val="false"/>
          <w:color w:val="000000"/>
          <w:sz w:val="28"/>
        </w:rPr>
        <w:t xml:space="preserve">
Бәтеңкелер                    1     1      1      1      1     1 </w:t>
      </w:r>
      <w:r>
        <w:br/>
      </w:r>
      <w:r>
        <w:rPr>
          <w:rFonts w:ascii="Times New Roman"/>
          <w:b w:val="false"/>
          <w:i w:val="false"/>
          <w:color w:val="000000"/>
          <w:sz w:val="28"/>
        </w:rPr>
        <w:t xml:space="preserve">
Бәтеңкелер, жылы етiктер      -     -      1      2      1     1 </w:t>
      </w:r>
      <w:r>
        <w:br/>
      </w:r>
      <w:r>
        <w:rPr>
          <w:rFonts w:ascii="Times New Roman"/>
          <w:b w:val="false"/>
          <w:i w:val="false"/>
          <w:color w:val="000000"/>
          <w:sz w:val="28"/>
        </w:rPr>
        <w:t xml:space="preserve">
Резеңке етiктер               -     -      -      -      1     2 </w:t>
      </w:r>
      <w:r>
        <w:br/>
      </w:r>
      <w:r>
        <w:rPr>
          <w:rFonts w:ascii="Times New Roman"/>
          <w:b w:val="false"/>
          <w:i w:val="false"/>
          <w:color w:val="000000"/>
          <w:sz w:val="28"/>
        </w:rPr>
        <w:t xml:space="preserve">
Мерекелiк жылы костюмдер </w:t>
      </w:r>
      <w:r>
        <w:br/>
      </w:r>
      <w:r>
        <w:rPr>
          <w:rFonts w:ascii="Times New Roman"/>
          <w:b w:val="false"/>
          <w:i w:val="false"/>
          <w:color w:val="000000"/>
          <w:sz w:val="28"/>
        </w:rPr>
        <w:t xml:space="preserve">
(көйлектер)                   -     -      1      2      1     2 </w:t>
      </w:r>
      <w:r>
        <w:br/>
      </w:r>
      <w:r>
        <w:rPr>
          <w:rFonts w:ascii="Times New Roman"/>
          <w:b w:val="false"/>
          <w:i w:val="false"/>
          <w:color w:val="000000"/>
          <w:sz w:val="28"/>
        </w:rPr>
        <w:t xml:space="preserve">
Мерекелiк жазғы костюмдер </w:t>
      </w:r>
      <w:r>
        <w:br/>
      </w:r>
      <w:r>
        <w:rPr>
          <w:rFonts w:ascii="Times New Roman"/>
          <w:b w:val="false"/>
          <w:i w:val="false"/>
          <w:color w:val="000000"/>
          <w:sz w:val="28"/>
        </w:rPr>
        <w:t xml:space="preserve">
(көйлектер)                   -     -      1      2      1     2 </w:t>
      </w:r>
      <w:r>
        <w:br/>
      </w:r>
      <w:r>
        <w:rPr>
          <w:rFonts w:ascii="Times New Roman"/>
          <w:b w:val="false"/>
          <w:i w:val="false"/>
          <w:color w:val="000000"/>
          <w:sz w:val="28"/>
        </w:rPr>
        <w:t xml:space="preserve">
Жiбек, капрон ленталар </w:t>
      </w:r>
      <w:r>
        <w:br/>
      </w:r>
      <w:r>
        <w:rPr>
          <w:rFonts w:ascii="Times New Roman"/>
          <w:b w:val="false"/>
          <w:i w:val="false"/>
          <w:color w:val="000000"/>
          <w:sz w:val="28"/>
        </w:rPr>
        <w:t xml:space="preserve">
(метр есебімен)               -     -      2      2      2     2 </w:t>
      </w:r>
      <w:r>
        <w:br/>
      </w:r>
      <w:r>
        <w:rPr>
          <w:rFonts w:ascii="Times New Roman"/>
          <w:b w:val="false"/>
          <w:i w:val="false"/>
          <w:color w:val="000000"/>
          <w:sz w:val="28"/>
        </w:rPr>
        <w:t xml:space="preserve">
Мерекелік аяқ киiм </w:t>
      </w:r>
      <w:r>
        <w:br/>
      </w:r>
      <w:r>
        <w:rPr>
          <w:rFonts w:ascii="Times New Roman"/>
          <w:b w:val="false"/>
          <w:i w:val="false"/>
          <w:color w:val="000000"/>
          <w:sz w:val="28"/>
        </w:rPr>
        <w:t xml:space="preserve">
(чешклер және т.б.)           -     -      2      2      2     2 </w:t>
      </w:r>
      <w:r>
        <w:br/>
      </w:r>
      <w:r>
        <w:rPr>
          <w:rFonts w:ascii="Times New Roman"/>
          <w:b w:val="false"/>
          <w:i w:val="false"/>
          <w:color w:val="000000"/>
          <w:sz w:val="28"/>
        </w:rPr>
        <w:t>
</w:t>
      </w:r>
      <w:r>
        <w:rPr>
          <w:rFonts w:ascii="Times New Roman"/>
          <w:b/>
          <w:i w:val="false"/>
          <w:color w:val="000000"/>
          <w:sz w:val="28"/>
        </w:rPr>
        <w:t xml:space="preserve">Төсек-орындық және </w:t>
      </w:r>
      <w:r>
        <w:br/>
      </w:r>
      <w:r>
        <w:rPr>
          <w:rFonts w:ascii="Times New Roman"/>
          <w:b w:val="false"/>
          <w:i w:val="false"/>
          <w:color w:val="000000"/>
          <w:sz w:val="28"/>
        </w:rPr>
        <w:t>
</w:t>
      </w:r>
      <w:r>
        <w:rPr>
          <w:rFonts w:ascii="Times New Roman"/>
          <w:b/>
          <w:i w:val="false"/>
          <w:color w:val="000000"/>
          <w:sz w:val="28"/>
        </w:rPr>
        <w:t xml:space="preserve">өзге де керeк-жарақтар </w:t>
      </w:r>
      <w:r>
        <w:br/>
      </w:r>
      <w:r>
        <w:rPr>
          <w:rFonts w:ascii="Times New Roman"/>
          <w:b w:val="false"/>
          <w:i w:val="false"/>
          <w:color w:val="000000"/>
          <w:sz w:val="28"/>
        </w:rPr>
        <w:t xml:space="preserve">
Балалар матрацтары            2     3    1,5      3   1,25     3 </w:t>
      </w:r>
      <w:r>
        <w:br/>
      </w:r>
      <w:r>
        <w:rPr>
          <w:rFonts w:ascii="Times New Roman"/>
          <w:b w:val="false"/>
          <w:i w:val="false"/>
          <w:color w:val="000000"/>
          <w:sz w:val="28"/>
        </w:rPr>
        <w:t xml:space="preserve">
Мақта салып тiгiлген </w:t>
      </w:r>
      <w:r>
        <w:br/>
      </w:r>
      <w:r>
        <w:rPr>
          <w:rFonts w:ascii="Times New Roman"/>
          <w:b w:val="false"/>
          <w:i w:val="false"/>
          <w:color w:val="000000"/>
          <w:sz w:val="28"/>
        </w:rPr>
        <w:t xml:space="preserve">
жылы балалар көрпелерi        2     3    1,5      3    1,1     3 </w:t>
      </w:r>
      <w:r>
        <w:br/>
      </w:r>
      <w:r>
        <w:rPr>
          <w:rFonts w:ascii="Times New Roman"/>
          <w:b w:val="false"/>
          <w:i w:val="false"/>
          <w:color w:val="000000"/>
          <w:sz w:val="28"/>
        </w:rPr>
        <w:t xml:space="preserve">
Жүн көрпелер, жартылай </w:t>
      </w:r>
      <w:r>
        <w:br/>
      </w:r>
      <w:r>
        <w:rPr>
          <w:rFonts w:ascii="Times New Roman"/>
          <w:b w:val="false"/>
          <w:i w:val="false"/>
          <w:color w:val="000000"/>
          <w:sz w:val="28"/>
        </w:rPr>
        <w:t xml:space="preserve">
жүн көрпелер                1,25    5    1,25     5    1,1     5 </w:t>
      </w:r>
      <w:r>
        <w:br/>
      </w:r>
      <w:r>
        <w:rPr>
          <w:rFonts w:ascii="Times New Roman"/>
          <w:b w:val="false"/>
          <w:i w:val="false"/>
          <w:color w:val="000000"/>
          <w:sz w:val="28"/>
        </w:rPr>
        <w:t xml:space="preserve">
Түктi балалар көрпелерi      2,5    3    1,5      3   1,25     3 </w:t>
      </w:r>
      <w:r>
        <w:br/>
      </w:r>
      <w:r>
        <w:rPr>
          <w:rFonts w:ascii="Times New Roman"/>
          <w:b w:val="false"/>
          <w:i w:val="false"/>
          <w:color w:val="000000"/>
          <w:sz w:val="28"/>
        </w:rPr>
        <w:t xml:space="preserve">
Матадан жасалған </w:t>
      </w:r>
      <w:r>
        <w:br/>
      </w:r>
      <w:r>
        <w:rPr>
          <w:rFonts w:ascii="Times New Roman"/>
          <w:b w:val="false"/>
          <w:i w:val="false"/>
          <w:color w:val="000000"/>
          <w:sz w:val="28"/>
        </w:rPr>
        <w:t xml:space="preserve">
балалар көрпелерi             1     5      1      5      1     5 </w:t>
      </w:r>
      <w:r>
        <w:br/>
      </w:r>
      <w:r>
        <w:rPr>
          <w:rFonts w:ascii="Times New Roman"/>
          <w:b w:val="false"/>
          <w:i w:val="false"/>
          <w:color w:val="000000"/>
          <w:sz w:val="28"/>
        </w:rPr>
        <w:t xml:space="preserve">
Жастықтар                     2     4    1,5      1    1,5     4 </w:t>
      </w:r>
      <w:r>
        <w:br/>
      </w:r>
      <w:r>
        <w:rPr>
          <w:rFonts w:ascii="Times New Roman"/>
          <w:b w:val="false"/>
          <w:i w:val="false"/>
          <w:color w:val="000000"/>
          <w:sz w:val="28"/>
        </w:rPr>
        <w:t xml:space="preserve">
Ұйықтайтын қаптар             1     4      1      4      1     4 </w:t>
      </w:r>
      <w:r>
        <w:br/>
      </w:r>
      <w:r>
        <w:rPr>
          <w:rFonts w:ascii="Times New Roman"/>
          <w:b w:val="false"/>
          <w:i w:val="false"/>
          <w:color w:val="000000"/>
          <w:sz w:val="28"/>
        </w:rPr>
        <w:t xml:space="preserve">
Кереует жанына төсейтін </w:t>
      </w:r>
      <w:r>
        <w:br/>
      </w:r>
      <w:r>
        <w:rPr>
          <w:rFonts w:ascii="Times New Roman"/>
          <w:b w:val="false"/>
          <w:i w:val="false"/>
          <w:color w:val="000000"/>
          <w:sz w:val="28"/>
        </w:rPr>
        <w:t xml:space="preserve">
кiлемшелер                    2     4      2      4      2     4 </w:t>
      </w:r>
      <w:r>
        <w:br/>
      </w:r>
      <w:r>
        <w:rPr>
          <w:rFonts w:ascii="Times New Roman"/>
          <w:b w:val="false"/>
          <w:i w:val="false"/>
          <w:color w:val="000000"/>
          <w:sz w:val="28"/>
        </w:rPr>
        <w:t xml:space="preserve">
Ыдыс сүртуге арналған </w:t>
      </w:r>
      <w:r>
        <w:br/>
      </w:r>
      <w:r>
        <w:rPr>
          <w:rFonts w:ascii="Times New Roman"/>
          <w:b w:val="false"/>
          <w:i w:val="false"/>
          <w:color w:val="000000"/>
          <w:sz w:val="28"/>
        </w:rPr>
        <w:t xml:space="preserve">
орамалдар                   0,25    1    0,25     1   0,25     1 </w:t>
      </w:r>
      <w:r>
        <w:br/>
      </w:r>
      <w:r>
        <w:rPr>
          <w:rFonts w:ascii="Times New Roman"/>
          <w:b w:val="false"/>
          <w:i w:val="false"/>
          <w:color w:val="000000"/>
          <w:sz w:val="28"/>
        </w:rPr>
        <w:t xml:space="preserve">
Қол орамалдар </w:t>
      </w:r>
      <w:r>
        <w:br/>
      </w:r>
      <w:r>
        <w:rPr>
          <w:rFonts w:ascii="Times New Roman"/>
          <w:b w:val="false"/>
          <w:i w:val="false"/>
          <w:color w:val="000000"/>
          <w:sz w:val="28"/>
        </w:rPr>
        <w:t xml:space="preserve">
(салфеткалар)                10     1     10      1     10     1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Ескерту: Сәбилер үйлерiнің бас дәрiгерлерiне сәбилер үйлерiндегi балаларды киiммен, аяқ киiммен және жұмсақ мүкәммалмен қамтамасыз етудің нормаларына олардың бiр балаға арналған толық жиынтығы құнының шегінде жекелеген өзгерiстер енгiзуге құқық берiледi.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2003 жылғы 14 қазандағы  </w:t>
      </w:r>
      <w:r>
        <w:br/>
      </w:r>
      <w:r>
        <w:rPr>
          <w:rFonts w:ascii="Times New Roman"/>
          <w:b w:val="false"/>
          <w:i w:val="false"/>
          <w:color w:val="000000"/>
          <w:sz w:val="28"/>
        </w:rPr>
        <w:t xml:space="preserve">
N 1050 қаулысына     </w:t>
      </w:r>
      <w:r>
        <w:br/>
      </w:r>
      <w:r>
        <w:rPr>
          <w:rFonts w:ascii="Times New Roman"/>
          <w:b w:val="false"/>
          <w:i w:val="false"/>
          <w:color w:val="000000"/>
          <w:sz w:val="28"/>
        </w:rPr>
        <w:t xml:space="preserve">
11-қосымша         </w:t>
      </w:r>
    </w:p>
    <w:p>
      <w:pPr>
        <w:spacing w:after="0"/>
        <w:ind w:left="0"/>
        <w:jc w:val="both"/>
      </w:pPr>
      <w:r>
        <w:rPr>
          <w:rFonts w:ascii="Times New Roman"/>
          <w:b w:val="false"/>
          <w:i w:val="false"/>
          <w:color w:val="ff0000"/>
          <w:sz w:val="28"/>
        </w:rPr>
        <w:t xml:space="preserve">      Ескерту. 11-қосымша жаңа редакцияда - ҚР Үкіметінің 2003.10.14. N 1050 </w:t>
      </w:r>
      <w:r>
        <w:rPr>
          <w:rFonts w:ascii="Times New Roman"/>
          <w:b w:val="false"/>
          <w:i w:val="false"/>
          <w:color w:val="000000"/>
          <w:sz w:val="28"/>
        </w:rPr>
        <w:t>қаулысымен</w:t>
      </w:r>
      <w:r>
        <w:rPr>
          <w:rFonts w:ascii="Times New Roman"/>
          <w:b w:val="false"/>
          <w:i w:val="false"/>
          <w:color w:val="000000"/>
          <w:sz w:val="28"/>
        </w:rPr>
        <w:t xml:space="preserve">. </w:t>
      </w:r>
    </w:p>
    <w:bookmarkStart w:name="z16" w:id="18"/>
    <w:p>
      <w:pPr>
        <w:spacing w:after="0"/>
        <w:ind w:left="0"/>
        <w:jc w:val="left"/>
      </w:pPr>
      <w:r>
        <w:rPr>
          <w:rFonts w:ascii="Times New Roman"/>
          <w:b/>
          <w:i w:val="false"/>
          <w:color w:val="000000"/>
        </w:rPr>
        <w:t xml:space="preserve"> 
Сәбилер үйлерiндегi балаларды тамақтандыру </w:t>
      </w:r>
      <w:r>
        <w:br/>
      </w:r>
      <w:r>
        <w:rPr>
          <w:rFonts w:ascii="Times New Roman"/>
          <w:b/>
          <w:i w:val="false"/>
          <w:color w:val="000000"/>
        </w:rPr>
        <w:t xml:space="preserve">
Нормалары </w:t>
      </w:r>
    </w:p>
    <w:bookmarkEnd w:id="18"/>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Тағамдар              | Бiр балаға арналған норма </w:t>
      </w:r>
      <w:r>
        <w:br/>
      </w:r>
      <w:r>
        <w:rPr>
          <w:rFonts w:ascii="Times New Roman"/>
          <w:b w:val="false"/>
          <w:i w:val="false"/>
          <w:color w:val="000000"/>
          <w:sz w:val="28"/>
        </w:rPr>
        <w:t xml:space="preserve">
                                     |      (күніне граммен)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Бидай наны                                        100 </w:t>
      </w:r>
      <w:r>
        <w:br/>
      </w:r>
      <w:r>
        <w:rPr>
          <w:rFonts w:ascii="Times New Roman"/>
          <w:b w:val="false"/>
          <w:i w:val="false"/>
          <w:color w:val="000000"/>
          <w:sz w:val="28"/>
        </w:rPr>
        <w:t xml:space="preserve">
Қара бидай наны                                    50 </w:t>
      </w:r>
      <w:r>
        <w:br/>
      </w:r>
      <w:r>
        <w:rPr>
          <w:rFonts w:ascii="Times New Roman"/>
          <w:b w:val="false"/>
          <w:i w:val="false"/>
          <w:color w:val="000000"/>
          <w:sz w:val="28"/>
        </w:rPr>
        <w:t xml:space="preserve">
Бидай ұны                                          20 </w:t>
      </w:r>
      <w:r>
        <w:br/>
      </w:r>
      <w:r>
        <w:rPr>
          <w:rFonts w:ascii="Times New Roman"/>
          <w:b w:val="false"/>
          <w:i w:val="false"/>
          <w:color w:val="000000"/>
          <w:sz w:val="28"/>
        </w:rPr>
        <w:t xml:space="preserve">
Кaртоп ұны                                          3 </w:t>
      </w:r>
      <w:r>
        <w:br/>
      </w:r>
      <w:r>
        <w:rPr>
          <w:rFonts w:ascii="Times New Roman"/>
          <w:b w:val="false"/>
          <w:i w:val="false"/>
          <w:color w:val="000000"/>
          <w:sz w:val="28"/>
        </w:rPr>
        <w:t xml:space="preserve">
Жарма, бұршақ, макарон өнімдері                    35 </w:t>
      </w:r>
      <w:r>
        <w:br/>
      </w:r>
      <w:r>
        <w:rPr>
          <w:rFonts w:ascii="Times New Roman"/>
          <w:b w:val="false"/>
          <w:i w:val="false"/>
          <w:color w:val="000000"/>
          <w:sz w:val="28"/>
        </w:rPr>
        <w:t xml:space="preserve">
Кaртоп                                            150 </w:t>
      </w:r>
      <w:r>
        <w:br/>
      </w:r>
      <w:r>
        <w:rPr>
          <w:rFonts w:ascii="Times New Roman"/>
          <w:b w:val="false"/>
          <w:i w:val="false"/>
          <w:color w:val="000000"/>
          <w:sz w:val="28"/>
        </w:rPr>
        <w:t xml:space="preserve">
Әр түрлі көкөніс                                  300 </w:t>
      </w:r>
      <w:r>
        <w:br/>
      </w:r>
      <w:r>
        <w:rPr>
          <w:rFonts w:ascii="Times New Roman"/>
          <w:b w:val="false"/>
          <w:i w:val="false"/>
          <w:color w:val="000000"/>
          <w:sz w:val="28"/>
        </w:rPr>
        <w:t xml:space="preserve">
Жас жемiстер                                      250 </w:t>
      </w:r>
      <w:r>
        <w:br/>
      </w:r>
      <w:r>
        <w:rPr>
          <w:rFonts w:ascii="Times New Roman"/>
          <w:b w:val="false"/>
          <w:i w:val="false"/>
          <w:color w:val="000000"/>
          <w:sz w:val="28"/>
        </w:rPr>
        <w:t xml:space="preserve">
Кептiрiлген жемiстер                               15 </w:t>
      </w:r>
      <w:r>
        <w:br/>
      </w:r>
      <w:r>
        <w:rPr>
          <w:rFonts w:ascii="Times New Roman"/>
          <w:b w:val="false"/>
          <w:i w:val="false"/>
          <w:color w:val="000000"/>
          <w:sz w:val="28"/>
        </w:rPr>
        <w:t xml:space="preserve">
Жеміс шырыны                                       50 </w:t>
      </w:r>
      <w:r>
        <w:br/>
      </w:r>
      <w:r>
        <w:rPr>
          <w:rFonts w:ascii="Times New Roman"/>
          <w:b w:val="false"/>
          <w:i w:val="false"/>
          <w:color w:val="000000"/>
          <w:sz w:val="28"/>
        </w:rPr>
        <w:t xml:space="preserve">
Кондитерлiк тағамдар                               10 </w:t>
      </w:r>
      <w:r>
        <w:br/>
      </w:r>
      <w:r>
        <w:rPr>
          <w:rFonts w:ascii="Times New Roman"/>
          <w:b w:val="false"/>
          <w:i w:val="false"/>
          <w:color w:val="000000"/>
          <w:sz w:val="28"/>
        </w:rPr>
        <w:t xml:space="preserve">
Қант                                               50 </w:t>
      </w:r>
      <w:r>
        <w:br/>
      </w:r>
      <w:r>
        <w:rPr>
          <w:rFonts w:ascii="Times New Roman"/>
          <w:b w:val="false"/>
          <w:i w:val="false"/>
          <w:color w:val="000000"/>
          <w:sz w:val="28"/>
        </w:rPr>
        <w:t xml:space="preserve">
Сары май                                           30 </w:t>
      </w:r>
      <w:r>
        <w:br/>
      </w:r>
      <w:r>
        <w:rPr>
          <w:rFonts w:ascii="Times New Roman"/>
          <w:b w:val="false"/>
          <w:i w:val="false"/>
          <w:color w:val="000000"/>
          <w:sz w:val="28"/>
        </w:rPr>
        <w:t xml:space="preserve">
Өсімдiк майы                                        6 </w:t>
      </w:r>
      <w:r>
        <w:br/>
      </w:r>
      <w:r>
        <w:rPr>
          <w:rFonts w:ascii="Times New Roman"/>
          <w:b w:val="false"/>
          <w:i w:val="false"/>
          <w:color w:val="000000"/>
          <w:sz w:val="28"/>
        </w:rPr>
        <w:t xml:space="preserve">
Жұмыртқа (дана)                                     1 </w:t>
      </w:r>
      <w:r>
        <w:br/>
      </w:r>
      <w:r>
        <w:rPr>
          <w:rFonts w:ascii="Times New Roman"/>
          <w:b w:val="false"/>
          <w:i w:val="false"/>
          <w:color w:val="000000"/>
          <w:sz w:val="28"/>
        </w:rPr>
        <w:t xml:space="preserve">
Сүт                                               700 </w:t>
      </w:r>
      <w:r>
        <w:br/>
      </w:r>
      <w:r>
        <w:rPr>
          <w:rFonts w:ascii="Times New Roman"/>
          <w:b w:val="false"/>
          <w:i w:val="false"/>
          <w:color w:val="000000"/>
          <w:sz w:val="28"/>
        </w:rPr>
        <w:t xml:space="preserve">
Сүзбе                                              50 </w:t>
      </w:r>
      <w:r>
        <w:br/>
      </w:r>
      <w:r>
        <w:rPr>
          <w:rFonts w:ascii="Times New Roman"/>
          <w:b w:val="false"/>
          <w:i w:val="false"/>
          <w:color w:val="000000"/>
          <w:sz w:val="28"/>
        </w:rPr>
        <w:t xml:space="preserve">
Ет                                                120 </w:t>
      </w:r>
      <w:r>
        <w:br/>
      </w:r>
      <w:r>
        <w:rPr>
          <w:rFonts w:ascii="Times New Roman"/>
          <w:b w:val="false"/>
          <w:i w:val="false"/>
          <w:color w:val="000000"/>
          <w:sz w:val="28"/>
        </w:rPr>
        <w:t xml:space="preserve">
Балаға және диеталық </w:t>
      </w:r>
      <w:r>
        <w:br/>
      </w:r>
      <w:r>
        <w:rPr>
          <w:rFonts w:ascii="Times New Roman"/>
          <w:b w:val="false"/>
          <w:i w:val="false"/>
          <w:color w:val="000000"/>
          <w:sz w:val="28"/>
        </w:rPr>
        <w:t xml:space="preserve">
тамақтандыруға арналған </w:t>
      </w:r>
      <w:r>
        <w:br/>
      </w:r>
      <w:r>
        <w:rPr>
          <w:rFonts w:ascii="Times New Roman"/>
          <w:b w:val="false"/>
          <w:i w:val="false"/>
          <w:color w:val="000000"/>
          <w:sz w:val="28"/>
        </w:rPr>
        <w:t xml:space="preserve">
ет консервiлерi                                    50 </w:t>
      </w:r>
      <w:r>
        <w:br/>
      </w:r>
      <w:r>
        <w:rPr>
          <w:rFonts w:ascii="Times New Roman"/>
          <w:b w:val="false"/>
          <w:i w:val="false"/>
          <w:color w:val="000000"/>
          <w:sz w:val="28"/>
        </w:rPr>
        <w:t xml:space="preserve">
Балық                                              25 </w:t>
      </w:r>
      <w:r>
        <w:br/>
      </w:r>
      <w:r>
        <w:rPr>
          <w:rFonts w:ascii="Times New Roman"/>
          <w:b w:val="false"/>
          <w:i w:val="false"/>
          <w:color w:val="000000"/>
          <w:sz w:val="28"/>
        </w:rPr>
        <w:t xml:space="preserve">
Қаймақ                                             20 </w:t>
      </w:r>
      <w:r>
        <w:br/>
      </w:r>
      <w:r>
        <w:rPr>
          <w:rFonts w:ascii="Times New Roman"/>
          <w:b w:val="false"/>
          <w:i w:val="false"/>
          <w:color w:val="000000"/>
          <w:sz w:val="28"/>
        </w:rPr>
        <w:t xml:space="preserve">
Ірімшік                                            10 </w:t>
      </w:r>
      <w:r>
        <w:br/>
      </w:r>
      <w:r>
        <w:rPr>
          <w:rFonts w:ascii="Times New Roman"/>
          <w:b w:val="false"/>
          <w:i w:val="false"/>
          <w:color w:val="000000"/>
          <w:sz w:val="28"/>
        </w:rPr>
        <w:t xml:space="preserve">
Шәй                                               0,2 </w:t>
      </w:r>
      <w:r>
        <w:br/>
      </w:r>
      <w:r>
        <w:rPr>
          <w:rFonts w:ascii="Times New Roman"/>
          <w:b w:val="false"/>
          <w:i w:val="false"/>
          <w:color w:val="000000"/>
          <w:sz w:val="28"/>
        </w:rPr>
        <w:t xml:space="preserve">
Кофелік сусын                                       1 </w:t>
      </w:r>
      <w:r>
        <w:br/>
      </w:r>
      <w:r>
        <w:rPr>
          <w:rFonts w:ascii="Times New Roman"/>
          <w:b w:val="false"/>
          <w:i w:val="false"/>
          <w:color w:val="000000"/>
          <w:sz w:val="28"/>
        </w:rPr>
        <w:t xml:space="preserve">
Тұз                                                 5 </w:t>
      </w:r>
      <w:r>
        <w:br/>
      </w:r>
      <w:r>
        <w:rPr>
          <w:rFonts w:ascii="Times New Roman"/>
          <w:b w:val="false"/>
          <w:i w:val="false"/>
          <w:color w:val="000000"/>
          <w:sz w:val="28"/>
        </w:rPr>
        <w:t xml:space="preserve">
Ашытқы                                              1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Ескерту: Созылмалы іш ауруымен, туберкулезбен ауыратын балалар, денсаулығы әлсiреген балалар үшiн, сондай-ақ оқшаулағыштағы ауру балалар үшiн 15 пайыздық үстеме сақталады.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2003 жылғы 14 қазандағы  </w:t>
      </w:r>
      <w:r>
        <w:br/>
      </w:r>
      <w:r>
        <w:rPr>
          <w:rFonts w:ascii="Times New Roman"/>
          <w:b w:val="false"/>
          <w:i w:val="false"/>
          <w:color w:val="000000"/>
          <w:sz w:val="28"/>
        </w:rPr>
        <w:t xml:space="preserve">
N 1050 қаулысына     </w:t>
      </w:r>
      <w:r>
        <w:br/>
      </w:r>
      <w:r>
        <w:rPr>
          <w:rFonts w:ascii="Times New Roman"/>
          <w:b w:val="false"/>
          <w:i w:val="false"/>
          <w:color w:val="000000"/>
          <w:sz w:val="28"/>
        </w:rPr>
        <w:t xml:space="preserve">
12-қосымша        </w:t>
      </w:r>
    </w:p>
    <w:p>
      <w:pPr>
        <w:spacing w:after="0"/>
        <w:ind w:left="0"/>
        <w:jc w:val="both"/>
      </w:pPr>
      <w:r>
        <w:rPr>
          <w:rFonts w:ascii="Times New Roman"/>
          <w:b w:val="false"/>
          <w:i w:val="false"/>
          <w:color w:val="ff0000"/>
          <w:sz w:val="28"/>
        </w:rPr>
        <w:t xml:space="preserve">      Ескерту. 12-қосымшамен толықтырылды - ҚР Үкіметінің 2003.10.14. N 1050 </w:t>
      </w:r>
      <w:r>
        <w:rPr>
          <w:rFonts w:ascii="Times New Roman"/>
          <w:b w:val="false"/>
          <w:i w:val="false"/>
          <w:color w:val="000000"/>
          <w:sz w:val="28"/>
        </w:rPr>
        <w:t>қаулысымен</w:t>
      </w:r>
      <w:r>
        <w:rPr>
          <w:rFonts w:ascii="Times New Roman"/>
          <w:b w:val="false"/>
          <w:i w:val="false"/>
          <w:color w:val="000000"/>
          <w:sz w:val="28"/>
        </w:rPr>
        <w:t xml:space="preserve">. </w:t>
      </w:r>
    </w:p>
    <w:bookmarkStart w:name="z17" w:id="19"/>
    <w:p>
      <w:pPr>
        <w:spacing w:after="0"/>
        <w:ind w:left="0"/>
        <w:jc w:val="left"/>
      </w:pPr>
      <w:r>
        <w:rPr>
          <w:rFonts w:ascii="Times New Roman"/>
          <w:b/>
          <w:i w:val="false"/>
          <w:color w:val="000000"/>
        </w:rPr>
        <w:t xml:space="preserve"> 
Жалпы және санаторийлiк үлгiдегi мектеп-интернаттарда, мектеп жанындағы интернаттарда тұратын балаларды жұмсақ мүкәммалмен қамтамасыз ету </w:t>
      </w:r>
      <w:r>
        <w:br/>
      </w:r>
      <w:r>
        <w:rPr>
          <w:rFonts w:ascii="Times New Roman"/>
          <w:b/>
          <w:i w:val="false"/>
          <w:color w:val="000000"/>
        </w:rPr>
        <w:t xml:space="preserve">
Hормалары </w:t>
      </w:r>
    </w:p>
    <w:bookmarkEnd w:id="19"/>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Атауы           |   Өлшем   |   Саны   | Ұсталу мерзімі </w:t>
      </w:r>
      <w:r>
        <w:br/>
      </w:r>
      <w:r>
        <w:rPr>
          <w:rFonts w:ascii="Times New Roman"/>
          <w:b w:val="false"/>
          <w:i w:val="false"/>
          <w:color w:val="000000"/>
          <w:sz w:val="28"/>
        </w:rPr>
        <w:t xml:space="preserve">
                            |  бірлігі  |          |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Жұмсақ мүкәммал </w:t>
      </w:r>
      <w:r>
        <w:br/>
      </w:r>
      <w:r>
        <w:rPr>
          <w:rFonts w:ascii="Times New Roman"/>
          <w:b w:val="false"/>
          <w:i w:val="false"/>
          <w:color w:val="000000"/>
          <w:sz w:val="28"/>
        </w:rPr>
        <w:t xml:space="preserve">
Ақ жайма                        дана          3            3 </w:t>
      </w:r>
      <w:r>
        <w:br/>
      </w:r>
      <w:r>
        <w:rPr>
          <w:rFonts w:ascii="Times New Roman"/>
          <w:b w:val="false"/>
          <w:i w:val="false"/>
          <w:color w:val="000000"/>
          <w:sz w:val="28"/>
        </w:rPr>
        <w:t xml:space="preserve">
Көрпе тысы                       "            3            4 </w:t>
      </w:r>
      <w:r>
        <w:br/>
      </w:r>
      <w:r>
        <w:rPr>
          <w:rFonts w:ascii="Times New Roman"/>
          <w:b w:val="false"/>
          <w:i w:val="false"/>
          <w:color w:val="000000"/>
          <w:sz w:val="28"/>
        </w:rPr>
        <w:t xml:space="preserve">
Жастықтың сыртқы тысы            "            3            3 </w:t>
      </w:r>
      <w:r>
        <w:br/>
      </w:r>
      <w:r>
        <w:rPr>
          <w:rFonts w:ascii="Times New Roman"/>
          <w:b w:val="false"/>
          <w:i w:val="false"/>
          <w:color w:val="000000"/>
          <w:sz w:val="28"/>
        </w:rPr>
        <w:t xml:space="preserve">
Жастықтың iшкi тысы              "            1            5 </w:t>
      </w:r>
      <w:r>
        <w:br/>
      </w:r>
      <w:r>
        <w:rPr>
          <w:rFonts w:ascii="Times New Roman"/>
          <w:b w:val="false"/>
          <w:i w:val="false"/>
          <w:color w:val="000000"/>
          <w:sz w:val="28"/>
        </w:rPr>
        <w:t xml:space="preserve">
Сүлгi (аяқ сүртетiн </w:t>
      </w:r>
      <w:r>
        <w:br/>
      </w:r>
      <w:r>
        <w:rPr>
          <w:rFonts w:ascii="Times New Roman"/>
          <w:b w:val="false"/>
          <w:i w:val="false"/>
          <w:color w:val="000000"/>
          <w:sz w:val="28"/>
        </w:rPr>
        <w:t xml:space="preserve">
сүлгiнi қоса)                    "            3            1 </w:t>
      </w:r>
      <w:r>
        <w:br/>
      </w:r>
      <w:r>
        <w:rPr>
          <w:rFonts w:ascii="Times New Roman"/>
          <w:b w:val="false"/>
          <w:i w:val="false"/>
          <w:color w:val="000000"/>
          <w:sz w:val="28"/>
        </w:rPr>
        <w:t xml:space="preserve">
Түкті сүлгі                      "            1            2 </w:t>
      </w:r>
      <w:r>
        <w:br/>
      </w:r>
      <w:r>
        <w:rPr>
          <w:rFonts w:ascii="Times New Roman"/>
          <w:b w:val="false"/>
          <w:i w:val="false"/>
          <w:color w:val="000000"/>
          <w:sz w:val="28"/>
        </w:rPr>
        <w:t xml:space="preserve">
Жүннен немесе мақтадан </w:t>
      </w:r>
      <w:r>
        <w:br/>
      </w:r>
      <w:r>
        <w:rPr>
          <w:rFonts w:ascii="Times New Roman"/>
          <w:b w:val="false"/>
          <w:i w:val="false"/>
          <w:color w:val="000000"/>
          <w:sz w:val="28"/>
        </w:rPr>
        <w:t xml:space="preserve">
жасалған көрпе                   "            1            6 </w:t>
      </w:r>
      <w:r>
        <w:br/>
      </w:r>
      <w:r>
        <w:rPr>
          <w:rFonts w:ascii="Times New Roman"/>
          <w:b w:val="false"/>
          <w:i w:val="false"/>
          <w:color w:val="000000"/>
          <w:sz w:val="28"/>
        </w:rPr>
        <w:t xml:space="preserve">
Бәйкi көрпе                      "            1            5 </w:t>
      </w:r>
      <w:r>
        <w:br/>
      </w:r>
      <w:r>
        <w:rPr>
          <w:rFonts w:ascii="Times New Roman"/>
          <w:b w:val="false"/>
          <w:i w:val="false"/>
          <w:color w:val="000000"/>
          <w:sz w:val="28"/>
        </w:rPr>
        <w:t xml:space="preserve">
Матрац                           "            1            8 </w:t>
      </w:r>
      <w:r>
        <w:br/>
      </w:r>
      <w:r>
        <w:rPr>
          <w:rFonts w:ascii="Times New Roman"/>
          <w:b w:val="false"/>
          <w:i w:val="false"/>
          <w:color w:val="000000"/>
          <w:sz w:val="28"/>
        </w:rPr>
        <w:t xml:space="preserve">
Мамық қауырсынды жастық          "            1            8 </w:t>
      </w:r>
      <w:r>
        <w:br/>
      </w:r>
      <w:r>
        <w:rPr>
          <w:rFonts w:ascii="Times New Roman"/>
          <w:b w:val="false"/>
          <w:i w:val="false"/>
          <w:color w:val="000000"/>
          <w:sz w:val="28"/>
        </w:rPr>
        <w:t xml:space="preserve">
Төсек жапқыш                     "            1            6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