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3c8f1" w14:textId="783c8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жанындағы Әскери-техникалық комиссияны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25 мамыр N 786. Күші жойылды - ҚР Үкіметінің 2001.08.07. N 1039 қаулысымен. ~P011039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Қарулы Күштерінің қару-жарақтарын, әскери техникасын және өзге де әскери мүліктерін сату және пайдаға асыру мәселелері туралы" Қазақстан Республикасы Үкіметінің 1999 жылғы 11 тамыздағы N 1140 қаулысын іске асыру мақсатында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Қазақстан Республикасы Үкіметінің жанындағы Әскери-техникалық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комиссия туралы ереже;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2) Қазақстан Республикасы Үкіметінің жанындағы Әскери-техникалық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комиссияның құрамы бекітілсін.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Қазақстан Республикасы Үкіметінің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2000 жылғы 25 мамырдағы N 786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қаулысымен бекітілген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Қазақстан Республикасы Үкіметінің жанындағы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Әскери-техникалық комиссия туралы ереже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1. Жалпы ережелер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Қазақстан Республикасы Үкіметінің жанындағы Әскери-техникалық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комиссия (бұдан әрі - Комиссия) Қазақстан Республикасы Үкіметінің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жанындағы консультативтік-кеңесші орган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Комиссия өз қызметінде Қазақстан Республикасының Конституциясы 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заңдарын, Қазақстан Республикасының Президенті мен Үкіметінің кесімдерін,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өзге де нормативтік құқықтық кесімдерді, сондай-ақ осы Ережені басшылыққа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2. Комиссияның міндеттері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Комиссияның міндеттері: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1) қару-жарақты, әскери техниканы, олардың қосалқы және жинақтаушы бұйымдарын және Қазақстан Республикасының Қарулы Күштерінде, оларды қысқарту барысында босатылатын, өзге де әскери мүлікті (оның ішінде ғимараттар, құрылыстар) (бұдан әрі - Мүлік) сату және қысқарту, сондай-ақ Мүлікті жалға беру және пайдаға асыру мәселелері жөнінде;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қару-жарақ пен әскери техниканы дамытудың бағдарламалары (жоспарлары) жөнінде;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қорғаныстық-өнеркәсіп кешені кәсіпорындарының қызметін ұйымдастыру жөнінде;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пайдаланылмайтын және басы артық Мүлікті анықтау жөніндегі Қазақстан Республикасының орталық атқарушы органдарының және басқа да мемлекеттік ұйымдардың іс-әрекетін үйлестіруді қамтамасыз ету жөнінде;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Мүлікті қысқарту, сату, жалға беру және пайдаға асыру саласындағы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нормативтік құқықтық кесімдерін қабылдау жөнінде;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6) сатылатын, қысқартылатын, пайдаға асырылатын және жалға берілетін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Мүліктің ең төменгі құнын белгілеу жөнінде;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7) Мүліктің жалға берілгені үшін ең төменгі бағасын белгілеу жөнінде;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8) Мүлікті пайдалану мәселелеріне қатысты заңнаманы орталық атқарушы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органдардың, ведомстволардың, өзге де мемлекеттік органдардың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ұйымдардың орындауын бақылауды ұйымдастыру жөнінде ұсыныстарды әзірлеу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болып табылады.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3. Комиссияның құрамы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Қазақстан Республикасының Премьер-Министрі Кеңсесінің Басшысы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Комиссия төрағасы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Комиссияның жеке құрамын Қазақстан Республикасының Үкіметі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бекітеді.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6. Жұмыс органының функциялары Қазақстан Республикасының Қорғаныс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министрлігіне жүктеледі.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7. Мәжілістің күн тәртібіндегі әрбір мәселе бойынша Комиссияның шешімдері Комиссия мүшелерінің мәжілісіне қатысушылардың жай көпшілік дауысымен қабылданады.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мүшелері шешім қабылдау кезінде тең дауысқа ие болады. 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Дауыстар тең бөлінген жағдайда төраға дауыс берген шешім қабылданған болып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саналады.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8. Комиссияның шешімдеріне Комиссияның төрағасы мен хатшысы қол қояды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және олар ұсынымдық сипатта болады.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9. Комиссия мүшелерінің ерекше пікір білдіруге құқықтары бар, олар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білдірілген жағдайда жазбаша түрде баяндалуы және Комиссия мәжілісінің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хаттамасына қоса берілуі тиіс.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10. Комиссияның хатшысы: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1) Комиссия мәжілісінің күн тәртібі бойынша ұсыныстарды әзірлейді,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Комиссия шешімдерінің орындалуын қамтамасыз етеді және бақылайды;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2) Комиссия мүшелерінің және оның қызметіне тартылған мамандардың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жұмысын үйлестіреді.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4. Комиссияның негізгі құқықтары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11. Комиссия өз міндеттеріне сәйкес: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1) орталық атқарушы органдармен және басқа да ұйымдармен өзара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іс-қимыл жасауға;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2) оның міндеттеріне кіретін мәселелер бойынша нормативтік құқықтық кесімдер жобаларын әзірлеу жөнінде ұсыныстар енгізуге;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Комиссияның міндеттеріне кіретін мәселелер бойынша ұсынымдар әзірлеуге;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Комиссияның міндеттерін іске асыру үшін заңнамада белгіленген тәртіппен мемлекеттік және басқа да ұйымдардан қажетті материалдарды сұратуға және алуға;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Мүлікті пайдалану жөнінде ұсыныстар әзірлеуге;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босатылатын Мүлікті қысқарту, пайдаға асыру және сату процестерін реттеу жөніндегі ұсыныстарды Қазақстан Республикасының Үкіметіне және Премьер-Министріне ұсынуға құқылы.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5. Комиссияның қызметін ұйымдастыру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Комиссия өз қызметін жүзеге асыру үшін: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заңнамада белгіленген тәртіппен Комиссияның жұмысына қатысуға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ғалымдар, мемлекеттік және басқа да ұйымдардың өкілдері ішінен сарапшылар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мен консультанттарды тартады;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2) уақытша және тұрақты жұмыс істейтін сарапшылық және жұмыс топтарын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ұйымдастырады;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3) белгіленген тәртіппен Қазақстан Республикасы Премьер-Министрінің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Кеңсесінен, орталық атқарушы органдар мен басқа да ұйымдардан қажетті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ақпараттық, талдамалық, анықтамалық-статистикалық материалдарды алады;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4) Комиссияның мәжілістеріне Комиссияның міндеттерін іске асыруға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байланысты мәселелер бойынша орталық атқарушы органдардың, ведомстволардың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және басқа да ұйымдардың (келісім бойынша) өкілдерін шақырады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тыңдайды.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Қазақстан Республикасы Үкіметінің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2000 жылғы 25 мамырдағы N 786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қаулысымен бекітілген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Қазақстан Республикасы Үкіметінің жанындағы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Әскери-техникалық комиссияның құрамы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Ескерту. Құрам жаңа редакцияда - ҚР Үкіметінің 2000.12.21. N 1875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қаулысымен.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P001875_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Тілеубердин              - Қазақстан Республикасының Премьер-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Алтай Абылайұлы            Министрі Кеңсесінің Басшысы, төраға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Сиқымов                  - Қазақстан Республикасы Қорғаныс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Манас Қамардинұлы          министрінің орынбасары, төрағаның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Нұрғажин                 - Қазақстан Республикасының Қорғаныс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Сармантай Қабдошұлы        министрлігі Қару-жарақ департаментінің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бастығы, хатшы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комиссия мүшелері: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Ақпомбаев                - Қазақстан Республикасының Қорғаныс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Иманжүсіп Латкенұлы        министрлігі Экономика және қаржы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департаментінің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Байғарин                 - Қазақстан Республикасы Энергетика,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Бекболат Әбдіғалиұлы       индустрия және сауда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Қорғаныс өнеркәсібі жөніндегі комитетінің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Жарасов                  - Қазақстан Республикасы Ұлттық қауіпсіздік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Жанат Абдоллаұлы           комитетінің департамент бастығы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Қазыханов                - Қазақстан Республикасы Сыртқы істер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Ержан Қазейұлы             министрлігінің Көпжақты ынтымақтастық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департаментінің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Қощанова                 - Қазақстан Республикасы Әділет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Жанаркүл Тоғызбайқызы      министрлігінің Заң департаменті директорының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Наурызбаев               - Қазақстан Республикасы Қорғаныс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Мақсат Сабырұлы            министрлігінің "Қазарнаулыэкспорт"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республикалық мемлекеттік кәсіпорнының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бас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Орынбеков Мүбәрәк        - Қазақстан Республикасы Қарулы Күштерінің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Бас штабы Байланыс департаментінің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бастығы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Повеквечнов              - Қазақстан Республикасы Ішкі істер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Сергей Иванович            министрлігінің Ішкі әскерлер бас басқармасы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бастығының орынбасары - бөлім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Раханов                  - Қазақстан Республикасы Қаржы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Мақсұтбек Смағұлұлы        Мемлекеттік мүлік және жекешелендіру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жөніндегі комитетінің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Сұлтанов                 - Қазақстан Республикасы Қаржы министрлігінің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Бахыт Тұрлыханұлы          Бюджет департаменті директорының орынбасары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Қобдалиева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Бағарова Ж.А.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